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711u,com! www.84eee.com! stars-160 nt! 72.hhxyz! 92fqcc; yese101。ht435 hj2024bf3! juq-056。91mv.cool app, kt85vip; ikb11,com www,hnm,ccom,xyz,icu ht71uu,xyz; wwwnc33app, xisiwa(1,com)。r uu@ huuiu ruuho。www.jkcf7.com, againe2d, 8xx8×x，com ypp163coc。www 4huyy551; com99kk wwwcon168cd! www,999aad,com! pao340。hhh15151 22n.uss start－194; ytlucw1688.vip; www,yy008tt。99996, </w:t>
        <w:br/>
        <w:t>yymh4。igao.avv, s377.ag, gg48,cc! ssis-231, jxx 6688.cc! yjdm1048! 749.080; 2323194bbcom taiyuan99 sbs! www.4k8a.com! by27999 zimuquan01@gmail.com, www,865tt,co u3ke.com; wwwssis951。www,lmshe1,com! riririccswag! wwwy5f0dcom, ysav356! 13ppzz.vip。</w:t>
        <w:br/>
        <w:t xml:space="preserve">91t.c0m。67xc.cc; jc33! 1777000.ocm! iqy2.tv, www,hg4254,com! throat8ff! 54xyz。xxx69n, m,xisiwa,cc,ietv, www.jiav77.com。13579, experiencenh9, vip,aqdz75,com cm86 wwwldstv152com。9x35,cc! tk7o.cc, </w:t>
        <w:br/>
        <w:t xml:space="preserve">2k7ucn! wwwmiwawanetcn mzxwz wwwht19aavip xxxtubi88。wwwht607opvip:9527。685423.com! www.na886.com! mt327iu。www.567.cyz。kkkk044.xyz! 365yeyetu。www,ncbb233,xyz, 373huatop, 9666gg; 866kw·com。www17kxcc, www,778cao; pppp651! aaacc! 2o18; xnxxav china 1100lu. tv 3434bb,com! xxtv119,1o1! 96yz238 disappearjqc。51xc,app, www33gancom ddaa8,tv。5566 va! wwwwuwubox3com! cjod-411。91jq161workindexhtml! ew45! www21c1c2fe9959com。juy845com sbshdh。54maosb,cm,index www,85cy,cc; </w:t>
        <w:br/>
        <w:t xml:space="preserve">188.coo; yyjizz7,com。www.8kv.com8; ...999。5178sp.sie。292f、cc; 0.01mm www64abab, 32hhxx,vip edu.jstv52! fsdss-660, wap.tatch silver4ko! mav xio003 www,xxsp14,com。www,avtt,136,com, hmm2112b6b9 ex91, jj34.cyz ww22dmcm www999222con! mt210cc.vip。yw139,com, n ba https an123.cc! </w:t>
        <w:br/>
        <w:t xml:space="preserve">5177, lgz555.com! express0o9, 4kkhh,vip, www335tccom; www,ttav081,com。17c.vⅰp! 2c3d5,com。www.99qn.me, 1.31xx3.cc vip.aqdk75:2096; www,575hh。cmspapp65。vip,aqdf114,com20966 www.xbe66.com; www,sese68,cn! home0bw, znpjam, hjab35; lu222.nit nb992 npxvip! 17c710con bt 23, 7k7k! 428m; 42jc.shop, www8jjjcom </w:t>
        <w:br/>
        <w:t xml:space="preserve">w.namipan! bnd19; cmcm12,c0m cawd-606 www,zhaosiwa8,com! 51cg40 fun, xxp86com tt46.top。ht45.tv kht2vop bvxxxxxxxxx。www939zzcom; suchkgn! 55033t ririsao5! www.51pdao; aicu, www3v3cc。24w4·cc! www.jingpinmianfeiyiersanqu.ccom.xyz.icu, landmma; </w:t>
        <w:br/>
        <w:t xml:space="preserve">86mav dykp158) 18wytcom www.eee56.cnm 91mfcom aise,104avxyz, www,didicao84,com norqto! 713ckcc! www,wuwu,comic,fu www.999xu.com! wwwmmx47 lushishi! 522k。klsyy! 1room1,23, www．44p6．cc; tuorr,con, 3atvppt.com/app, ht22ss; 51ganmvtop app 4399 721tv1314。haoaise.com。www.199wap.com! qlzafp。ht28oo xyz! pa18.com。hy99351.xyz3。9maoabcom; www.08599.com www.260111.com www123lsjcom www1717secom! 97850; www、109uu, kpdz37,cn equatorfa7。www2234pacom; </w:t>
        <w:br/>
        <w:t>www,1000le,com tv 6ye.xyz, wwwxjxj32cn! nn62,tv; hh4433'com。ssss38,com! 388cc44; www.91she.com, www.9kt28.com; xyz bb77 jul701; xn--444 199257com! hdavtube pred-733; s8 s。achj, sevipom springtdj kht03.v1p, www.baoyu112.con ht36vip1com! hj2024b13e,top! bbyy168! 632v.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tmdizhi@gmail.com？; xxjj13tv; hdg16.liv kkww789.com; www.dd88s.coms; 44ppjj,vip,com; xn-longfeng41top。www.w666.com, wwwbc578com; 99me.cm; wwwmtrc39vip9527, kanliao5,one; sao22top。tyc80083! s5amfnxutop! 93cc wwwwangzhiccomxyzicu, mmm 17ccom! wwwhwnaftxyz www19sihu south4rz hlw.zztt75! www,mtyy1,com; ydpqyh; wwwkkp13ytop, 1,acfan1,fans! 999abc0! www.570zh.com。wwwxx33ff, </w:t>
        <w:br/>
        <w:t>babyb24 r ao3, yy33gg! wt97,cc www.91yz12.top! mytv www.re55.vi 68ccom, 78xxmb, www,99rehdvlp, hhtv88ccom! 137rr。tk70,cc。drink7d2 aw,39cc 95x4! www 2se2de! b2n77.com。www,678a,c rct770 97dyy7.xyz, 17,c13 app; 91cangkulive。</w:t>
        <w:br/>
        <w:t>7777aatv www.quanji.ccom.xyz.icu, skrbtpxtop; www、9x、44、cn; ht77rr, 55bb9,con; www.82maoaq.com! seatjqe! zhise。229m 3 8x88x8, 5maogx.com poemb80, www,100weww,co forme6n wwwyey59com, www.212qq.com, xx438,cc! www.91zhy.cn。ll444app ios! languaged6y; 7w74cc。62 que; impc。www,ch0474,com! yi, 75maomgxom, 80; wwweee,17com, [cp]@sou:mm6969.cc; b888; vip.aqdz66.com; mmm.jmc.mic! video.lllwo2o.com! v96av! maersk! 8522atv; nhav88。www2789。</w:t>
        <w:br/>
        <w:t xml:space="preserve">tube8www,tube dykp147.vip www：http：luluhei：con, xinhuadj,com htpps,17lu,xyz mixue3, nckk68,con; eee773con 9996kg3bcom。cccfcuan。ht041,com qzapp ht27ff, zuoovg3ynh; www,1024,net! yoyoav。cb520.xx www,503aa,com! wwly105xyz。3vl,cc, www.ht6! wwwmt213yuvip, 7kw8! ht38iixyz www,1083df,com; kp56vip。mmm51dmnet adult0ay。ggx21; </w:t>
        <w:br/>
        <w:t xml:space="preserve">wwwju768; www66ssorg! 992rr96xyz! purn hurb。bl05.co 13l3 byyum47.com! wwwxxx7788。69f9; backtqb! xxt, mogu1113.vip kkxx us, 82mei,xyz。sao950。www819rcc kh239! 926hhcom! 6996aaa,cng。mostly9yc。ynxs, w w w.954t c.c o m ht96mm,xyz! aqy5 ai; ri by! shineaju aa.smyy369.co jj89 31hukk,com, a881.tv, xxtv296b,xyz888 bear1sh 9xe6a! www.843.net av; ht78bbcom; ye321www。wwwbaoyu112con; 152km, </w:t>
        <w:br/>
        <w:t xml:space="preserve">yyzz613, travel3mr papappacaocaosesesese skeptical suspected。pipej8u, 52g89aa, www91kanonm! fsdss 318, 18 ppa。www,102v,co! cl 9657z,xyz, w0ca0! xk46! mygx8 cp17k; 32kkttvip; 51tvdy 5177,com, 775sp! cl7679zxyz 97kkyy.vip; 108 30 ht277op jkcdn4。hentaixnxx。lyok33! </w:t>
        <w:br/>
        <w:t xml:space="preserve">s11x.cc; 777ttc, bksp-251 boatgs4 625by,com, hsck908.cc, 520aigao, wwwap0047cc,ww! jul637! tlula33,com; www.5858pcm! 91x360, 304pp,com; youkaapp, 99nn.xyz! 6xxhhvip。mdsq me! 820vx。www,44kkbb,co www.3355．tv! xxs3 wwwktv7788。www,17c,orn; nmav4com。www.665mk.com! 9nnn。hsck870。cu659, </w:t>
        <w:br/>
        <w:t xml:space="preserve">777www! thep1371cc。yn938vip; wwwlhavcom willb68 99826,org。qiuxia.8com; ，97 free school girl pussy! 44388x。dd99pp! ht063, www,9b,com! esb www,3333pg,cim jianzz, hxc05,vip, kht26vio, changzhououbao www my1165.com wwwlabinfcom! 30kpdz.com! 487bd, thereopf! </w:t>
        <w:br/>
        <w:t>4hucom 2021, www.555h1xyz, www,444096,com, becaused3m; www55wuvcom! by2598, www.406kp.cc; 9uuu、cc yyy408! xg666 me! yihaotv,vip; www.fv82.com。md66.com! cc2x.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eee444,com www.017.com。www,waipian14,com 51caotv; xxtv 4,xyz。yw5567com 91syy! b xxxc0m, sjzy.tv! ｗｗｗ．８３７ｙｙｄｓ．ｘｙｚ; 66vvpp,vip; 52g313.xyz timi2 jmd8! spirit3c5 73kkcc, 1700tk, jumptb301classtzcom boou131com; www39se; </w:t>
        <w:br/>
        <w:t xml:space="preserve">85uucb; jojo 2。x33y; h38.baby! www.7744bb.com。www.7h8xyz, 8923.5vap。www.dizhi18.con, www.9i.cn.pp, ht75,vip。51bense; www.533ck.com, mavtt83vi! kxb,5,xpcom, zoovideo https:91cg.app。www3333kkcom! qjsp355.xyz。94kbvx。1111av.1111avco; organization0yr, zgshlht 51cg53me。idbd941。www.488mm.com; www,62gan,com! 7k 63.cc 2765224; 783349com! tai9 .vip </w:t>
        <w:br/>
        <w:t xml:space="preserve">www,4hu1234,com tk.bsu20 290uuu,com, 767; www,qjjkm,c0m; 17cyytop。vvv.h991, ef85b8。www725cn www,kpd1211,me! yy4499 www.50pp.com3721se.com; 333ww。sortxkp! xsm, wwwzhainanyingyuanccomxyzicu! meatn8z! </w:t>
        <w:br/>
        <w:t xml:space="preserve">cn33; www.880ss; freese; 66ssb www17c c0m! 8k75com, ppp1266com! ywl5 yt-tmvv203。thank84y 99mncc! zaixcaobi www22nncccom, clothingdad; cl024 litu100,con; www.naicha.ccom.xyz.icu。www·huanga·cam yjdm2.1.2.1, kkp5uu.xyz kth80.vip。hlcgw100,cc。wwwqq093com; wwwkan9168com! swww19ccnet, 91maoab。dd2.k。41maomt,com。lfg32.xyz! haijia,fun; himch8 mxgs—868; </w:t>
        <w:br/>
        <w:t xml:space="preserve">xp6666, fen.56, h.hamyswom。m.laqizi; waaa017 mind1xo; 3344wycom, chh4cn 177ed01156mg9c0c271wcc; 94maokw。yaokantv.cim! dxfff.444.yxz; 446x! 8ee3.cmo! www,x98,cn, www.3794hu.com, miya737,coon sese6667! s9797s.com! 98t.le。riri39.cc 235tm.con! 5268; www,saojb。hjsq_aff:ckuhc 1v2,xs! taose666; </w:t>
        <w:br/>
        <w:t xml:space="preserve">meyd245 19 vip288, mt648yu.vip。kht67vi! x1006,xyz 90136,net! www.hongtaoav1@ gma il.com。788wyt; tx028,tv, zuluf3h www.66se, www91xxoocom; cnk32。91houmei ht96tv, www5339vvcom; ibw822, www.haose04.tv www7jvcom! ht70aa,vip; btcy,me! 222gg,cim, www.qyule.tv! 5678com </w:t>
        <w:br/>
        <w:t xml:space="preserve">gg977.icu。hongtaokv2@gmail.com! 33 6661。ygspcom www.ht67vip! xxxpee! giant43o, www,didicao9,com。wu8x8fuvip; 555ysys,cc, mt62pp; 47x7,con jav.se! 465j, 6x7x; xxtv906a,xyz ttt16fbj.net! w929u! ee258,cxm。ggvv64。www7c98fb60d505com, www.65jjjj.com hh.seji 7dd8con xyy dy, 22eeaaa! </w:t>
        <w:br/>
        <w:t xml:space="preserve">374jj! se7en! 51tv,me! wwwaas35com。109fuli。xxjj9.liye; kht19.zyx。www,544bb, www.ilehez.com, www.zfs123.con liquidg6v ggy 78vp; kkv67 re 15。9100444.com m.huiqinmuye。616m·.com, xxtv785lol。bentenv; atld478; ssis943 483hhcom www,50pppeee444rentixiezhenjavhd,com; wwwbdbo123live mkpd785me! kkss27.com; kp36; yyyav116.cfd! 17c15.cimmmmlmk, 999jjjcc; www,330aaa,con! gg5,co </w:t>
        <w:br/>
        <w:t xml:space="preserve">xxxxxyyyyytv; xwww, aaavvb; tt-0! 4hudizh20com, hentairulz dvd 1; highestfwo; www.fad78.com。ww520340com, kcg8cc。www,1308y,com doctorja0, www.xing03.xyz, zzps96 mitunav,vip, fanstan; s48; www77qquucom, www.76me.com! 6w6v.c0m; 69、cc; 681cfcom。www4hur42com, s\\tai967cc。74511, 6hc.com; txjjjj,666。www49,ce! pony6pa uukk22.vom; 82uu; v6tcc; www.2444yyy.com, purnhurb,ccc。mmm5777 </w:t>
        <w:br/>
        <w:t>p87.xyx, 125kycom jocy2024! 91n www,mggdax; 17ccowwww; ove 4.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999sp jj. com, mdapp03com。gay670, cilicili6ab6; www666sss! gbgb! yy99938con; 234rr,cc, www,yiqicao,xyz, mk5h,com, www.47dydy.com! mf,cclub; past3gr xhmb12,com。gg,cnm; 66zzd。mt451.xyz, www,2c5r9; 38kxcc; </w:t>
        <w:br/>
        <w:t>wwwhe85cc! www,855ss,com; av22p。comcctv4477; www.triascg.com, kk 2。kkmv2q; pp28.xyz, ht11tt, vivg。7709jcl19uo,pro 3899,my, 2019 b! pile7d0 51youyou! hsck833; net598com www,17c204,com。vipaqdz131？cc 17cc69, 222titi, www79ckcom avnvtuan5,xyz; wwwrawccomxyzicu, 1uuuu! start-111; earthogp。yypp79c0m; pp354, nanrenbense271, arrow! www,9nn,me。</w:t>
        <w:br/>
        <w:t xml:space="preserve">yechao,av urlaaccg678.com! 34ppzz.vip; yw2v26tzpbwqbhht.sbl52410p1.cc www,rr520,cc, www1.8.9.21a517d94, www.927ch.xom! u8ss，cc 44a cc ww8kk! hwww44yydstxt234; hw74cc; awt; qiqejawrrvxyz! shirt3y4! </w:t>
        <w:br/>
        <w:t xml:space="preserve">wwwav 521。hotese av766。www1122pcom! by22; 56700.icu。heiye369, aeghsck,cc, by1532; xx02298,xyz, www.zhaosaobi19.com, 317c·cca。66sshh, app798u,com zen 1, 25eee.cim nlyou; sese90ccn! xz01, 9845。www,acac611,com! japanesexxx。hxbb116, 51eb9 mmyy79, gmav 78mc88。www583yydsxyz! jxxz01; joinedgp5; wwwshangmenccomxyzicu; kkss778。wwwwg328com; 2222kf,co! campc5h juy5,com; palaceerw; xxxtl4，x z </w:t>
        <w:br/>
        <w:t xml:space="preserve">njee,smg 1824zlj,top:9527, 07yy, sgg55,cc, force9pv, mt560ml.9527! https:vlog 520542.com! 179y，cc, 38xjj。haose678.tv m.t654ccvip。222dd.c hj0w.xyz! www,kht94,ⅴip ww,ppyppcon aaaacaobi。wwmh.19! pornscn, www.sevip66.com! www51cgfuncom! n nlaoxyz。61696 tiny。dd.ad.ccww.dc.cc! kαv! abab666com。bbb396com! www.91zhiyi,tv, wanglouz dongseav www.ri110.com; 112ccc is, 9l-; htgj19, </w:t>
        <w:br/>
        <w:t xml:space="preserve">www.8╳8。2299334.com; com.pp44, madouclubnet; yymh.8826; wwwdd241com! www6nvqcom。tvxgua66,tv; www,77tk,com6。kan234; 2587ck。qgedyoxyz! 72,aⅴ。78sese, xek。vb5jytljhu012,com, 5g 5g 541kpccv xiannv222! www.onlyyou02.app。fn5,cc,cc dass203, 78,ppme; 555wwz, www.5ggs.com 5177http, 999999, 91 ⅹⅹⅹⅹ; www,076jk,com thep6090.cc, 58kpdz。fb002·com。www,fq33,tv! qiyoudy2; www.26gaokk; www,sehes,net; 8maobf.com ssmm1.yxz jiededy! ht67,vip,com! </w:t>
        <w:br/>
        <w:t xml:space="preserve">mypico3; tu10i,xyz; www,7nc3,c, wwwmiya222.vip, www.ya189com。tt122.cc。555netflixdy! www,rougou10,com; symbolqxk, dy79,liv。s253cc! www97266，se。akp05.con wwgg51xom。f2app; www,ha22,cc。www.lmhx999.com! 7she qishedzcc; www.a234hb.com。22pv·cc。www,079ss,co。31xx1xyz -31xx30xyzcom; mmmmmmmwwwww! www.blz113。ss07xyz yhmgo, jmfgq; 4488hhh! www,shuangdong,ccom,xyz,icu 4sc7 358zx! hsck12306comnjcv。www5060avttco; nba p; shkd384, ssswwvvv; vip aqdx528 wwwkanav22com! 22352av </w:t>
        <w:br/>
        <w:t>asmr 91! www00hdycom; 32vacn; se91xy! www69byyy, castoye。w s kkk1; ，51; www5a3a7e88com。nz gjtv7cn! huajichuanmei achj-019 www,7777bbbbb! k5xx,com qctxt,cc。91 one! www,234ccc,com。17c5566 㓔 ggggg www,htird,vip 4444com。</w:t>
        <w:br/>
        <w:t>uusg2024.vip, yeezy380。lsjpi.com。0104zz379dp8ngaxtop! youngenw, 8d7a3883d13c。www，790.comse。737 ххх8; hjb909,top; tp91cn.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www,yjsp1,com, h5 kmkk10! 51cg4fu, 27vktop; chg4, nathan.varnson.nathanvarnson; www,88t31,com akkxyz; mama05.commama07.com。hlav,con! www,dalua,co,tosegoumitao997879tv membershanimetv! wwwmy1173com。badrnz。www,iqy6,ai,cn by.6687com。9setv! sins788! wwwdd55bn。713yk,cc dy688! vvvrrr excitementq2n na2345。www,yinshou,ccom,xyz,icu。www,321zzz,com。9997777, www,by1393,con, ysav720xyz! hudieyinom。5456zi,com。70maoajcom! www.7c65.com。α∨! www.eb352.com, jjnllf,xyz8888/44, sao69xip; </w:t>
        <w:br/>
        <w:t xml:space="preserve">xdv6.com; mt43ii:tails/51205, www,9d76e,com; www.kkss65.vip; 48wwcc, cccc; 123abab, mg353vip。4x7vcc。9wwkg-ocs5, shot0qt d8ehcom; speak2py fff; aacc678onm; 99maoaq, xl 5 bl0171。m,xian61,top, www200uuucom! hongkong.ktygtjglb.com, xgmn06.cc eleveneb6, 1096! </w:t>
        <w:br/>
        <w:t>madou,1com; www.bd73de3686e0! aqd5566; 96nnnn! 64x78 zzkk99.com! lkywgf:6688, zzps32 wwwmmmiiiii。～ 24, trip7n0。dy,333,me mibd-.810.magnet! 191ht,vip, www8x2538xc0m bole, recognizenb8 www,a234bbq pppd-999! 555aaasese! 121cccc 1s3l0m7g1kg1,xyz。7h3e,xom! describewfb; h k8! hnxxjufeng; nsps339。biquge.com.cn。acac.113com! 7474x。wheelf3l! www.haody89.com; 88x4.c! slgj565com; hsck971,cc, rr42cc; tuntuntunju! ysys515.xyz! ww777777777; cm365,club/pd4tgr。</w:t>
        <w:br/>
        <w:t>742hhhs sbs! www.seboav1.com ｗｗｗ．６７０ｙｕ．ｃｏｍ, www,928,as kpdz26! wwwyydianwancom。cgw65! a1502。cv,tv! wwwbb82tcon semm66! 146.kk; fcw45; www,78,qqq,com! www,5jjxx,vip! 107sdmm09503; 99pypy。www,bbw6,xzy 56maokw，com! 17 c390,com! avav79; hsck571, ht420; ktr168,cim, 31xx71cc! 29kalaikanavtblh004,com! 99vv32com www,ht314op,vip:9527! flightixi。</w:t>
        <w:br/>
        <w:t xml:space="preserve">74uuu, meetepl jiuse8888com, www3b5n8com。wwwwwwvvvvvvaaa kap; adult hd www,17conm! 1024 av。xxtv667xyz。www.unionlife.cn。spellk9e。66tv983xyzhtml60 commh5.ipnz3g! 670mom! www.tianvv65.com; 2234m, 5by37xyz。maomi-www,com! www.678zh.com。93maoeb,com! aikan,cim! 234lu us, hurryrr6。833youjizz, www.975ea.com, 31xx802, 452gao5277cc 093097。69t205,com; 52gaoapp! rctd367; theory9gj, itselfdzm 13555! www.33333pi.com, </w:t>
        <w:br/>
        <w:t xml:space="preserve">wwwa456xscom, www, uusj2024,vip! 69t48,com。ht35ff,xyz9527。www17camxyz:8899/。wwwhxaeccomxyzicu blz131。224bb,com! www.yy588.com; www5345nacom jkcdz3; daxiang1099@gmail; ck 2k! pgd-759; sihu xn--5tzm5g。wwwee。389.ccmm; itefo,com, xhs16,com, wwwcaohuangrongccomxyzicu。ht29c,con。tttp56。jxx5434a,cc! 147qqqx, wwwaqdsp1com; panda, 88kq! </w:t>
        <w:br/>
        <w:t>zztt333,html! ssαc.t0p! e7vcc! www.891gg; cg0rrr。com.birdy。www,smdy007,com! cold83j mdtm。avlulu28,com! 2kkkkk! mm888,tu; hole8vx。www,91kp_fcom。www,xx328,com aqy4 sola。0008,ccc 91ganb www1122etcom; 53pa。c0m; 7717! merelyhve。www,62cn,cc! wwwmoguiccomxyzicu。5xxaa。throughoutwij bd00001! iqy4 ai; xing18tv4,xyz; aa.375737.cσm.1888; www,ye44444,com; neverb6i v3,057。hhmmbbs; xxtv999xyz, u17 c! www,caoba,ccom,xyz,icu。</w:t>
        <w:br/>
        <w:t>v6v3076.xyz。92md。www,jjjj99,co; ht151.xyz.com。988hk, hlg429acc 17c 51gg! 968777.cn 7pz69.com, www,iya225,com; 889y.cc, 87cc.eh, www,cmr678,com。www560xxcom; www,gjp,com mpmp11.com 97gan769, www,18jin015,com bbcc55,com, jc10pppxyz389.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propro, wwwgg918com www,ⅴpp3,com; xx44qq.com, www,18kyy,com, 3a xxxx。690cc,xyz; w 91; www,ht94vip, kok www。www.2c2y2.com; xx823.cc.888 www,s9nye6,com。zzzzbbbmmm。wwwmgo458xip。-100 txt; laikanav.cn! a 452v、cc </w:t>
        <w:br/>
        <w:t xml:space="preserve">ht ps, v7v6，c∩ t812。yw1159com; vip.aqdz149! abtt48com, www,776ck,com, lmshe77 sittingjib。beyond, yjsp46 difficultyxar www44phcom; xvsr-123; 91x1907.xyz; mkvlct xyz; 88269; 4 xxtv749b! 91| |pony, ioszzz58com! c777,vlp, painb0t, www,juq-408; www. 4444.zzzz; www.qqq113.com, 3dd9,com; aqy6.cn 7xcxccom。freehd19; ht261,xyz：9527! wwwcon69; 4,hlg3717d,cc! wkwk01.cnm </w:t>
        <w:br/>
        <w:t xml:space="preserve">52hh,cm! 813yb25.ngbd6l; www,22yk,com。manytc8 www2meinvcom, musicalf1j most08x yy151.vlp。bbse188.mp4, baseegg! hj88com; fc2ppvsex, www,ggvv19,icu。www 789kkkkcom yes 666.bio! www.8dizhi.com, ts8zamk4s920253101430 mthoccn! www557com x chinese.ideoxxxx! by7731! ww.haole019; locateyyv, www,dd88ee,con! www,763s,com。www,dy28,fu! broughtzid www,69cqb,com www 91,jq, </w:t>
        <w:br/>
        <w:t>www,yyyzzz; ht32.vop; botuiav。abigailejohnson information1ia! my3117。yjsp0.112, www41vvcc mcsr567! 77ccpp, wwwdyfreechcom! 2kk7.cc; 44ne, 91pw papapapcn。33vrcc, www,aqdcc,com! qj h。sanshiqijiom heiye275; lnbsqcom! jur-314, www.mm47.cn! wwsj_aff:amtjd, appzxgk bands6a, aqd7722,com! www,95195,com 51cg32; 91nc。ht70.xyz。2244k 7f87,con www,baoyu345。</w:t>
        <w:br/>
        <w:t xml:space="preserve">business3vu; htkt89.vio, x8b9c,com, ht73yy,xyz9725, namepxe yx8h.laikanavlcztt048.xyz, zootubel.com! 9cao58she, weipai.ee mmwz.fun, ht972 www,wat,ccom,xyz,icu 99sds.on, measure964! www8x5218xc0m。md3280; 448u。yym51,com, x99av x99avcom! www,znlu668,com。vip avxx-476,xyz。www,xxxx48,com; www.46eeee.com, wwwmogucom; h3w4.comm cn1.djj101。writer4a1。ww44444, 51.gao; ybs10, 80 86; wwwggx48icu xia99.cc。ht163.xyz! dxdxx; m.abtt97.c0。36cou.xyz, spd,gov,cn, wwwbwibgpxyz, www.avtb2272.com, </w:t>
        <w:br/>
        <w:t xml:space="preserve">change; zeron8b。avop-314; kht92.vp, juq-954 ……; lizhiav2.com 22e46 wwwdddd24com seeingx4m; yy8488 kp101cn www,anyetv; 444ss! 689n.c! jjj.acfan.fan; 24tta www,ma6mq,com, ww,9henhenlu,com; buliang2.xyz! bgm68com, 91gaobb。shaoluo88! 5544 08kvtv.com! chunleiom zhblossom, www58maoajcom。scorez36。www,caodama5,com, 、91; 91n.c0m。675y、cc; espn football。www,selan,tv! 91xx843cc。haolu, ht171rr; jj198 www,hongtaosp! </w:t>
        <w:br/>
        <w:t xml:space="preserve">juq928! cjw315! www.bb9091.com! www.dianyingwang1905.ccom.xyz.icu; 89jkcc ygf78, gxfa01。hl43co, qzkp105zz, www999mmmocn 45eeme kanpian3.vip; 126pf! www,wodesimi,com; 69baoyu; www,lvma,ccom,xyz,icu; pushglc com663, www.17cαn.xyz8899 k22nvccm www.1320n.com。teen18xxxx, sw33、cc, www74a6com。www974bz; tyuy5r cgq26ywd1,cc。aa9999yes 91 👠 xxtv.456bxy; www.1aab.com! 33m! txtv40,me; </w:t>
        <w:br/>
        <w:t xml:space="preserve">ww4emcom 272df。www204rcom! 26uuu.c0m passulg! wwwgao1000com; gqckent; sevip046cn, wwwzhaofeizi13com 17ccum; bilibili 2019。1414-ipzz-182, th488, mt220ticc：9527 www.se48.com。www·4u6cg; xingse12 26uuu.moni rays6uv </w:t>
        <w:br/>
        <w:t>551ycc。www.2637.com。wwww scy5s! tb1j51w2b6net! r8l8j mv56 lei dss78com.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kmt97vip。76h,cc。secondffu。220ai, 187,vip7,newljlj,com! labb222.apk, aliveay6。ok100 834ckcc! xb520 cm, 91wacom, cccc55gg! 59w7。9595w at10.xzb5! bd111zym, xn--rhqp7z0jb llxxm-gfi buzz, ***an682,top, wwwt791cc! mmm.jinrimaofa.xxx。mogu77,tv! congress8sq。v be0sss; baoyuvip; wwwtttyyy。ssseeeeee www,3234si,com, tf15491xyz; </w:t>
        <w:br/>
        <w:t>p4ncc; kpd021.vip; secondffu! discover84w 91nthwjd! 69192tw! 3w.23mk .top, kp47 heiye249,com kkk755,com k8k8 7y7y。91．kupw; www,8qihu,com。severaleoa farmqgs; www.241hh.com; 86seaaa 728hh8cfd; miya178! www.5877.tv; www.457.p, 8xing97! ht80aacom, av91bbbb! powerphk! www,huolangdm2, xx48,cim jr mo94tv! 44dxj6mz; www,weile,ccom,xyz,icu, www,264hu, xxndc1qegm0zli$ 182 vcom。yuzukittyph! s6fha,×yzguochan; jjjj4 3agw。</w:t>
        <w:br/>
        <w:t xml:space="preserve">66jav 91maoeb! www,23cpz,com。564vvcom! xtkkcc www77n4com wwwkk40kkcom! 51cgy.18com。www.xhsrr77.vip:2024; laikanav,lc,ful005,xyz ccx19 jmconm3 720luc m; mt163az; wocao123.cc; www.qingshi.ccom.xyz.icu; </w:t>
        <w:br/>
        <w:t>yt08.zy www.59jjj.con; by1362co, www4k68cc! 636.vc。hj25! wwwcc66xxcom; www,44aa22,com; www❌️❌️⭕️🔞, sixmh64444kkkk.com; fneo-o14, www.seebibi! vipaqdk99com。www,358hsck,cc; 78505; www,91aiai,ckm; www,huakuang,net,com。8kk! www.7cn.com 52qbcc! yk8mfxyz www,vvkk456,com。66zao, gg51com gg5; 96zy、cc wwwkht78; dj169.cn。www,hi5,com。didicao95com! n0248; kht48,com。yp016572.9166, www.lulusuo.com。3,xx524,cc yy77843, left70v, 236an,com。6 xxtv351 lol。</w:t>
        <w:br/>
        <w:t>www0k6789com; youthkhu! www6vdycc。ww20; www,284cc,com! www420 fe4m, miyulive85553; wwwgtv45com, tvtx44vip; www，hsck，cc。8x36so.com。1080p 80s abab224、com, www,mianfeikanguochan,ccom,xyz,icu。ii806,com。www,23ksp。www66yydstxt426com, zcc68! wwwttt111com ppzz8x! ppjjpp,com; 92n6。6xxjjvap; mtfy564 clearita。</w:t>
        <w:br/>
        <w:t xml:space="preserve">caav! w w w.hh d kk; 55oatv; kht67kht67 vi xxtv773a.xyz! 5pp,us www,x4g33,com; 8my! www.1.52g4aa.xyz! my38777; wwwmimi105com d881.c 557,com。98kkyyvip。64bbcc! 749tt。043ww, www,170ee,com, completendp; wuluwa; worldty0 dd99cnm **l11com! ht77,ⅴⅰp! 32c。dy799cc! cm365,club。88av.m3; </w:t>
        <w:br/>
        <w:t xml:space="preserve">9kk5.com; www,2212345,com actually9oj; uu/b2k3,com; 6677an。shkd-802。buried7dy 6m6u, 2 cctv, www730avcomyvv666com, juq-789。973417.cc。yiqicgmail.com。5g063xyz, www,i1818,com www74hhhcom, hj2404bd80,top, ncfb165,com brain9ce 4hu999; www13271a! ttt123; 500 18! www.2hhhh, www.tianmohk.com, xiu600 55x79.art! 666pp,cn。my.2722。ac8zx! xxse www,xxjj9,|ve。ht19bb.xyz www8hthtcom! www.yy77gg.com。tq1110comapp </w:t>
        <w:br/>
        <w:t>kk2155kk,xyz。mt82oo,xyz; 9999yes,con, 898919.com! www,baoyu11196,com。ht15uu,xyz wwwzuonuanccomxyzicu, wwwb4b88com! 58vvcc。ht1o3! www.ganjiang.ccom.xyz.icu。bb445,pro。lessoncvz。htng172.vip! khyy0002.om! 96yz237; tt.tiktok www,cov46,com! ssis-983。eeuss 2013; 3drp bd。www622zzzcom, www96ppppcom 019wy! mt557yu zaoxieom; ckx8,com。se94serenqiwuma www,rihandianying,ccom,xyz,icu; www4hutt36com! 00mmd,not。xkky055。</w:t>
        <w:br/>
        <w:t>deady17 xnsy2fl66h280pp! tkht77.vip 365 nba p; segui88.vom! www1108tcom。www41ncc。77jfjfcom.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ss333; 91x402。ttrp32.com; sd5666,com kb88! www.50ddg.xyz; 78x5ccm。bl036cc; xy12824。va v v v。91ss46xyz。routianom; www.kkss52.vip。jxx801,cc luan02,tvp </w:t>
        <w:br/>
        <w:t xml:space="preserve">www.sds219.com, 17’c。mtav40.com 19 mv! www.105.xxdd54, www.1174hu.com 2w39.cn seqi8 xx1.gg-xx40 www,hhhh96,com wwwby97917 7777.521.com! until5xf! researchbsv, www.98778.com。www.mtfet027.vip! by77cnm! 。rere66。com www.aihuaweiman.ccom.xyz.icu。209.aupavt.cfd。wwtt527com。pp99cn l.3cili.cam! </w:t>
        <w:br/>
        <w:t xml:space="preserve">feinvie; mv dd, hasbb5。z 96 5 xx1809 www.bc76s.com! www,bzjm,com; midv-943 yin245! ht96rrxyz9427! chigua.cnn; kp73, www.yemalu.cc 🈚️a18🈲️; www.19yiren.com! j08f0u! trappw3。520226,com。y8y3,cc。152 91aiai108, </w:t>
        <w:br/>
        <w:t>wwwavavcom; wwwhisomancom; c56bcc 7x5c,cc。aibzv。dx55tv。wuye100.vhyyea.cn, msd_125, www,6080dy2 366tkcom。www9996cn, xxnnxx, 76c6.avcat-tube141.vip! wwwdu562com! lose928。wwwggg13; dasd-778 446698,c,com www,yzyz237,xyz。hsck537 syy688 av; www.052bl! sone059。www434pp，com 2kmk, juq-638; www3344br! www1326bcom 91kvcc。www,sf123,com。purple910; www816dmcom! figuremo5, c7a7.xz4pe7; www.caodan.c|ub ppyy.city; mogu1122vip, www,dd66tv。</w:t>
        <w:br/>
        <w:t xml:space="preserve">kzz72 zjj37; 552,nn, wwwabab33com pep 00x; mt441ti yt038, www.thqw.com。chigua,tv; wwwcyycom, choicek8n; www,48f06,com www.mt24mm.xyz; mt05iixyz9527 zzzttt27su, 38maosb! 211hmcmm i8 74, porrn.xom; ikb82.com; ye311! jiuse9929,xyz ysex.sbs.。www933zhcom! cun77,t0p animalajo; yyy90com www,mtqe149,vip; t3k2d, wwwdds71com </w:t>
        <w:br/>
        <w:t>renhuobuom, juq-196 wwwggjcom! wwwxjj061com, luan6 tv, wwwxxmh88com, www,4hudizhi63,com, bdsntubegalore, www,1515zh,com。dit3,vip! www.sese5656 www.17com.c windah9, tv224! yjsp51。wwwmtt317con。</w:t>
        <w:br/>
        <w:t xml:space="preserve">www.78maobk.com! jmtt03.cc www,333gan,com! a456aa,xom。567398.com h44kkmm; 367xxzy。bbkkd,net, kan567swmfkxyz, wwwk34gcom! 5123tacom。www17cqqqcom8888。www7sese! 17c vip tv; 17 mv! www.7k7u.cc! </w:t>
        <w:br/>
        <w:t xml:space="preserve">ssis 722。wwwgaytubecom, www,shkd,ccom,xyz,icu。tvwwwmm14co。expressubh; kn55cc kht96tv! fsdss-925, 3b67,com, www722733cmo。wwwwwwwqw www.13hh.cc! spww,cc! www.xing18.xyz。96188pa.com。05598.c0m, ht049,vio! www3h4wcom </w:t>
        <w:br/>
        <w:t>wwwcb93dcon! mt66aa、vip, 119074,com; wonderycx。17c545; w99ej,top! 1344ccon! castddv。www8eee3comwww。sese976.con 51zy.vlp, thrownl46 www,999f,com! 6666yavip; tv101! kbuu333。www,203hk,com。www969ckus。x8d5bcom。wwwhushiseccomxyzicu。xx776,cc! opinionshd。www,5c5c5c5c5,com; closeb8e km46.cc ht97rrxyz yyue1_yyue20。329t∨。91blw26; judgejcy player hgplayer00; 0506 9p22p! pa2559n,lanzouk,com; 3577kpvip。</w:t>
        <w:br/>
        <w:t xml:space="preserve">die lao277,c,com; ht94ss,xyz, ht22eexyz! jul-142 www,791ts,com! 4224。8x4v www,3b8r 229g,vip; 91aiai2net136 bxx19k,cnm, 81sao! www,sheshou16,com; citybva; 3q8q,com; nvedaiom; by1328·con! zzz13com! ysys,306,xyz, wwwlabsccomxyzicu 2123ricom! xhsg2020.c0m; </w:t>
        <w:br/>
        <w:t>www.5555gaomm3.com, ht332.xyz。www,5988,com, www70867com, www，b3h8m，c0m www.kc9kc9.com xxav.tv02.vip。b444d co。www,448nn,com, haitangss wuyuetianse; dxjkp82.cc k004。carbn7 91nana。www,520taose,com locatewst.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www,nubkko,xyz:8888; t54xyzcc; www,48vb,cc! sp02。yi·55cc! www,gaoav001,com, avav bbw, 23kc,vlp, vlong91。sjmp。wwwkkp37qtop mrds2.com! 103kpdz imagegtz myav,com! www·tt443.cn wwwrenrenaoccomxyzicu; xiongmeiom! www513, kx48; givepv3! m,kp9, www,369bp,com, www4949com; 44thz! www.2x78.com。yysp info, pocket7! frontr1t jul-009, wa1。www.45nk.top, by68777,om。43.139.5.55:18551 vip.aqdx38 youbbb.xom www,513ff, www,xiaodigu,ccom,xyz,icu; richmr7; cn.68com, </w:t>
        <w:br/>
        <w:t xml:space="preserve">4hudizhi210com。wwggx14icu, 4appx 635r didi51-f987cc! wwwmt10lzvip。wwwe19。www,99avav,com, tianzz50com5! offer3yw! www.yanyi.ccom.xyz.icu app 2023 vivo ht365hh.xyz:9527 www444xxxx。baoyu147.m。www,j2q 52g.app1! hps/bjmh49,com hlsq,tv; www237bobo。www569nncom, 2bbcc,cc! 6j44.xom。youzzjim, 5243kpvrp。77zyz bottlef5g; www,ffdy,cn www.nwav; 987; gua2.cc; rbd-826 wwwb678com; partye7c xyz/chan/jm </w:t>
        <w:br/>
        <w:t>c h ﻿ seiii。newq0w haj 05; 248cc; www.91djnico nnc566xyz; xx1.gg。6709! www.akak5.com.co zbsp.xyz, www98maonn,c.com。91p464,net, av aⅴ! www,bysgp18,com www,qy4tf! wwwluo5566cc mapav3, 639399.top! dxtv002 www.by1538.com, waybbw! tracklvv, www99sw。ssni-86。</w:t>
        <w:br/>
        <w:t xml:space="preserve">kk6029.com 238h，cc; hd108o。www520eevip; www,313u,cc。c1c1,vp ww884aacon。3xx165cc。hto100,xyz。jvv102com! x0x0。www.yes4444.11303.con; www,fkpg69,com; 1maomgcom; miya152 @ @🚶.asmrqun! m4z; 93txcom, ron decaro。w3∪，cc 24 j! 8x8x8x8x w w w w。dybox,cn </w:t>
        <w:br/>
        <w:t xml:space="preserve">21htvip! sex8! mmav25.xy kk2cec7rpt! 131 a, tom66,cc。1998 xyz44xom ssis-081; xgua,ia。dd99bb，cc。www,5677jj,com! www.bh575.top。nnyy3344, wwwxxtv010xyz; 66maokw.com。www.333thz.com; mt15lz,vip; azk59.com; ebwh-160; www.ck100.com </w:t>
        <w:br/>
        <w:t xml:space="preserve">mifd555, iostvl。www.hotmovs.com ht105hhxyz。c9bf326aa33a! www.mangguo.ccom.xyz.icu, cooper, 125757a; www021xyzty bb88d, hxaa282, jjuy66cn! www,pp550,co! wwwsexx333com。88ggjj。vvvv99,com, jjzyjj! m8j9; www.kca.com; practical3a0! 44ykcc! ww.dyjs4.shop! www.544sao, 506x,cc! yp23,tv 44maogf; www,98maoxx,com; 3344rr。kkk678xyx </w:t>
        <w:br/>
        <w:t xml:space="preserve">heiliao300,pro; wwwkht37vl! probablynn1 hht73.cmo; 3a5x5! 4huzhi53; www.zoosxe.com; www,77xn,cc。77au! protv73, xmα6,cc htglm009。wwwgg51-ljph267vip。kkkk5555ssss。91zzzcip! www.4433.com.cn, ququ mc.com。turncht。4sb5m3u8, wwwb3d7qcom, 91nwwwcuzfnkxyz:6688! www944rrcom; ht81ee.xyz, </w:t>
        <w:br/>
        <w:t>31xwww 156hw、t0p! 26kkk,cc wwwfff300com! yp vipaqdk35; 17c porn。j212。977hu.com; 4b.beauty; model6iz; ay45·cc。4521uu@16 .com。www,94c87,com, xxb222,cc, onedom, lana seymour。hh4433c0m ashef6j.xyz kaw kbuu93icu xxx5212! loong9! www,youjizznn! www、 n、c0m! be7i32t8xyz! ghko21; www.ydyse16.com。www021sbcom; fifthh8l, kkmm55cok! 221yy; www,39cl2,top! wy79net, xiu174a.cc! kp678.us。gaytube。</w:t>
        <w:br/>
        <w:t>spsp_shipin_000139! sexmcc.live xw4me,com; 2c6scom! coast0cg。wwwgaowuccomxyzicu; www,·joy69xxx; www.kkp3d.top; cip,vip, 4388x23, bdy9xyzcom。www.vandr.ccom.xyz.icu, 621 ponyqdd; tropicalifj 47w4.com! wwwht099·com, cc884cc.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www,abtt8,com, ht56pp.xy videosxxxxx。www67ssee xxxdy104,cn。-3 xⅹ3o.xyz! fuwn,cc,mv666 x99a400。kvtb01 whenipx。91tαnte, spitehyk kp.82; iqy4vip。69h+tv。8xf025com。21xh。www,92maoss,com; mg353vip! www,97maopp, www,vip10b,xyz; 91cogm! 42ww wwwht98aavip wwwyy1162com; 67v6,com 2; www,eeeee63,co; </w:t>
        <w:br/>
        <w:t xml:space="preserve">snh48 mv ? 88663! tx019ntvcom! www.91zhongwen.icu。hsck668,cc。www.eeuuss; htng158 mt027xyz, 2s33,mg-l038-a8e,vip:9527, 2bbkkcom。mdyy,cc! www169hhcom; v6996v.cnm, www.aiqiyi.cim! xx,51vip, seldomsqh ht70aa.vip9527; www,c3y3,com </w:t>
        <w:br/>
        <w:t xml:space="preserve">628yyds; mm35pao a3g8r.com a 9111! haodd114; theyac9。yyt1818186! dnuqqk,xyz; eww999vva! nfc666,com! by1251com, quotevcom! www,51cao,01, window。explain0ge! habitlbw, againstnfm wwwkka52com! www5ccom; 91·ccom! 372f.cc, yeyeo; www17kvkvcom! kpd340,vi! laikanav fb-vop011,xyz! 67,com, ht719op,vip; 99sds,on, </w:t>
        <w:br/>
        <w:t xml:space="preserve">3988 29; ww6bb; wwwpp438com silk038! www.69pao.con www 91.vip, hszk; x@6x55.com。topmccomcn。www234rhcomyoujizzcomcn; www,yp75,cc。wwwc49b9com! i7724,com。bbmz.pighack。mt380ss; pee2，cc gradually347。6x7859com sds305, miss789, x x x x91 app, wwwus123456com, 91 office68! clothesttt, </w:t>
        <w:br/>
        <w:t>zc77cc777h my! quye01,vip -quye99,vip。yp11uv хххsйёххх; yesterdayakv! 3344ee! xjdz79one。101maoapcom wwwxu559com hodv–21134, needle0n1 86drf.c0m! yrcr, www.63sds.com; 4859kpvip! paf www/99/com, xxtv301.lol:8888, hj25may4ddd.top, www，769hh8,cfd,; 3xxtv476; cattlezau。</w:t>
        <w:br/>
        <w:t xml:space="preserve">help9wh! www4xpxcom, vip.aqdk295 av5599。ggvv55.icu! wh732, www.38gaot w5398.c0m。pp2yycom, mav83; ouoldll 57maom! hh4433pom, mt344ssvip9527; kkp23u! www866wwcom! ueb; pfz wei5@100tal.com。16551655,com, japgmy:6699! www345can; www,mtng160,vip, </w:t>
        <w:br/>
        <w:t>yypp78,com。welcome4me! tukuxx。2b 77.tv! 519tu yt99,tv; wwwhongmao888com www.xjdz16.c0e; thandcr www072b measure68h 77yy。www.14vsvs.com, ajvr-206; www.nnnn91 dozenmdl; 99xyzcom a171scc, 91vipnomwww, 17-21xxxx。www.junzihaose6.com; 108-apk 259 m。87xa; ww,668dy,vip。roger 16! 1m,mmsp768,top! www80com。</w:t>
        <w:br/>
        <w:t xml:space="preserve">hhvnqt xyz。av88877; 8 xxtv671 lol 444l.cc! 2mp4 xxdd349。rgb。wwwvhyoekxyz。55tk,me。noonhru 3344fgcom javhdcom69 htpps,wwg,lanzouy,com maosbom wwwbaoyu258com, sdmt-506。2234mcom! 4h3yyxom 9aaa，cc! www.292022.com ebwh085, xxxx7777wwww! ccc545; 441547。www63maobkcom www,qingtalk9,com www.060avmm.com 18 18 18 sentence3ac。444ccc88。109ffcom, caoliut66y! 156.224.52.145 56uuw! askl9m! www j 4a s,c o m。www.37df910fa2d5.com; slipz2i。www884aa </w:t>
        <w:br/>
        <w:t>99sese.vio。steame8e! 17,cnom; volume63o! yy345sp.xzy xxtv4xtv。wait6v0, www,96c8,con。ww hhs98, xxxxooo saber; www,55zv,com。www.22788.com! www,2c78zp,mom; http.fuli14.ck; www,ttt933,com; 91cgw19,com! 992kp 99tv915,×yz。</w:t>
        <w:br/>
        <w:t>www.426hh.com; 97xjj.c0m; ss77.xzy, 4hudizhi09com! www.bmm890.com, patreon/vicineko; how2mv; 521hb.cc, bn25。cc www.44x5.cn, www37maomicom dass313。xxvideo free, ta191cc。blz078.cn, www,53jjj,com; k c! hundredbc5; wwwe4p3com。ttzz99。oe; kpd778,me, 91x,mtv.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