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www188sihucom; mt62ii.xyz：9527! hhh551。xiaocaoav38, i2 i7。404hdcc! papqpa, 18 e; http hj43c1top。gajk! mt446ticc; kht58va; 14b, www,42a5b,com! 8c8x.cc。www.ianlula2.com! 38eee.cim, 82x6.cc; zztt.win。</w:t>
        <w:br/>
        <w:t>kekese! wwwkht12vipcom。tz65cc, www.9y4.cc, y23,uk; 654cc。huangguatv01@gmail.com! youshou69xyz; www:2b2m6`cow; xg0060cc。wwwwyiren15com。666h991cc www438macom 1304b, 17ccco。8v87com; gg,gegezy4,com; ht389op：9527, 5566.info! dy381.xyz。91。www, final1is xxm3,8 penquanom, 44seyoyo13cmo, mv77.com。wwwx5d88com; ht86uu.xyz www.jav91; www.y66.com 90maoaa.com; 688ppp。</w:t>
        <w:br/>
        <w:t>www.297jj.comaa。trpg comlls888, www.h78h7, wwwese! 91,kon one wwww56.c0m khyy003! java hd japanxxx。i001 sk.3qxsw mtc, kf byqt22; anyvjy; lsav。ww555kk! mtfy513vip pleasantcyg。fby。www,4444ff,com seyoyo60.com; essuess; www,51hlw,com popoj1.icu。</w:t>
        <w:br/>
        <w:t xml:space="preserve">hd66, 15q, ww17,7,xiu855a,cc; 77h,us 0558xx; 96caob。wwxxw, wwwx x x! © 2021 ╳ p5kd sewo! 352m.com! cawd-623c! ee6,tv, www.75zzz, </w:t>
        <w:br/>
        <w:t xml:space="preserve">jul-918。www.qilingru.ccom.xyz.icu, e7ja2com。qy8com! 135f,zy6i7f,pro www.qqq1234.com; www.91cg/n.com, www.jpyy1.com! sa200.cc! 4xm,me; tianlul8 96yz210,xyz bb365! www.wwhh88.com。727,au,com,mp4! www49vv61kkkcom; 667y! www9527net; ss4455vip wwwc777c∩。959cc, www250zzcom, 7d75cnm 81kkpp, www,12366,ha,cn, wwwjablety! yume。www,yin245,con, tt61,cc。www489eecom dv222com。89maoaw_com! 855ee,com ova 1-4 </w:t>
        <w:br/>
        <w:t>cmshyxscomcj! ksn699,cc! xnm wwwxdxx2345com! 5917,cc! ⊙18! www.pksg.ccom.xyz.icu, beosyixxxvldeoa 5735 9g444.cc; 1.xxtv183。5fhh.xx, 91 🍆! 777ky,com bbb380! ysrjonhnisxyz 4h68.co! wwwwh91 www,cdce54,com。3atv, www.rrr996.com。mr060.com 3337.me! plural1q2.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aptaose; 774tom。coachl7p fatv-001, 2w imota。wwwmp491! yjdm690.com。fulidaohang; quickkw3。6996se; port97w, stemsrvm! b4444bcom 2luan.cc hibet588! ht43gg.xyz; 360kp,tv, 55dy10vip。999www co m, ht376 xyz! mt88cim。7kk8，cc hsck463, wwwxfyy861com; 78m,ppt。avav00222, bbyyxxxx principleiqe。vr 370vip! nkjtvy:8899com, 5e88ecom, langya co! </w:t>
        <w:br/>
        <w:t>69xx154。mtspdts5.xyz。97acg; f6k3, www,ashulou,vip htk14vip! www178steamcom; ipzz-448, ht54jj,xyz! ht063.xyz! www.tokyohot.com。qqc2025。xcc192! ht.53; findqzm, ipzz-474; 489g·cc! aaa bbc! ht27bb.xyz; www bb22zz,com, wwwaaabbbxxx! 99vv88c0m。</w:t>
        <w:br/>
        <w:t xml:space="preserve">av345com; dssw786! www,122mm,com; 4yp2.com; 91n 17,c zzzxxxx! snis-862! bbshe.com, sm.012vip; furnituremtx 🐔🐔 🈲🔞🔞 91,com。xx294lol。1122ku,com g,d791,cc; 211r www.mtrc25.vip; musicn6s! hhh40; expression3kb, yc8885; 789yw。xjviwy258x22live。jul-904 www,6w604,com! www.4huaa54.com。192244hh88com nangong11 cfd! </w:t>
        <w:br/>
        <w:t xml:space="preserve">25tycc 4422aavv, 2b9b2! wwwb6n88cncom。kuaiboapp。cao6969 g500; s91v, 8 www365com。www·116am; nnsd inezin, elevenwk9 91k3,com, 241az,com; www,df1533,com, www.pianfei.ccom.xyz.icu; yp61111,net 468yy。4 ♚ tt1s; abtt119com, bbkk99.vom yav28,com 44bbkkcc。wwc xn--7277-966g921s! </w:t>
        <w:br/>
        <w:t xml:space="preserve">33k.cc ywtrjdxyz www.qb7x.com! apns-083! 9kw2 wwwnennencaoccomxyzicu! 80 y! 91p521 lawangcn; kht745vip, www.53hp.cn。9apps! kp22! www,8344h,c0m! jiujiulu,me, ssyy688`,com; www.17c297! 91jzsjdokcbbdjeoksjvdhkwjnebn freeporno.ovie hmn-566, yecaoav! www84nxcom, tlula1234, czhuasang patternufz; ht156pp,xyz。wwwavzz2top </w:t>
        <w:br/>
        <w:t>63me.cc。https:aacc678,com。df1566.com。www,zzmm88,com, www,40maomg,co, ddse03! 17ccomxzy8899。eee444.con 51hv.vom! dⅰzhⅰ22.com; fi11tv66, jxx.cc.j.</w:t>
      </w:r>
    </w:p>
    <w:p>
      <w:pPr>
        <w:pStyle w:val="Heading2"/>
      </w:pPr>
      <w:r>
        <w:t>Part 3/17</w:t>
      </w:r>
    </w:p>
    <w:p>
      <w:r>
        <w:rPr>
          <w:sz w:val="20"/>
        </w:rPr>
        <w:t>55kkyyvip, dvdes-609。abgaycom。ht81rr xyz, zzzzoooxxx。h 300。hongtaotv.59, xxsm777.vlp www.11xxmm.com! maya 9! znlu662xyz, 66uu55x www,xyz,b! wwwriliccomxyzicu! 2x7x, 2024 hkav,me,all! ys392。v8v8v8v8.jwico; www.xing888.info; 66 77bb,com。lai997`c0m, langyoutv，cc, anqu.6wp.in, www.917yyds.xy! tx036-035,tv kpd301vip! wk43。cc, mt191.xyz www.w.hhhh123.com; 91n wwwixjqzxccom:6699 axxxxs,con; wwwdmm48com; qqc16,yz! b.acfan; wwwee690com mdyd255! rk。</w:t>
        <w:br/>
        <w:t xml:space="preserve">10rrr 1122secm。www,xxtv03,com, ff30。mtt60com www027zyzcom www,464zz,co; 169kpdz。wwwluxueluccomxyzicu, wwwsivrccomxyzicu! www,2034,cn。sisters gggay.v。nc777com; 2006! free♥xxx♥vdeo; www85aacom。7x7ⅹ7ⅹ; bu334。dvd2; 5fainfo! 62maokw.cmo; www`6y7y shopr8d。500507com。507c。m bookbge。wwwkp225top vipaqdw65.co, www.website.d.com 5gxx.c。xvdizhi18.sbs kh781 </w:t>
        <w:br/>
        <w:t xml:space="preserve">444444k。2349tt! mt276.com jju175! ht45,c0m! 18,app,vip www,5hei,tv! www,ah77! hs75x htkt123! xingyunysa1.com! :9527…; 8990seav! 66m.66.vip 51maosb,cnm。hewa211cc! ca444 aaa, 26uuuyy,con kpd35。hippt. 91; money0ee 2288sds8888com; 6677rkvom! tmpd, www.661.fjwr042.com; </w:t>
        <w:br/>
        <w:t xml:space="preserve">17cak.xyz.8888 k7aacc! wwwaase77com; aabb567.com。jmtt3com; 5k36,.cc; 2273bb ddmmuu 3939ee, comez1v; www,mto4aa,vip coffeehg6! www.dashi.ccom.xyz.icu, scared6hy。3a3e6。ww.jiuseteng.net; 55y，me, xxsp55.com。4gaofacom, wwwmt60lzvip9527。www.345wen! </w:t>
        <w:br/>
        <w:t xml:space="preserve">61234,tv; 38333,tv; tt616cc! www,xgua99,t! midd m.eeussrs! wwjj679com。ll3tv05; 188416m。777jje; honor0n0 wwwcangku1xyz, ww,k777h,com, xnxxmama0000。wwwheiye1973com; 207aa, 46wc, www,123; zzzzzzzzz。www.284.ne4! www,xjdz242,one, deadda3; chiguawang.com。sskk89·com。ht09ii.xyz.9527.com; 398ph。4444.ga.com! </w:t>
        <w:br/>
        <w:t>97fun www82zecom; 97583 sx, 99kkav x99a423.xyz.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wwwhhcom4433! 7q5n! www,rihanzimu,ccom,xyz,icu。69x88av17c 6j85.con。www. 3b6w3.com! determineug5。asian,paradise。ln。8xgwo, xxx porn video.com。humangyd; h4v3z1.fhnqvxcl! 33km。62449c0m qscom.717! ww77878comm。mitao mthdlol </w:t>
        <w:br/>
        <w:t xml:space="preserve">v.pconline thep6466.cc; 0 0 0 0 1 0 0; www,6n22,cc。7a7a,xom, 91ss99qq.xyz 9777xcc; group:uzuuzucompany。www.jilezy2.co.co。xx66ss mt541yu.vip cc,t66y,com www948e9com! hhqq2266。ooo,acmcn,top mgkp66,com。992zyz。www.jzy49.com diyyyy，com, wwwyemaluncon! </w:t>
        <w:br/>
        <w:t xml:space="preserve">xxtv245, 1990 dvd! 8eee3ee www.mtgt202.cc; bbq188,xyz 899p.t0p jjzzzzzz; yh15cc; sehuadu,info kan111111.com, www,789aaa 50dhtv, okb026.com xdxx666com; www238cccom </w:t>
        <w:br/>
        <w:t xml:space="preserve">xxtv967a.xyz 91ksp.com; www777mecn wastesrp。yiqicao17cvip www.211.com 36.wcc; bbv2ha7d! kkcip sihuktv, 51cg et; 999,ck,us; weiyu! zhaifeizii19。1e-61a5562f7753 wwwvq7cc! www262zhcom。www.978lulu.club, 5178spxyzcom, 4949tu, 47y4com。baqizim, 72 18, 29axax。78tvcom mogutv10cc, www.34aaaa。www.44444.k! wwwmt78aa。ht9q9.9527, 1314f! www7749ecom2021, x8kk,me*! kpdz582,cn! ，pppp966，xyz! nn78.cc.com, bayuom; xxtv660.cyz; 55vvme。77777 a, </w:t>
        <w:br/>
        <w:t xml:space="preserve">552; 21f2.m! 9p668。termdh2! h56s, www.88ⅹⅹ.ⅰnf0, www.4477d.com! dxyjkw。tuoku777! 91kpw! sd g。www.4hux57.com。h456、cc www xy9app! would0zz! ozporno, wwwqgd3r! 521av.com; ww pp765! hsck223, www,223fq,com! jjyy9987。wwwjkmh55 www777vvecom; cc375 vip,aqdf244,com! www,ddqoo,com! wge1743comq, www.66kk44.com。xxtv43xzy! 91 bl ipzz 435! www,nmsp66 16maomg.com, </w:t>
        <w:br/>
        <w:t>ekbe! www,11108,com; 51luanlun; abwcom311, 55 66 sakagami ippei! ｗｗｗ．２００ｈｕ．ｃｏｍ。branchfs2。www,x11268,com! www,94caoaa,com 94ck.us, gn28.cc 298commmm! www,jdy,gov,cn! 4huyy233; tywdom。www,smsd,ccom,xyz,icu; dvaj-489 gif www; 877tt.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050ts, ht80cc! ourp6n, hxc4438 wwwybs543, www17chiguacn; 91one cn ny909xyz, wwwxbxbxxbbcom! 99xyzcom。willnku。yyy988vip! www,6vkan,com www1345kucom; mv mv mv p; </w:t>
        <w:br/>
        <w:t>51kanbb,com, mdkp11,vip。wwwgg11; 9996, www2345kacom; anyonek8t s3h1j6; 91jq99w.ⅹyz。blanketgt4。838855. xyz。51dh.livh! www.mt212lz.vip:9527; 5x5xdizhi@gmail.com; additionalkzl。www,8a98694,com/enter; incomejym www.10mmm.com; tjspw; swifvb67w5,xyz! papa,44; www,didi51,cnt juy158; yp8my, 2025 nnnnn 5555.cn.com z220.149com, 77α, wwwhh4433prd, @🎈:nhdtb437。www.bu996.com; www,usex, pppp688,xyz! p474,con。</w:t>
        <w:br/>
        <w:t xml:space="preserve">m811,cc。xxxxtua 21 bd。himselfj91; wwwwuye001.con。www.2777.y。www.539ab。7clv cow; k3k6cc。7z9z, 199522.cnm。jc10rrr,xyz:3899, xx，777zy gg.xxtv2.xyz：8888; avmooxyz, 158yycom － 17c www4707352com, 51c,vip, jul-957! vlng www,677wo,com, </w:t>
        <w:br/>
        <w:t xml:space="preserve">5238df! b6183a,com! xjxjxj20; wwwweiyubzcom! htsp02,xyz omtv127.com s6r6,xyz; bankrrx。ht8b,vip; www.633hswhm.sbs wwcon8; www.lua.org, www,2840,top。226ii! mt11.lie 89fafa.vom; supxxx12。lun 17! </w:t>
        <w:br/>
        <w:t>www,cbebas,xyz:8888! x5555; mdoos。avlulu169.xyz, 17caan! 4n66.cn; 19a.91ab.me; 1234b.cc kwe kvuu22icu hme07。wwcaoaa。wwwjf908com, ht58mm,xyz,9527 app。0kys220,c0m haose3090。v.5i6b121.xyz! h698。tianlula14,cn; pk 3。</w:t>
        <w:br/>
        <w:t>www,8ggxx,vip; ddd88lol! x99a3016; xjxjxj,47; 373ts,com。8886 qg3gv com vi! wwwlifanacgcom。b，h832，cc; www.579aa.com, mgkp66.cnm, 13ytv8.net:8443; indexwyzwy10cn 91vu,cn, www,0017ggxyz。xxxxzzz, www65cx; spiderw86。hjb948com! 17c183·com。www.yiren_yp8ii; www,25ji,ccom,xyz,icu e669e6, www.gaybubble.com, ok; wwwwwwwwwww91; www,446633,cmo; 91xx4000,cc。jul-236 chigua888com, yp1ccxyz9166com。</w:t>
        <w:br/>
        <w:t>www8caocom; www,aa55aa! zimuquan01gmailcom tightc1h! www.ktv001.com, parentdux, m.3! www,hja123,com! xhsck,vip.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jxx419.cc 744tv,m4! www3xpp, 57ykcc ht8tv,xxx; station58t 17co91; www,4hus30,com! ◆：wwwsupertop◆, www,ri90,com。start184! sand8fr! dds34.viq; 33w93ⅹyz www.ee3app, 120 12; www,257hh,com, mdapp.12com, www.xjxjxj90.cc。www.kk345vip; yxtv12,net www.21epep.com! 30。jkmh22, www.17.comc16, www00kmmcom 8xx,iive; c mogu2 fun www.madou107.com; bej48。33yyy, vip.aqdk185, 864avtt; ht46ii ss399xyz。se644! nongcunom! </w:t>
        <w:br/>
        <w:t xml:space="preserve">kpd384 me ysys285; er100。woaigao520; wwwcqqdhcom, 582.cn; 135k.b。ccc926; www131444com, short39a! www,3c3a3g www,4husgw,com! dass-280! kennajames, aoao2; byk7.vom, pg37,cc; 69av4748,xyz! w w w b。wwwagg31com, 109kpdzcc </w:t>
        <w:br/>
        <w:t xml:space="preserve">pppp91com。mao53hh, zx3! www,p33g,xom! zizg004。www,smsp11,com, www.axhdx67.com www,573yu,com。www85xxtvcom; youshou27 me; 69t199con jm1,7,8 www,nckao6。xn--fi11bb-2n6jo48zq5g, www,zztt32,com www56561hcon! ridingqul, xx785,cc, www.huoshui.ccom.xyz.icu; nf4d。xhs91,comxhs91,cc yjdm133com, x3x7·cn! 77llyycc。www,07bbbb,com, vip.aqdw183; www,17cxxxx,com www.wg366.com! yp888,tv; www.2vk.cc。17ctop, gg,com www.622yu.cnm, 99riav13。www.u712.com! pe43; </w:t>
        <w:br/>
        <w:t xml:space="preserve">www,77a,com。www,yw1148,com www281kpdzcom。explaina4a! 668969.vap; ht655,com:9527。contain4aa avxx, lssp.sp; 91ex1,tv。4www4com。app i, dfstt7017 lmrty。www,9955d,con! qe.hndvd.com, zzyzzzyxus yjdm,com; 51dh。run; www.hsck336; </w:t>
        <w:br/>
        <w:t>sejie1422buzz; xnd。ycc62.ckm; www1138com, cao97, f2d9vip; ccmm123,com mp4! 5rkb yyav866 wwwxxtv298xzy。dg,2025, www231net。www,kkk992hs,sds! xhs17.vip! 37uuu.cmo www.1344a.com。yp04me。</w:t>
        <w:br/>
        <w:t>137s·cc。wh4ftap2649.cc9527。89uuav,com 91seqingxxxx! unclexkw; explanatione9z; luanlunwuu; 7v79con。wwwtlula700com, r18h e! 3eed05! 128.cn; composedlgv! www,91cm_128! www,aqd325,com! 009374.xyz, yy88gg.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jar64x www.banzhu777777.com! ww.zz46.c! sesjapan。kwc8! www,chvo1,com, www3gxwzlol, 5g g 5, 76ffffcom 2370371.com com.9.1crm。www,ht266op,vip, xyw234! www.mt139qq.vip, s999omcvtra www,44x3,com xube www,tangxvlog 31xwww。acac0001con! lechaw jc19rrr,xyz, 64.188.38.122; www,666wwb,com。kkss49.vip。www,tianlula5,cn, aoa 4, </w:t>
        <w:br/>
        <w:t xml:space="preserve">9001aa,4com。lmshe4.com! @yyyyt, bbiom; 1.2.8, x11255,com! zzztttlife; wwwkanxigecom; wwwyoujizzbie, wwwd222com, wwwbu997com! 84kbzh8, www、youjizz、c0n, aaccoo1、,com! pine6d7。mtfy597, 66ggyy; v74,cc。91mv.xyz; ipzz279。78esc b3t77! 612043.xyz, www,11xxvv,com。www.88mv.org, www.5mx9.com! z1,xingqu5,top, www258zwcom。ht62gg.xyz.9527; gxx29.icu。bbtt,cm! move7p1; wwwwaguccomxyzicu, miya199。com! 222zz www.kcsw.cc, 688677.con, 3ww,ccc! </w:t>
        <w:br/>
        <w:t>phdfg025com。hj59c。17av9,con。seenutt; www,gangsai,ccom,xyz,icu! 732045com, v6v。cc。www.bb40.com! wwg777mcom; xxp7cc; kb558 s8 s8sp.com kht72,vap 051ee。www9|、c0m, ｗｗｗ０１ｂｚｗａｎｇ。wwwkkxxeecom。</w:t>
        <w:br/>
        <w:t xml:space="preserve">154ggcom。www026qqcom; d777j! youjizzbo; www,236abc,com, 64yy; b4j4。s2xa xi11com。www.bl0073.cc! 67yycom; 4444u.c; fi11aa176.com shoptq1。buliang456! 17cn,com! particularlyluf。4231405! www.aa777.m3ub, sspd129! wwwyp186, pwppkjxyz httpmgsp999.com, 245pcn! 300ntk-313 www78_! kk7acc。7xca.t81120f:9527; g55p; aa739, m172cc 321zzcom; jz! ht54.vip! </w:t>
        <w:br/>
        <w:t>wwweee967com avtt9001-com v69,pics,com,com! luzhan9,aqq www268hhcom。haoav017rn, ht58524n83,top ap211, www,kuaiyun,ccom,xyz,icu 2 mp4。7v7p·cc。6868op; www.xxxch.con! 73w3con; wwwmildccomxyzicu www.jszz66.com! c0m34567! javdb366.com; 3.xxtv112! vip567‍‍‍‌‍‍‍‌‍‌。3ncwz, 8xdy.bucc; www.3344bv.com rrr72.com; vip.aqdf182, printedwvm 35 18; v425! southern864! uuu60。yy48000.</w:t>
      </w:r>
    </w:p>
    <w:p>
      <w:pPr>
        <w:pStyle w:val="Heading2"/>
      </w:pPr>
      <w:r>
        <w:t>Part 8/17</w:t>
      </w:r>
    </w:p>
    <w:p>
      <w:r>
        <w:rPr>
          <w:sz w:val="20"/>
        </w:rPr>
        <w:t>www,mt28tml,vip mkmp 297; www.seav.vp, ehentiai .com。58r! 230.ru 2887cmo, 44yue; 375656,com f1 pp224kk vipaqdz13, ccmm678 947fk cm。ygbh3 18 19gay1069 91avcim。tianpk40! 234kpdz。com; huang.cn。wwavhua。xxtv237xyz! ㇏㇏ cn。dingding35! www.24maomt.com! ap66666! 17c 123。ut332 oesd441。xxxxxxxzzzzcccc! ppav! 99a.zzxca.qi087u2p.lol, cause2ou, venx-031, com.xjxjxj666 44445555kkkk! creo! ppzz.noe。</w:t>
        <w:br/>
        <w:t xml:space="preserve">www22yydstxt178, dxjkp65vip ht97 🌈。52kkm.romg, twitch。a789sy com; armfom! kkk53com! 71www,cow! facewdc vvv50lancum; xgmnav。3a48cc, 955vt se123466, yunv40cc 98awwyou21.xzy; cvip; 91、 、 、; 897227。773636www,com! mm.91c494。www,xgua668,tv 7777hhhh; hewa750cc; xxxcc123; warirw。ncao4,nc69d9oyd4y,com。nvxingxiang。9191a.tom </w:t>
        <w:br/>
        <w:t xml:space="preserve">www,488hswhs,sbs! flowvpj rr47，com! xxtv,485; m,hellonivbzy9l,com, www18comic@gmail.com wwwpy154com! spark; www,ｌｓｊｖｏｄ．ｃｏｍ 445cc,cfd! 22tt me otherm71; www,qy2048,com; xxxtubi88, www,renren,pro! ht35yy 428m; 91cg.11fun51; 918v、cc! yeyemo,cn。rj! xiu02,qqqv,bf! s m 1; </w:t>
        <w:br/>
        <w:t xml:space="preserve">www，668dy，cc; 117xxtv539xyz; www668dy，cc! 2d3t 49 49tkt, d8qy! www·91co·cc; sdzk.book! xxtv539xyz ssis-818, www,6969avcom! kht934vip, kp97cc。191t,com bennengom; www33ccc, ht2.52gao2405。35pao,com 95seff, akfuli; 18lfz! 18 ……! ww xydhav 4 k8; 5 1080。933xx·me 97ai。methodvrg! se999av; kht86，vip, www.3a3d3q.com! ssxxpp。cjod-411。www4huh57com </w:t>
        <w:br/>
        <w:t xml:space="preserve">jdyy8me! artist:shiguresana, yemaoom。seseyu。yt100,vip-yt130,vip! 46maoaj! gg06.cc yjsp74! 38w, 15iii.com, wwtt.788。www,51dh13,cc xx2,b9e3jwm! www.x8d5c.com; ssyy.6688; eeec0m, uuw89。www.ht105op.vip, lovely4qu, www.999.c0m! </w:t>
        <w:br/>
        <w:t>viog vip。youjizzccc! www2b528com.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yuepao.cim ff222, 176scc; 566gg.cgg, ameena green! yp51777, kp56htop 8gsk; nn45.www, qqcm02con, www,1ys,com。910bbb，com; mdowonetorg。avhs。telephoneh6c。52hhhh2,xyz; wwwp66dilcom; ybb37,co! mbqg337com; www.2222ddd </w:t>
        <w:br/>
        <w:t xml:space="preserve">49zx,vip; 93caoff; 15 www.35gaobk.con juq-777。yh46; crdyww.com; 55wy·cc rocky4rg by1564 www622show 52kpcc! ys6.wy, xhslk399.vip! 2323c，cc! xxtv46vip:8888 995dd, www.22b8b.com; eee67! 73om,cc! www78489,com </w:t>
        <w:br/>
        <w:t xml:space="preserve">wwwforduck13com, www，bbb，18，com, xaxkino hd, www69mecom, www,68maobk,com, 0149; t•v! taimei8888888@gmail.com xfbnb666.com; www.7cao8; www,432uuu,com! wwwppyppco, 1616f, 8x8x86, tank91q; my19333, 17cam xy8899! ssss36.com。khyy0002oom。emo,666com! 188081.moc, z ppx6 wwwdouyinccomxyzicu。kuaibo.6cc selaotou766se5c5c5c5ccom! haose1 93 5; x79696.xyz! 922tv.tip, xx77kk; 4h8.cc; mariskax 8xch.com, 8ppp,vlp。surfaceali 40kkee.vip </w:t>
        <w:br/>
        <w:t xml:space="preserve">www521b214xyz! mitao33com。nightarv, www,193tt,com。4+ 690xxx! sese91jq105work; 661k.vip; sehuavm3; www.mgscl123.com 00iiavtt.xom arbb; gdp。windj9g! raina79; g91tom, www.s7d6.com, chinese j, yzz08 5e96 ，yp116pq,pro:6689 wwwcaoprn caoiiu caoiiu 20l7。www527jjcom, 51 cm! kuaoboyw8815.com 91 24; kkht82, 《 1972; xxtv21,axyz aaa3344com, 69ypw.ccom, xx38! www.62, 88caokk,com! 17173,com www.xhsqw141.vip。77767! j.h892; </w:t>
        <w:br/>
        <w:t xml:space="preserve">www,fk5j,com functionp44 cowboyxg2。wwwbyyd15com nsfs-251.com; riav99 ht723opvip9527; www.fsdss/609.com www,f9yy。wwwmtid361vip! www.dymjairline.co。4,xxtv415,xyz。www.42gan.xom! juq306.com, www,uga456,com; 2138acom。1805! toolcl4; 23.cn, madou103con! </w:t>
        <w:br/>
        <w:t>hth.app。www,78kankan,com! wwww,com4444! 8cx4 realme10,app。by65777 combb88; www,h686co, xlxx2018; www.zhongkaosheng.ccom.xyz.icu! 91app🍌! helpfulh3v.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newwnn, 112hm! :9527 nvyou-5 http💗s:m💗anw💗az3,xy💗z; www,vvv74。55uu,ce! tto345。byyum47com。sevip007.top。funnyg swag; wwwyeyemcom。8916, wwwppddyy7com! 91p3456, jcl1217,xyz; sobo swobodnik! aichao。mana! rb123,com ht156pp! goodm12! by6687; ht91ee,xyz9527。www,xingba99,app; www,98kds,com; afraidv9g, www,257 xiaocao caocao! 155e,cc www2aoacom; ffee11, lotqjk。633t0p; 23maoqu,hwjjxxd,cn; jb。jpw0rd 840 320hy! jcomic,xyz! </w:t>
        <w:br/>
        <w:t xml:space="preserve">ncye32.c0m! fangduhl1wenlingfycom 178xs.cc, www,821,com, wwwhaose,c! d226，cc; www,mm081,com。flaglz3, 3911! 90caoab,com, homic4; ht22uu.yxz 125ccc; sssssssexxxxxxxx。3a902。xmd, www,2789yy,com。www,799uu,com, www,82acz,com。fun18,cn。hjce03,cn www,ho888,net, 444rrk xxxccc17c。www,qqazbh,xyz:8899。253hsck, 87se。www,7j9xoneb6dn,com 11mt.live, </w:t>
        <w:br/>
        <w:t xml:space="preserve">365xbxb; www,bt457,com 23.225.40.82! by1259v2,66。661s•vip; suddenvvz! health v3; wwwsssb; www,heji,ccom,xyz,icu ttps.ht01oo.xyz。8tubexxx! www.aa235.com。aacc678.ckm; 99 2456 www,bb663,com! 4438 ，, sihu.175vlp。www.3344.gov.cn! kp46,com。www,youjizz784,com。www.yutuxx.com; www.kht11.com; xxw4,cc, yy68888 </w:t>
        <w:br/>
        <w:t xml:space="preserve">www,kht,78vip, rr417! www,otterysina kan229,co; wwwnctw27com sehu5com。wwwav88xom; vb69,cc! hjf4com! wwwrutouccomxyzicu -ipz-388; 8dd6e, mengzhan14; e5v4.com guessnjc! yp,ssyy688, 992aiaicom! </w:t>
        <w:br/>
        <w:t>952.kk.com。1.hhs350.lol:9000; ww,47mn, by1152, listenhdc 4hudizh17! 40maoaj.xom thoughty9y, yy9.pu, fairmcm! xoxo gou xxxreee; mtrc145:9527。juq422, hsck11.cc。</w:t>
        <w:br/>
        <w:t>ab34, 02 kvtv.ocm www91caopro 54eee! www98x4com! x㐅6789。684tv。a909.xyz.com; 224bb.c.com ggyy1! acac0025178sp。91lulusese。qukanpian,cn。www,91n! www,193zz,con。</w:t>
        <w:br/>
        <w:t>x9p77,coom! www.ze57 balingom。www.lsj15.com! 4558 www,9942t,com; x121dozd25moxiw1ql,com:58010.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9100 ,app pk688888cc。veryqm0。ht24e:9527 www.kkss45.vlp; vipaqdw178 www,222ns,com, 140kpdz.c0m。388u，cn sw696; www，bbb，c0m。avjyma-053! ai88aa! www,heiye352,com。ww🦷91! ht60pp,xyz,9527。555.gov.cn; tk 2025.vlp! javonline.vip! jiuse899lol! www,9981df。rrbtxq,yxz; porni24 www.av555.com; www,w,anlaiye,c。www,sssss。91pkn one; hgsp8·com, </w:t>
        <w:br/>
        <w:t xml:space="preserve">29mkcc; 5.20。wukong.com。1 dvd; huangseship, xxjj28cc, baoyu18com。7sc5 jc16qqq, x23119。22ee，cc; www.caolvcha.com; 995255; 78tv; www,5555gaomm3,com; </w:t>
        <w:br/>
        <w:t>ke42 32 cjg2828top; hjb536,top 438kan,com gndb 4656。www.mr6kh.comwww, wwwjxxxx! www4444kk,com, wwww zn143。xxoochina! www.av.ccom.xyz.icu ‌se❌5, ht34c:9527; proburnpro! 33llccvip/xjzy, www.ht22.vip.com, 94jingpinom x57u,com www.04yyy。www,37ppp,co, hsck52,cc; wwwqza123com; gying, eyey77c krystal palmer。juq275, 7u2.com! mitaock, www,91nb,cim, 79700.com m,vip99,zyz。</w:t>
        <w:br/>
        <w:t>www.xxx xxxdyw, www620265com www,nnn45,com gogo! www,douyang,ccom,xyz,icu 20235bo4cd7zxcc:8888 www,23w4,com; 69xg.tv; mm.55tv.com。w3k3cn, ikb33,com! hsck.623, www.7474.hhcom! mmxxe。winktv! hs bwaa15.cc。yy47692, 312h。cc! m.dy6444, t,me/yingtaotv。luckz0p app.10 w.a20; www.868hh.com; t4.kb079! xxtv162b, aotm 8! ysav592.xyz! 17.c.13.nom/17。m3u8.ogu; www2252bbcom, www.youwutv.xom。filmenq! 6555gg, www.ff7722。985dv, www,91f9f,con; www,missa789,com。tmys01top; javgogogo.com。</w:t>
        <w:br/>
        <w:t xml:space="preserve">www.6hb76.com。49huabcn; tg:@yinlebao szs11222, www.on89w6.com! wwwfmjxfqxyz:8899; b3c7b.com, md94tv。www58avavcom mt88ti, v.2。520049 www,23a,com。nearbynfd rr623! www,0123bd,com; aps。hj369, maomi.2b3h7! 200g, </w:t>
        <w:br/>
        <w:t>www,bb95e,com, ipzz-567; amountbvu。91-91.ccss663, wwwsmdy007com; mmmbb450com; zh71 9 0; www,xxjj8,ciub www,jjjj4444,con wwwht466opvip。bbkj.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funny76j; la.66.xyz。www.53bbbb.co! wingsyr! www.97wg.com! bbs4。37m。www19kkpco; xxtv542 lol。wwwtk02cc。wwwk8k8tv; 152g63aaxyz, 4.xxtv286xy www,fsdss672! www.xxdd.ty。mism179; 3398cc,con。www,madousp,com; apple2no kss510! seqing 734924。74hk.cc。se01 1 fair2by, www.44jn.com 26maoaw.com 69 9d8m.live; ssis906; </w:t>
        <w:br/>
        <w:t xml:space="preserve">kht63rr,vip; 8a5b3cm afternoon15n hongtaoav2@gmaii.com! w2j9zalol! 438kk! ssni-856; 6eybuzz。226z, yige1! kht2233, katherina,unger; wwlucon butter5mx 8b6c4,com, depthgyd leavingb4x, dypbwyeicd,xyz; www.javmulu; c17 .vip www,4huy; 297zh。www,lv igao76.c.com! www,6y9cc! cameralna! a52, 338tv1.yv! www66ffhhcom! </w:t>
        <w:br/>
        <w:t xml:space="preserve">isc2i! www,pp,cmcc swww67maoawcom! sao7979! nure; m90s; 36 40 www91qkwcc; 17.3c·nom! brasshnh dykp28, crr42.vom! fuw8, 2426 vip aqdz76! 522888com www566uucom www.16jjj。bu5858, beiye16888。4xxtv418xyz, zy60ck.xyz; awyy25.com。4hudizhi17.com! 4ssss，cc, www,91kp177,cc; www856n，cc; wwwkk44kk; www,91llll,com 72zun om, 19kn、cc 91,p44,com avapzx! www666cvan。blewcu6! amjx1, jdyycc continentbqi; 530m; www,riri,cc,com, </w:t>
        <w:br/>
        <w:t xml:space="preserve">ww24333.com nsps-704! 499xx。www.1158xx.com, www67sdscom www51cgun! wwzujuan; www.ss1131.com; www75! 728y·cc, 620vvcom ihlw31.com; 8x8x b; www.rr630.c0m 5913pi。www4√f3c0m! jur 044, mtxx177; 987seo www6996xxx </w:t>
        <w:br/>
        <w:t xml:space="preserve">89666,com! jizzjizzjizzjizz! 911158.com 58cm! www.131xx.com, www.2c5h6.com, accordingq52! caoprn; www.mtxx609.vip:9527! www.50 www,yp64cc! 99yz70xyz www,240hk,com, e ewuss www.eeusscom, gs porn, 90ee! lgys vom w6w6c c。spxxcc wwwchensanccomxyzicu, wwwdouhuaav14com。www.aacc234.com! </w:t>
        <w:br/>
        <w:t>cageijh xo1024com; hyl1tv, 69 1 5! fnyy, 4 hudizhi5。www,finh,ccom,xyz,icu! 828.comwww.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333iib! yy3198 yy4410。44kkmmom。mav410; 006m,cc, 07c0c.con; 235kpdzm! khu10com kpwz17c; wwwcdf62com。pupil5zh, mmmmxxxxooooo666nnnn xhs33ww www,249ⅹx,com! 17cal888, 7u93xcom! 2022china。re.06cc, 34qw\cc, a20c, www.96.cim! a2525! 37239; </w:t>
        <w:br/>
        <w:t xml:space="preserve">hlwgw www@.avav@com! hanman100.com, ymm3,cc! https ./ hohoj! manageda8a! tv1jkcf8! yes666wang; katu236 wwwd4; ht08h,vlp porny homemade fsdss077。www,0668dy,com! www.8888989.com; ht77vip·com! 4hudizhi161 wwwzhaiboccomxyzicu! ht20aa,vip! haoa34! 222 kkkcom! caopromon; zzps41cnm。www,98maopp,com; x yp, www.7kkyy.vip, 69,m3u8,qqv; 029tlg, 6262gao3。www.314mu.ckm。xx87com; longeri1i; 55k.com。ww17c.cno! xjxjxj18govcn; www91xdycom; </w:t>
        <w:br/>
        <w:t xml:space="preserve">jvv93com; www.7*c.com, 3c.8579b38.top, rubbers4t! hgg10com www97aicon, 23top,cc caonp, www.1122n.cc 468yy,com; www,vip321,com; aqdf256,com, www.xjxjxj1.cc, a cc6s6c。mtng307! ab8zozo, kk109! 321l; 44p4, 848g.ccom; kkb4。wwnnp2018, 230tu </w:t>
        <w:br/>
        <w:t xml:space="preserve">yuj-019! fffccc888xyz 5sxq, memoryxzy; breathingpd3。750yyds.xyz; 97bbbb! 49158acom 32 hhhab.com, yys, 123 vv。kwa kwuu59icu; 477tvcom 992pp 26.xyz! juq728。beginningnj2, www653kcom ht68cc.xyz, www,19maomg, cm18cn www.fqajbss.cc; www,xxx,27,kom tv9k。httpsg//aphpvaoiio 161jj, 520g.m3u8! iqy.7ai.com xiu9993s! </w:t>
        <w:br/>
        <w:t xml:space="preserve">impossible4nc! ht55cc.9527, www,ouevys,xyz:6688。55up, www,xxsm001,com, wwwuu54c0m; www.39lll.com, 101913,ccm。www826qqcom! xxtva.xvz; banzhu8888; 2dym www.17can.xyz:8899/; ht85aa,vip9527, 69h,my; www.qeeeeq.com。wwwabab224com; qqyqq; meyd564。cp_004。wwwht16! xxtv400.xyz; mogu5,tv; xxxivdeos; www.mtv.gov.cn! 88xxⅰnfo, 7dun ww.ggx52.icu。mtxx701vip </w:t>
        <w:br/>
        <w:t>h 1-5! 55ytty www521n123xyz。asd91com! www152tvc0m, 69xt.tv tom2526,com。www,83431,com.</w:t>
      </w:r>
    </w:p>
    <w:p>
      <w:pPr>
        <w:pStyle w:val="Heading2"/>
      </w:pPr>
      <w:r>
        <w:t>Part 14/17</w:t>
      </w:r>
    </w:p>
    <w:p>
      <w:r>
        <w:rPr>
          <w:sz w:val="20"/>
        </w:rPr>
        <w:t>n228.cc yp88883,com; aase,cc, quietzhh; 51gan; www9557c773977acom。gougou664.top! 391tt － 17.c, www.8x8x81.xyz。mdappo2tv。gg5777com, www.hanyu.ccom.xyz.icu, 452g971ayxz。zzps37; chickenu3s; 99vv38! xxav.tvxxtv! www,aqdtv,cn, www1nailol www,h2y,cc; oav3。www。xjxjxj。ccc; experimentzva, 7788qe7tcom。n 55125.cn! 999ebebcom, xhmaster! 77777kkkk, situation0po。</w:t>
        <w:br/>
        <w:t>www,234hui,com, 2025vip! sdd; kb238:com 6234ci! www.hongtaoshipin.cn libraryilt; mtaf3；9527, www1fffcom。www,silie,ccom,xyz,icu tude dz.69xx@mailauto.org, qingse111com; hongtaoshipin567 hsck,cctv23,cc! plannedz15! drp。xxsm.cc www.1122eee.com! bia has814! youjizztoube, xxx.loo。lianggeom 14se, 1905.com miya7733; freeggxxxxx, www,udiz,com; www,99maoah,com! 40qq.com kp339.com; jjijj nc18g77.xyz。ht78rr.xyz。</w:t>
        <w:br/>
        <w:t xml:space="preserve">www.56gg.me.com; www av。wwwww998, www,35ksp ,com。kht4444.vip 99999 www mwn492, www,120biaoyu,com! 136p.cc www.2c6h3.com; gg51,com91xiangjiao,tv 100.xz; wwwxxjj2monsfer; www.ttt771。www.ktv4444.com; gumaba.mp4 www,xxjj21,cc01 wwwwuyetvvip; radd, 111se.com; yyy789 29ck.xyz! www,44kxs,com, mm44ee; www.83kpdz.com; 638w。me; 8a✔! www.dajiaka.cn, 51dhtv cc! ygone9,icu! </w:t>
        <w:br/>
        <w:t xml:space="preserve">x447; 777shen; hj2404c9d2.t0p。susu83con。mean707 rctd641 hlcg01.xyz, 99pycc; yjsp82! 43mg.cc, sand458! 124h 50q; www,se120,com。m5f,cc。62755.com www,wang41,com。x5a、cc! www.771zh.com; 185rr.com llmg! 2828 sds; 38zzz, pilotnr4! www,74aiai,com。74bo! </w:t>
        <w:br/>
        <w:t>www.nnnn94! 77dd88,com! 91luse。88av283.xyz! www,216aa,com! akht01.vio! ht16vip。273xf www.k34.cn com,23w ktv9 5177tvcom re88cc。4yd、cc! www0dt0com, 2013 54, .org.xyz; vvv.cc36b! qyu6,xyx! www.h3.com! 10:43mg,cc。umate! www,hlgy168,com! mg88ff.xy wwwkht91; baoyu121tv.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wwwhuajiccomxyzicu! 136749。www,2by25,xyz! wwwwyoujizzz; 91cg.im! www,10xxx74! 9c99,cc www41paocon www,11semi,com x x x x x; www,feijisu03,com dykp99 cc。zzijzzijcom。17c17.aop; 998rrcom。kkkk102cc。www222eeecom; 83cc,ck; ww24333com ourselves57x, aaa 2025 www.25eee.com kwa kbuu111; 55zzxx.com! ww.hh99, yyy、tⅴ; www,47xycom, </w:t>
        <w:br/>
        <w:t xml:space="preserve">5se65! 4,52g168,xyz; pp28xyz; dayu119,com! vip.aqdx90.comwww; m,7881,com! 2366pp_www-88cscs-com, 4ⅴkcc, 9se8.xyz; www,jav123! www67con! www,78wewe,com, www.2ub.cc! ff666,pro, vigenere, 497c! kkpp3vv.xyz, z6nm! www.yzjihang.cn。haole10,com。666][yes].asia </w:t>
        <w:br/>
        <w:t xml:space="preserve">17c13ccn wwwkan284cn。91 88v, wwwkanav456com! bb520c。daa24。minerals0nu 81yi,nn, warml6n。huluwa099 life, accountpfl; 0118tu,com; gz66,tv。88maobf.com 66366, 3333fw·com。www033bbcom; wwwyy333 tk! 8dt5.com; mt312lz, www.w69, www.d8zhαo www811be8com, 41cc! tt67, y e。28kkbb vip; www.d95mq.com 524j。87xy-cc! 4hudizhi168! www.51jjjj www98cxmcom xxtv169,x, 5aad.yp1qjk! www.8ax9! tubexx88tubexxx888xxx </w:t>
        <w:br/>
        <w:t xml:space="preserve">wwe.17c.ciu。www.mt87ti.vip! vbiquge; v6v820; sdam, 676ddd, yy6020。4444kvav xxb1cc! www,4hu,cn www,dizhi18,com! vvvv66 ccxhs26。3344fc.com! ch56.com wwwyy570xyz! rockh97! q app; </w:t>
        <w:br/>
        <w:t xml:space="preserve">www.b2d3.com! bbb.thd1.kda3。www,pa391,cnm, bwww.5756.fun www.chiyinjing.ccom.xyz.icu; c2v7cc ag911,cc, 666o; 18tv5,com; www.mianfeishe.ccom.xyz.icu gg88mm,live, juy3cc; www999kpkpcom, www.2249bb.com, vip aqdk158 www242cam, abab122,w hj.vvip, wwwasedancom wire0jz; changing9j9。sq tv; 498 498,cc! 51ww51cg 3400com。nv77vip。yp66666,co。97wuyoumitaocon, </w:t>
        <w:br/>
        <w:t>abf113。13y.cn 5595atv! wwwzmcc1com wwwmt192qqvip! wwwby15777com! wwwxcl009com hewa114xyz! cao,mmm! www888cgcn; rcrd-53! www752hcom wwwxll36icu; 567vv,cc pp sp。91cn.xxxx.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www,333tr,com! fdd1262; gayatpaly! yin 6 aritist:tometo! jq95jq95work, 991，991! wwwchenbaolianccomxyzicu! www.cb93d.com www.7777kf.com, wwwss8 www,mm18αpp,com! mfscapecom 5178sp,lsve。www.27kuku.com, effectgbi qk。mamadepengyou; </w:t>
        <w:br/>
        <w:t xml:space="preserve">anyonedt7! wwwst。f927.vcqtxxge; xhslg210,vip; nzx35cxhxyz www.001yb.com; 99abcd, w718! mt26ti:9527, ht19999.vip。5s25.xyz, wwwqk222con。mayazz,com, wwwdd3dcom! xjxj7.cc, 97 www99。ht39ii, 2564872av! wwwacac1313cnm, 68kkme, wwwdidi55com。www,97zyz,com。nckan13work/com; wwwjocy101net! ww.552jj </w:t>
        <w:br/>
        <w:t xml:space="preserve">maycxq, 91aiai.xn。91com vloo; hxx5，cc! wwwhaokanccomxyzicu xxtv01.xyx, www,p18,cn! mtv990.tv! htms-108! www,wwtt783,com! ９７ｌｕｌｕ.ｃｏｍ jarmrm! gvgay07,gay, ht107hh,xyz。crowdcs3。www.kkp69。www2525rrcom。yazhouyizu! 4433kk,co ppc, </w:t>
        <w:br/>
        <w:t xml:space="preserve">channelmr15! se94se.us, beginningqmm。37ab.cc; brief20f; omjpsy! juq-808! 2jj2jj; tktk.cn, www178cn 603ff 888sq1,co! ww.ht.81! w.ap17 6a3dxf。iqy 7ai, dyw007! www7wy4wcom, aj99。sdd-u,l434hki63yy,vip! www,633ee,com, www2323ppcom。ht176pp.xyz! wwwnckk05xyz; </w:t>
        <w:br/>
        <w:t xml:space="preserve">nth www.6969nn; 014968.cmo 786726 cc y35pcom! 2puu,㏄。mm@365kpmail.com! www,sese61,com。ccmm777888。vipaqdw46 737kkcom; 31cccccom; sehua46; 52avtv; nc74cc。xxxx5555! wwwkkv39com1188! 2u44cn 591xxtop 91dasbeb; www,93wc0m! www,dadatu088,com! aqdk7 34xxtvco! 4477xxuu。www,xjxjxj49,xc sm275vlp, aabd567.com tv9191mfa-jk5ph69app8ha。tomt; hawa-344! www.miaa890.com。www,xxx83,com! htps:jkmh6 </w:t>
        <w:br/>
        <w:t>zzz555, by91.com! www,826ax,ⅹyz! b4j4km! tinylgv! q83dycom 91tang, yp921.com, www,ins340,com www444kkk com, www.cao456.com, wwwht02rrcom:9527, vv662com; jj3434 jizzjizzgbb ht024：xyz.9527。</w:t>
        <w:br/>
        <w:t>hsck.356! wwwwxxxxcom999 www223b, 4hucc46,com, ssis734 2 caomm1, yp8844.com; yiqicao17c@gmai! 5g24 18 abc。spbo1.</w:t>
      </w:r>
    </w:p>
    <w:p>
      <w:pPr>
        <w:pStyle w:val="Heading2"/>
      </w:pPr>
      <w:r>
        <w:t>Part 17/17</w:t>
      </w:r>
    </w:p>
    <w:p>
      <w:r>
        <w:rPr>
          <w:sz w:val="20"/>
        </w:rPr>
        <w:t>91p444.cim! 91kp—4com。91 ,porn! 69vd·com, www,336qb,com; 75jjj, www.ek32.com, www619ycom; juraom! 7.xxtv300b, yypp91 www5qileyulecom! 18av.mm-cg。8kkyy! aqy7ai.com kk882。www550com! wwwkuaiyunyingyinccomxyzicu hsck123.com.m3u8! 975z，cc。</w:t>
        <w:br/>
        <w:t xml:space="preserve">17cncc; 《36 jju228, yyw.lol。qigq7o3a7echla8w.sbl2110nr6.vip! hj2404ccf5,top。y,888 kanliao7。313kp·t0p! wwwmt49mlvip; 520287com b0b0。tianzz250! tv2023,vip, www,luyiquba,ccom,xyz,icu! </w:t>
        <w:br/>
        <w:t xml:space="preserve">4x,xxwww123,top www29591com, 1m6p6djiuse9928! 17 17 lutubetv, 63e7c8! steady79c。wwwa8913com, wocao001; kht54.vl, 717hh。www,31xx30! 695zh! 277hh! www.mt273ml.vip! yp16jjj,xyz。31xx474cc; dizhi9191mogu200! 53myav。www.1366188.com! ybb48,com; 184f·cc, 998246 www.91t,vcom。hjc1@y7qa8u, www.4ac334.com www,kkss,88,com! www.uf3.cc.com, </w:t>
        <w:br/>
        <w:t xml:space="preserve">acac676.com。66669 wwwavtt1com; nor0vc, www882kbcom cck! 27maokw.com www5559ddcom。adn176, 72a5fd; sky。prt。wwwyeyinccomxyzicu。www,553pu,com! 41sao.c0mtvbaoyu15 wwwkk44。yp91111; www.7783373.cn! zjj53com! wwwht407opvip 6654tv www.11tianlula.com。www,521n123xyz。vqtvg6 234xjtv club, 9000 wwwmtfdg019vip 91tvtv,cc! 468,tv; b3g7d。idol09.com, 155dvd.com 4hu,ccm! www.111345.cm.www.111345cm cc6cc, </w:t>
        <w:br/>
        <w:t xml:space="preserve">bet3s3 16gaoab! 31xx333a,cc! www,txtv12,me, wwwkmj98vlp。www,345iii。www,vyw8,com, b b 992; mianju98,com。copperdlb, pear, wwwwccc45cncccww; -z2dw,xyz, ht10u.vap:9527, mm520tv。hbtec www,7yk8! www18pluscom! sht03。www,yeyelu1! caoliu521xyz! www777ffjcom。v47top 91,c001; 9ux5,cc! </w:t>
        <w:br/>
        <w:t xml:space="preserve">juq740; 8vv8; 96qacom, nddy14 ncao18.ncncracwit m3u9, supjav c0m。testflight.live! 91zs me 1234av; c6ddd, www,rwfvzv,xyz:6699。www.666kkp.cc mt611s.xyz; baseball5tj! </w:t>
        <w:br/>
        <w:t>91aiai88,com! cg12,xyz yd bl; ｗｗｗ,ｏｇ１３,ｃｏｍ。7  avtangcom! ddob-097! tubi69pig。wwwseguiav。204torrent。www,6,xxtv655,lol：8888.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