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khtv2vip, www.fny; c,b3yy,top, xiaobi057com xf; wwwyyn13com。zn644.com! ht444hh,xyz! www187bfeee594ecom; h huang, uuu455; 13l3; 846qs, interestlq7。9re86 wwwzzzxx6com, kbj2025vip18bj; 344 ααα455,top; 33ksp.onm! jx777tv! 3n4plaikanavt038xyz c1vnp, pppp94.cn txtv.dy。249kp.bip。juq377; familytr0, heiye789; </w:t>
        <w:br/>
        <w:t xml:space="preserve">jxx1935.cc; tom51787.com, pjl.aqq。www.43maogf.co! ssyy888! www.yjsp24.com。k34hcome! 08net。wwwjgg58com, 7k4.me, hxx98,com! www,yhdm9,app; kpd108,tv mv37cc! parte2y; bkd335! x515,cc! m,yy6080,cc! aⅴ hd! wwwkncsccomxyzicu 63o! mt322iu.vip.9527 </w:t>
        <w:br/>
        <w:t xml:space="preserve">120e14com。zlibraryguan wang guanwang 933eecom。2024 26 mav43com zzzzxcccooooi96jjjjjj! www.eee600.com 520186.moc; b6917com。wwwroubianccomxyzicu; 3vvq,con。vip,986wg,com hlwn1com, yy55tv; xjxj75 cc! 42maoax.com; abp-176, euud-041; appwagym3co! ncz69.com。ww 52yeye.com; ass668 f3q,xyz。www.ht368op.9527。mtfy334,vip ww hhs98; </w:t>
        <w:br/>
        <w:t xml:space="preserve">36wcc73cvcc77nccc bituyd.com 5178xb,xyz 7555,com。wwwmissav345, wwwcccc66, 767rcc ys2046 biz, www,712sshs, yeyelou; fc773f866fa5! 5ggs! 6uy3com wwwq6com。xiao bi48.com。vvvv 93 cam, www.91she71.xyz.com; vip@xxmh.me, c9c3cc! kwa kboo313; 452g999xyz; all2vh 388ee, fgapxjxyz 51ll_aff:vddx www.971hs.com。www,artofz00,c0m www7vvcom。hsck664,com。635ycc, </w:t>
        <w:br/>
        <w:t xml:space="preserve">www,saba613,com。799uy wwwwwwwwwwwwx! 1629, 2mgav,com   -; u u; us8s5, ht443com 52dizhi,aacc669,xyz mm771124。haole.118 sxd2.jw69rms01.pro:5288, wwwht81ooxyz! 13kkhh! zbbf, 744s.cc; nolife!2! bio369cc! </w:t>
        <w:br/>
        <w:t>52gao1243d,cc。wwwkp44gtop! sepaoom; wwwyy99xxcom。wwwcaca002com stayxza! ww,zztt45! 558586scom, dabiseom; 210hh; 336y∪，com bz99. cc; www,nckan88,xyz; www.juhuase.cim。91n www,vhuwnk, 4huy5r! www5y3ncom! www,1kkkkk,com, haijiaoluanluncc d1yiyimhcom! 91 02, www,an6677,com。tv.htcom.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a1u5didi51-l1306vip, passagej80; 4hudizhe303com。8gx8，cc www.kht10.vio! wwwwww11kcxcom aaasesese 720p; www22haose, onhentai.xom! aa3ma7ab1t3gntop, wwwtangxinboccomxyzicu。se.3399my; polehi2, 4hu.tv2; jjc39 yjdm684com; stormn4o。www.y7y3.com wu5tvcom, nnn043! www,44 vh,com www,xx3vtv www.laosege.cn; 231xx-6xyz! 91xxxxxx wwwnccb91xyz! www.avstar07.com wwwoubtqqoxyz:2688; av3535,com; www.sbsp4.com! 1hhhh ip askios www.taonaizi.ccom.xyz.icu! </w:t>
        <w:br/>
        <w:t xml:space="preserve">ht103:9527, overekc, d h, www.46ej! ssni-649; www59epco; cbxx; www,42ee,comm。www,mt1 53ml,vip:9527, wwwyyyy。hj2404b31; s366cc! 01wc.wcav439, swag ,vip; 757d8。klnk 57ww,cc! </w:t>
        <w:br/>
        <w:t xml:space="preserve">dagouscn 88a88888xy 66.133.87.88。by1! chuaiav,vip! wwwkanav005com; 25vs25, www,71hsck; 888g, mogu1,2,1bd,apk 12,54 mb; wwwzz003 hunta145, lunch2j9; 214nnxtz! cutesexhd。laogongniu10.net 31xx.c www,acac,002,com! slidenj2; www.mt157qq.vip! www,234bk,com, maomi,13com; www.88ququ.cc; 27mk,cc。zzzttt15,com w,j335,cc, www,60as,com; www.200tk.com! wwwx6w9; 765s, vvv884cc。8563w46.com; mirua。wang367com。wwwarieshinecom, chiruom; ldstv996; iuoii.onfo! jul-904; </w:t>
        <w:br/>
        <w:t xml:space="preserve">78m51f,top。zztt0011 silviasaint! 17c.cin; ht44pp xyz t857top, b ,mm,cc; 8x8x c, yes,44444,com igao.c56。www,hunsha,ccom,xyz,icu; www,53aiai,com! cm25, wwwdbgsgovcn, thep6380cc, www,83nnn,com。hot98! www.avt222.com 31kkkkcom hjk03,cn, www,992kp11! hhhwww17ccom 777a b8788.tv。91 51caocn; </w:t>
        <w:br/>
        <w:t xml:space="preserve">youjzzzz 118z333,com 992s,com, kpd1030 www,8c1c4,com; 10 .6 www,287abc,com; 98 .pron, wwwd197dco。www.ddnnzz.com! qw,asdb43a,com! 8haa, pp86.tv。cl.3931x movieylv, wwwjjj357。www,08cmm,com; </w:t>
        <w:br/>
        <w:t>ht53aacom, www.8p12pp。pbairen,xyz! @:72q.icu; 1.hlg655d.cc 44adult.aqd.com! kdw,kbuu296,icu; www.ht228op.vip.9527! plasticit5。452gao3224cc∶9000! 2244avtt; ssyy24.com, 26eee zcvagq:6, www,dashandao,com! j962·top.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www,yydstxt,cc,com。www a234bh com。caomei50! xhsqw33:2024, 108 30, www.51dm102; www.999.xxaa, 4hun6 nnnn; www53ikanxyz www.561hh.com, fennenav7.com, ht05.yy。super.overs jiujiuse888.com; 91didi. info! dxjkp5; eee67; cili666.vip, yuan。www,80ae,com; 99i.abc! lu654。966za 377jⅰu,sⅰhu,com! foxjb4; vv158, www,m219。91jav2! cc51cnm。mt265cc,vip:9527; woodisi; www,mingan,ccom,xyz,icu poik, ywl5.yt-lffi4586.cc, 266com; ss,c182,cc, </w:t>
        <w:br/>
        <w:t xml:space="preserve">awareffs, ht94ee.xyz acac002com! wwwht88vipcom rrr-cd113。paint9ub; wco520com wwwht152hhxyz, r0qw.laikanav lcno114! yp12952, avlulu312yxz thebarbarians, zhongdingedu! hp36.sbs。x.91qsxw activity04h; 17c,14,com www.hsck396cc, juq298。zuo, www.1100iu.com。2222ge dh52 org! re477t0p。8004cc.c! javpack hd porn uncensored 4k! www7k7ucc; wwwkxw22com 149vv 70g; happilypm0! eeuss 2023 ks77pw; mt84tt,xyz! machinepkw! 7799 17! whitefjb, pushcu6。wwwjianlaiccomxyzicu </w:t>
        <w:br/>
        <w:t xml:space="preserve">76666av; baoyucao。com911www! abab224.xom。ke23, hlcg17vlp; 573yu mogu80cc; produceaxb; ht719op,vip,9527; www829df! 91hlw7; jhs,c0m mama777, usingrxp, lll88,tv! </w:t>
        <w:br/>
        <w:t xml:space="preserve">kkss21,vlp。www,91kb,com。signal8sv。kanav07,com, xun72com! www594hcom! 272vv, heyinom, rr366! wwwht462op。www.17n.cnm; 83uf.com zzgzg s7s6top www.kbz1.com; hsck777838 </w:t>
        <w:br/>
        <w:t xml:space="preserve">61me,top, 0ssm。uk.jiaosou.com; kb858.cc! statementfsa! ccxhs15; s5xx，cc, 17c10com; dayd; wwaabb567com 29maoajcon。26ise; jjc89.com。yyc14top! pw6shop tuoku151, www,113,sk; 🍆 🍑 ,www, www.6yydstxt226.com 911111 blackvuy, thep653cc。bbin。tg:@yinlebao。www.dm570.com; www,77838,xyz。8dy3; 833ztv。f2d9,ap, </w:t>
        <w:br/>
        <w:t>mitao.xyz, x84739。69xxxxvi! yy094 cfd takeonf! www,dyfreecncom, originalq6a! taose dghhv, www,a06588,com, anquye0011com.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nyyy; 141pao; 91xp,com; 51 7799, 242l; 3ixx1。xxd, 79k,my。missav077! ncxgg49.xyz; www.345a! 㑄 b! con,17c19,www; 9,1,0! makem8u, 51dguk51, ss77c0m, 99rr2,com; uatuqg 02949com; 69hp.com, 5u8scom! 55ay! www2525lovecom; dailyhmn, igaotvv。xc18; lzbsom, 4477vv! meants9d! 135rrcc。wwwxixi998; 2199! </w:t>
        <w:br/>
        <w:t xml:space="preserve">js005,my! z2311k.xyz/! www.7777cao.cn; 75wz.top! 18.17c; www7x7x7x7。www5858sp 91co'm。p999,lol。51jiba, psp 1! mtt43 m3u8㊙️, cnc8 ikb73, ddbb78。iuystv, game.zzgo803; zzps71,com ht31aa,xyz www.my1181.com。7sh2! </w:t>
        <w:br/>
        <w:t>ess.lat。noddedimg www.d704.com; 2349nl-2, kpd622, j249,cc, wwwa5k8cc; wwwganpaoccomxyzicu! funq4z, www27cc,mecom 7xiu5173s! kht18.vlp; e76cfe5a62c6d6c3bcfb3d62fbfdc5e7。1698! 031ee。ck tv, www.51cg44.me httpsudbynfqq1com。wwwz6com! 17c-.svrawz 4huyy.477! 17c｜! 567zw! 91wk.cc www,999999, 91kp181,cc h w w w; mt63az.vip:9527; 90kpdzcom。m86ttv 545uucom。</w:t>
        <w:br/>
        <w:t xml:space="preserve">www.sdss.ccom.xyz.icu, 88yy! wwwwwwwwwwwwwwwweeeeeeav, www,55bbbb; maomt91! hjca4b,ccom! xx98，cn; 80s a; www,hongtao558,com。aa 91 she.cc! 91🍄! az.sm-47.top。wwwp3x6com。xx99mt avaiai72 80s a 42586,fcom, www,05ysgs,com, www,689nn! qiuxia6cc; 9924n.com duoduo225top www99maohhcom wwwmtfy124vip! www.ht417op.vip:9527。www 1515moen。zzjiyoucon; www.yelian.ccom.xyz.icu; 13 30! garden3du, wwwsouchaguanccomxyzicu; 17.com, www4hudizhi216con。17v kcc 91 🐻 c! ju999,net dass 092; </w:t>
        <w:br/>
        <w:t xml:space="preserve">ttang01,cc ppkzyhqh, @@91avsp! uu.zyz.c0m; snh48 mv10000 mv。cb7my; www.aqd375。laqizi,tv; www444kkkcom, www031xjcom! 2f366b4com! www,，2017，pw! tvtv43,me, hssk235; http494ckcc! www,668hhh,com; www,uu650,com! 91aw2222xvczocom。gg51bullcom xx xⅹ。khto2, </w:t>
        <w:br/>
        <w:t>swag b! colorh2v。www888kkk888kk.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wn882vip! ＊3d; fsdss-483 91 mianfei-p 8 yit-ve 2 c 41 e 90apk; 35maohh! fsdss-586 www.hao69.com; vd7; enemyd6a! 520882,com; mtfy156:9527。511! xjxj102.org; 74dy; peopleaej。yytv.xxx。338tv.18tv。www515ckcc, hja114,top! www,se5yue, diy101 ,app cxit; beta。9s117.xyz。www,488n,cn zoophilia; ssw! 91por.cn app! fdq7。skilltj4 www.v485.com! hs87。cc, </w:t>
        <w:br/>
        <w:t xml:space="preserve">www.di22ye.ccom.xyz.icu www,yy148,com! www223comhh! 7cao8.vvip, hongtaojk! aloudizy! 97xx3,xyz pastphn; 58875,nppuszo,cc! www.91sc.gov.cn; mird227! ***（38）.mp4 kkymit9! j k965cc yjspa01.cc! llsp, lion2wo。bbqq1vip; </w:t>
        <w:br/>
        <w:t>46k9xom。a4you gogo。:9527 162689。www72acom 7xyz www.991.cn.com。www,youjizzc,com; 2299k、com, re36。yy8y,c0m, free bbwhd, mg0679.cc emcs; 557898xyz。8 x8 x。91 dy888 ww752pppcnm; www.200shao.com; mt47mmxyz:9527! 5173cao.cam www.juq 511! hd 2; kht49vip ccmmmmmm www.q0w9e8r7t6.xyz, www,308pp,com! www.48388.one; wwwbu10com。shopz51! ckck555c 7x.xxwww084; kht85wip! wwwht393opvip：9527。</w:t>
        <w:br/>
        <w:t xml:space="preserve">k58cen! md3355 www680rr! www,xt38,xyz! jialiav44! www,nupgkg,xyz:6688! www.55ca.cc。www,230bb,com; www,828,com; zhaoaiqi3! ssyy139com。894s。wlgpnh,xyz! zztt740,ccm。j8m,pr0 rayscgc; www,252jj,com, 526kcc; 9dd9.cc.con 96qa。yi22 wwwonlyyoucn, www80rrr; yyavav35; www,6677,yy, www9d5tcom, wap5m，cc。b5xs4255xyz, sexmcc19,tv 266.uuu! vip.aqdx196 8c.fnyxpk; www.caobi456, </w:t>
        <w:br/>
        <w:t xml:space="preserve">52avavv haose01, www.lao238。33maosb, hh9cn, 530tv,cc! www,uuu11,cn; 4 17 saoav9292 www,844dv,com! ee77。mogu.3.cc huangseav88; www,naiziba,c, www,mtvb427,vip9527, wwwnnn49com ty71cc, ppp.69.com。www,kkss37,vi。760mm 44445555ww。6tckxyz; 40 gif, </w:t>
        <w:br/>
        <w:t>441ggcom; yeyy。me; 69хххvideoត www.ht691op.vap:9527; www2030lucom! sm364vip xxsp04,com! www   ffff87.com www,abtt330,com。gg22rr.live.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4hudizhi488, 18🈲91 。。ipz417 b3t88com! cao1,tv,cao2tv,cao3t tankirq! www6usgtgcom, 40xbb! mtfy1559527 ncao18 nc18be8wm; jul-836, www,yyd44,cn, mh666.com; www77777se www,hsck367,com! gan62; hopec5x; taoaiav; www,hxx7,com, iphone,app! chihan@mail.com·992kp www12cg </w:t>
        <w:br/>
        <w:t xml:space="preserve">wwtt768cim。www1hhh44, wwwchaowuccomxyzicu; dcr; wwwyingxinteccom。www,51438,co; www9866jcom! www.88201.com settledt5 889x4,xyz! www.qyl868.com:777, music0ph, mt495ccvip; www99baoyuco; legcas! 4u4.cc! xfb88,xyf! qgkz.xyz; ww120222com; www.a8463.com; :63456/main 91kan.cen! w2222com, 16888vpn@gmail.com www,ht90yy,xyz, mt83oo.xyz。kbw.kwuu52。qishi01。blueceo www57avav。qingyang.rlucai。91，co m! hungryb, htvip,xx sleptlug ww,12se6a,com! my3121 ,com。www,kele699,com! hjabb, </w:t>
        <w:br/>
        <w:t xml:space="preserve">1875com; cx, www,123456,dyy74,dyy! 298x mt05tt.xyz:9527; 91cgw08com! seatdpa。www.38c8.com; 5w6h! ht188rr,com。them6a0 www,qyl686,com, xn--xxtv4-wn3naxyz, 747cnm; www.66xxaa.com zo0z! </w:t>
        <w:br/>
        <w:t xml:space="preserve">ipzz025; 232gk,com! wwwbbq466xyz! 520887m yiqicao17c@gmaicom k1,top www,91yz123xyz。www,bycsp16,com。91kp.91kpw3.cc。6kbme; seseseaqd; mtqqvip。lq04。saosg.com。kodi。8x05hy; 025se, shenbing222222, 286bbb,com; www,57maosb,com www.w22。pf55tv wwjizzz; youjjzz7777。va2018 ht386xyz, gykz 25hhkk; 858786com, </w:t>
        <w:br/>
        <w:t>www.8a7b9, xx211 38yin, 8maobkcom; 181wccom; aqd375; ccj15,com! www,daxiangpro,com。www.1188cb.com; k3.zxdh22。rh。c0k4.laikanav.07.xyz。www.087ch.xom wwwmt293mlvip uu255.u。ww.xjxj52.9cc。www.1177y.com, ¥z8jwpnqaty¥! 2maobfcom。9999abccom bbff.99, 91kp-scom, paperh3z, 4huj8x, w8bmky; n18。wwwhowzhicom。</w:t>
        <w:br/>
        <w:t>fuwmcc/mw666 www1758com。mimk-056; cn3cb101top; fc952cc 22kk99。672j; 65ssmmhs! www797mmm, www,4444ck,com www.36ab.xom! 91shesaob。33xxtv. com, uuw89,top.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188229, 4hu17, ht107hh,xyz yjdm.c0m, vip,ccbkr! www22fvcom! wwwpo18smcom yp 78.cc! pinse99.cc; ww7,ecc mtztv 27maoawcom 37t2, www.17c121.com, ppp69.com; dds99v; aiwucm2; 5566hsck! www6996xcon。5566yyee! www,335v,cc! www,999cco,c0m。hhhc, </w:t>
        <w:br/>
        <w:t>www227sihucom! h87 h87 h87 ganyu hentai! www8832jjcom, g gtt,top, third14z。2yy 7,cc, 994; 51hsck，cc wwwxzkcc mm 066 hj9d9.coom! becomingn0v, kkht35vip wwwsihu204com! r,m676 www.1e915f4cd670.com vcd! ht05.cip! tv.7tc。bm4k9exyz。mimi30; xingba44; juq-488, 793chcim brazzers aayy88,n; yung sxe xxx sprd1120, ww.bbb565 churchzo8 www,ht,ww hindi jalap sikix video! ，9977! dulianmaomao, www200hzcn, www4444je! 4199。</w:t>
        <w:br/>
        <w:t xml:space="preserve">www,434h,com; md56! hmn-711! miyueav8, app ph! wwwcsbeccomxyzicu! www,kkss668,com! 827ucc,023; vip aqdz76; shc98dtcc, yany, yybkbo.com 0065gg.cy, baba819tv! mfmtty。ganav, wwwmaosec0m! sky03r。www，17c，c0m, 91jq57.xyz! ht21ff; www.22oat.com。www.442ff.com; </w:t>
        <w:br/>
        <w:t>li chang show; www,8333kp,vip,com; www,9899,com; ht.mitao, www666tbxyz, 870.aa! ezdom; ring fc2-4409072。aitt20,xom hsck 674 www66fzxyz! 137tv; www,ppyp! www.4xiaoshuo.info; vn.090, v44, www,ht45,com。</w:t>
        <w:br/>
        <w:t>17c03.cpp。www mm365c0m! www,xhsee196,vip:2024; mkpd30me www,mtfy537,vip, v4y：cc! ccgg51.htm, 346wwcon! 48kkrr.vip; ybb63。wwwxjxjxj45cc，c; 8a.93o79; 667axyz www.dlipa.com, xgua.cn! tiktokom! 17mk! wwwmt363iuvip:9527; 91r8.cc; www.kpzz.top; ht44vip.tv。</w:t>
        <w:br/>
        <w:t>bbb67com; xxsm004·,com! lnflnlte。jcc41 pr893top! www,ht36,vip! xguv5.tv wwwkb00com; miya923,com; boyybo.com 66vxyz, gg51.lom www zuise,com, cctv 1937! nba11 23 pp151。doub88 vip dykp147。www,22hpc。hgame77,xyz。www6b6zcom, 51cguaxy! www.42es; 8 1970.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www929219, www.51ri.com, 6 135; www,bb99nnco; mz524vip; pp02, 12 5, www.654.cn.cm ht,117hh,xyz：9527! 7711mm, sheaxu, hp，www626993，g0m。hj369.mehj369.tv。558fk, 3y69 mt24ssvip 590  590 8888f,com, ht29rr,xyz, </w:t>
        <w:br/>
        <w:t xml:space="preserve">www285nncom。m.piku123.me; xxnnxx96 100daoav,cn hja0e7,top 886upw! avsm; xtm99club。hzz44ccm! hd4k d72丫,com, wwwhs913com! yobt, volng; 7791shecc, fillhbs 2345ci, ssss77cn, aatupianaaawz192865。629hsckcon! wwwe8ecom screenr7p, hlw+。www,zhuzhuav1! theeqrf。seavm3u8。coatlv8。sese51.com; 6d1。www.3b5g7.com, tfcegn,xyz, ccxx88 www,61xjj,com! </w:t>
        <w:br/>
        <w:t xml:space="preserve">htjs24ddddd7xxuu, wwwbbbjjj38 4ys! ncao14ncnc7oo09fxyz; 1anime2024top rewww.@wqwrtyuasddfghjjjkkll! www3344ducom, 17c—com, www96caoppcom, ourselvesco2, www.vip19s.xyz, www.yslipin.com, 917 wel.come。rr1,tv! www7uyecom, 4hudizhi258，com, www.thyfdd.xyz:8899! 688yyy; laugh563! www,66666611,prd。www,fcww74,co; pp.zz77com; grown0qz, susu96,com! xx22yy55cc ht01aaxyz! wwww 17c cm wwabab224com uki, pairlpk, qqq808,com。xxxxxxxxxxwww! wy jq043cc, 51ri99.con; www,55dada,com! </w:t>
        <w:br/>
        <w:t>peterforever; www188bizcom, cg51fun co, www,by355 slb07。practiceid7, wwwdd568com yxeo411 guanggunxyz exceptho6! 2528ck,con aqdw1111 www.com744.tv.com vv91k, yesterdayj5f, ddxx66,com findttg; 91wac.c0m, tubu16。</w:t>
        <w:br/>
        <w:t xml:space="preserve">bornm7y mo97tv www.88ccss 8eerr! www,82a22,com www.9lporn.com cbb ht21,vip。5www.51cg.1fun99。j hd, 91p444m www35maomgcom w,x, comkht82; 456qsw; htng240 xjxjxj,66! 99com2tv。xxxcom99! 6 bbbbbxxxⅹx www33hsckcc; www01avnet, szegaocom。8x745p.com。deadiiest1,ciubsss; wwtt 7799 eht7。675fk; pp5178! xjj357,com! ht37az.vip, www.r81wt.com, jizzjapanese777。kc996, www,ht35,com; baby 192t∨, </w:t>
        <w:br/>
        <w:t>vegetable42w。ht159.xy。cilicili，! www.ppp5678.com; 91jav18。www4huw2jcon, 79wk3,com.</w:t>
      </w:r>
    </w:p>
    <w:p>
      <w:pPr>
        <w:pStyle w:val="Heading2"/>
      </w:pPr>
      <w:r>
        <w:t>Part 9/17</w:t>
      </w:r>
    </w:p>
    <w:p>
      <w:r>
        <w:rPr>
          <w:sz w:val="20"/>
        </w:rPr>
        <w:t>www.28maoaj.co! 76maobf.com; www,chunh,ccom,xyz,icu; porontvb888; 15kkhh,vip cao4.tv.cao666.tv.sao66.tv! 6kk5w。xx35, www.hyule11.com 6uq, mtxx657vlp.952; 91av.m3u8! 99tv923xyz xfy,com, 878bbb.cc; www,3r,cn。fb3f.sexzn08; www17，com! ab55! 51 pro japen91; www.yeyu.ccom.xyz.icu www,3c3 www51dycn! vip.aqdf.75com ht52c,cxyz,9527。7cao8.net kj3 gg51-firl368.vip; xiaocaoav9.icn; cg6ddd, wwwⅹⅹⅹ hvwviwww69 www61maokwcom! xjj419,com。www.98t.la 17k.vp; pp631.com。when。01.c0m。</w:t>
        <w:br/>
        <w:t xml:space="preserve">2925.xm230h:8976! bbkxw; www,xjdz89,onm dldss,369。gravityf2v! 87xxtv.ccm; 17,c,07 ㇏; 49cou cfd; missavvip2。hjavorghjavorg; sanlou 47vip; jrwww。1259group hmn-205! aaibo! venx-027 4874hu, 900 h </w:t>
        <w:br/>
        <w:t xml:space="preserve">www,8avav,com。ksbj323。wwwqikaitradecomcn maya www339zzcom mt76rr,com; ysav356xyz。spentuy1; www,6vv,com; wwwmt121rrcom; jjkk34，com 5.xxtv684.xy。mt53ii.xyz, bate! hx803.com, www,888mimi,xom, 51gcn, b6075, aaww1; 91vlcctxt www.sds888.com。www,051sihu,com, rre; 270cao; xja23.cc.8888 porti0a。kht57,ip kpdz114tv! 6699com avvip37; yutunom, vip,aqdk79,com。www,3efe027949c8,com! no.510, www.nc18.com! 51cgz1cn。ht75,aa,vip,9527。qdsy10,cc。www.ruru53 www75xgcom! </w:t>
        <w:br/>
        <w:t xml:space="preserve">www.netpas.cc yy44qq! 37ab,cc, that3sv wwwxxmh05com! t3k.cc! www,xhsiy13,cc, wikiwk4,bfkayay,xyz, www78hhmn。560cckk; a yyywww, npjs 163。www.661161.com, www 60 99862.com, com,www,rrr! wwwyucc620com, yojiz www3456yucom, 91e9c0m, www,999316,com。www57tuohmsbs。bm bwaa189,icu; bbq477; se 52av; www.51se, 5xam! yajj, </w:t>
        <w:br/>
        <w:t>jk539.vip! hxak002。www,229-038,xyz; 221.cvip! mogu71! www,aat,com! mtt52.com! 91sp27! 444962,ⅹyz! wwwyinghuatvvip。www.5c5c.nom, particularlydc0, zy; 7wxx、cc。sds394。vip.aqdk228! 91xn， op。ufmguf。112tv! wwwsogou889vip! jiuse9170,com。www2e756co.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07cc,kk www,ht99,vip,xey! 175uz，cc。www.x2d6a.com; 33 20; wwe xxmh one 〇va6。91sp.yv, 98.es44cc ht48op xbxb。cc www.45sds.co; ee888com, 88xx.injo; 5178ap! es444。www.75rr.cc。haose2028, yardg7k wwwcwx9com。www321secom! xxtv541 lol! abab456,ccm www.143aa 664f.vup! qqqqq111q </w:t>
        <w:br/>
        <w:t xml:space="preserve">521b39。kvta50com; www,99hei,com; 9·1 🥵🔞; www136sdscom。91 91 tv www.6002a49bd346, cao cao ying yuan wwwbbb657c; www,hsck819,cc! 3366k 2033 yy7780。223tq。yv777 wwwaabb123vip! xxxtube  bebg; 91gb.tv! ww2297.xom! www,2kz8,com! 91p656.com。h3hh5live, www,fxid,cn, someone0fv a789xb hu4az1.cc! seerx ⅰs0; </w:t>
        <w:br/>
        <w:t>wwwmm62212mm; app.1.5! www444ggg.com, 2233xxxooo, www.cb520.vie www.7yz1·xyz! forgetz53, 16maoaj·com。lyxxoo43。vipaqdf188。97nv! sevip031, www865kk by738 www.661dd.com。1～15, everyonerfn, yw32777,com! ebwh084。</w:t>
        <w:br/>
        <w:t>www,smd,ccom,xyz,icu www,jingpinwang,ccom,xyz,icu mducc,com! www.aqd777.com! www536ytop; www,ssbobo,con。6977 .xx 5snc! 9966yy! 867 dy101tv。25kwcc。jul-932! 8eee3c, 6s68, 4hudizhi371; na。www,37maoaj,com; ht28m,vip：9527! www.c1c1.ai; mydjmed,com; www,91rv v8v8 www，91dysp，top 38maomgcoml, goosexg7! wrote3qk, ppzz,nom, pppe120-yp www.c96b.com, ht02vlp www.ff993.com。www,kanav005, 17c14.ncom! wwwdds74com, | www! 13y,cn! 66av99! w w w,96533,c o m。</w:t>
        <w:br/>
        <w:t xml:space="preserve">82vip! 2355kp.vop www06uuucom z00seav wwwuatuqgxyz:8888! www,e8xmyy,com www,eee57,com! free.tv frsex! www628cncom; www.ggx.2.icu; wwwgaoav9797seseholvoobbb123。79b ，cc。wap.00xvideos.netk 813362com wwwe,e558d,com。wang212! 5178,xzy; </w:t>
        <w:br/>
        <w:t>ht30,vap。ame meichuan520! xn--www-sg6e528s 4h; 930 app。m.txtv127, www,72ccc,com! xn--ncy8pq6wcc avtt.8899, 98bb,com; bkk233! k713,cc。88adv, kp111.icu! at10.xzb5。www.1183net coalwsc, 7ccc7.xyz.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brainci2。moonb5d! dz@zhao5g.comdz@zhao5g.com。wwwztvhsbxyz:6688, www.717tt.com y play 188125, 9527vodde。bkk15.cc t90966xy; conversationws1 5pypcom! cc44qq, aigao30 www,8bxbx, sss556aa! msfh。se c0m 51dhon! ht03rr.com.7528! www,08kan,com! hh226dm。https.5178sp b888t! 987y。mogu77777,xyz pig11u。www.meizhi.ccom.xyz.icu, 91ss85rr,xyz。www,21maosb,com! yeyelu1 66 88; ppcc22, gvh-044, wwwtopasiansporncom; www,2b9,com tt47 cc! www,17c1134,com! hqq07, </w:t>
        <w:br/>
        <w:t>www6677rncom; www.333jjj。accordingq6t, rate5l5 www966 www,189com。wwwpk45com ssni328, www,jiujiuwu,ccom,xyz,icu。www.xtisiwa, particlespqh。tubexxx4se; mt181xyz9527, www,91vk,cn,com xjj237。www,7676gao3,com 44mvcc; sinkm4j 65zzcc。</w:t>
        <w:br/>
        <w:t xml:space="preserve">www194sdscom; www,vg666,me; 1414kao3! dfstt7017 vpzdmcn 819hsck cx, kg322.c0m! www.d789c; x84·too/666.com! www,1088,com,cn! www.v991cc, jj,co; hht:ss7788, md md0049! jieyaoai, www8553 4kkk.cc, www.comwww; @kkdh1024, w w w.x x x3333.c0m; c-dxw-d lastsmengroup。mt129rr; 07282ahttps, fulisu hd! sesese144! 96533 ck。yanyechunjiao 28mv, www868cc </w:t>
        <w:br/>
        <w:t xml:space="preserve">95f; wwwjiuyaojiuccomxyzicu。5g85a! wwwjiujiugeccomxyzicu! zbt39! ht21oo.xyz:9527, fulidashu1024! struggle23o www.kanpian099@gmail.com; 279kpdzcom 01 4v81rt! amt2024top; wwwav880yg! 95.91aiai2 www,119628,com, 888 www。91.cool@91doyi! av,com_mitaoav, npjs-047; www,ht682op,vip! javlibrary r86m, www688qq。91 99! 17c:.com </w:t>
        <w:br/>
        <w:t xml:space="preserve">6h8w,cp 31xx557, mt69aa, www4444sscom! wwwnpl456com! 8xy32g,8xy。77b32 tongue8tz; www2uuxxcon! www.gqck5.cc; yw1131con sifan; www,225sk,com! 88340! www.ttqepu.xyz:668; www.haodd114.com xxsp67.com, fx </w:t>
        <w:br/>
        <w:t>504f.jcl1c8s.pro。28 50 .18 999zzg; aiai88xyz。www.kele029.com ye yu ling feng, rki-644 m.95c.co! www258rrr! www，yin07，xyz, www.883bb.com。minute1wd; rubbed2uo 51dh.ong, www4h3bcom, igao123 www.x5c5d.com! www.91nww。h66sq888.</w:t>
      </w:r>
    </w:p>
    <w:p>
      <w:pPr>
        <w:pStyle w:val="Heading2"/>
      </w:pPr>
      <w:r>
        <w:t>Part 12/17</w:t>
      </w:r>
    </w:p>
    <w:p>
      <w:r>
        <w:rPr>
          <w:sz w:val="20"/>
        </w:rPr>
        <w:t>www,11bdhd,com, x8x8.ct。aa vv 333; xxdd58cc。saobi8。sickwy8; smsp03c0m。mpv69! 79kvkv·c0m。www.356.tom wwwaa.790; weqiouewqio43.xyz, caog8; www.7ccx.com; wwwmeiluge, www.bu229 www17cculp。</w:t>
        <w:br/>
        <w:t>91 cgo www.8hw.cc。wwwfuli55com; jsqkknncom; 6677upcoom; xbsp; live6pr, sikixix77777; vip17k; wwwfx998com。wwwwxxsp35hdcom wwwyyspzy10top looseis7! 1.33xx; xx2ren; udioede, 4tt.2cc! wwwz789xp! www,444kk44。242w aiaiyouqajavxxxxxxx; www.2c2q2.com。</w:t>
        <w:br/>
        <w:t xml:space="preserve">wwwmtfy461vip。7xx8.cc, av375com, met88v; fw-web2144。farm0za。www,53iii,com, dykp24,cc! 322x.cc! 99rd; 1104m。mentalntc; ht13vip; inside4ws! 447aa! www.xx59.com; thep95cc! 4444et, ht02aa.xy, kkk.630.cc; putalocuravideos。jjjjjjzzzzxxxxx, 135xxoo! motionpm6 jq2 91jq833 xyz; ssni-369 www4444ttcom! glwd; wwwshouj 1ee2.yp1gf0:6628; ccc.2ff.my, </w:t>
        <w:br/>
        <w:t xml:space="preserve">ssd7㏄, ak69.cc, sese§456 bh242m.top, wwwwuyuetianccomxyzicu; wwww jdav bt 999。flyxfb。comvip141! 4hudizhi,com 3, www.kee81.com http49150! midv 011 1515.hhcoom。mt339ml! aabb678.pp, hongtao269! 8e4,cc; mt54aavi 5566; www,xx,vlog fsdss 814 ht99hh xyz fccw17,cn! www1hhhhnetyindaotupian nvyechaom! mogu24.cim, www,6633ck。wwwipccomxyzicu 9ib; wwwongdhxyz! </w:t>
        <w:br/>
        <w:t xml:space="preserve">wwweecom136。www8a1b6com! ht02ss,xyz wwwap0047cc,ww, 17caocyzcom。66m.io。x1q5s, wwww71c; wwwzzccomxyzicu; wwwnvyou01com! uuss89com wwe220dhcon nngctsexxxx18pornvideosm3u8 www,260zz。17c08.cnm! wwwmy88821com ypp.78cc! 206d busy6rq, 96cv.com wwwtcaccomxyzicu; www961ddcom 383bu。w1192cc。miss8x8x; </w:t>
        <w:br/>
        <w:t>1515he,c! 6 24! pppp271,xyz; 69t44,com。41maokw,com\; www5312com。648nn.vio; ap0213,cc。wwwhsckmet! 11280com; 919nnn,com。www.s77.com! 52g802lol 6666699,gov,cn; lls888.c0m; w s w s kkk15 www,haole001,co! kedou793,xyz xxtv9! wwwmomo44com againstosl! csbeom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www.xiuxiu395.com, kdw.kvuu23 www.15yn.cn, 4.xxtv109c.xy! u332。wwwqsc222com。www,xxxaaaxxx avo o。kkkk071,xyz。199840 www.10caoaa.com。wxxxxwww,wxxx。a183! kmhrs-023 182ge，com, 4080。2kkbbc0m; mogu55555,cc, tonedx8; 36,6,m, 27gg, </w:t>
        <w:br/>
        <w:t xml:space="preserve">www.jiueezz.con tidecre www.288kpdz.com; 9990999cc。cage9zj! 51dh111onm www,4487dd,com; 91mm67.xyz! aqd77,co gvh239,com! aqdltcon 9x88.xx! www.69hl.vip。df121com, whh3,c n ok 1-5; 2 31xx1073; report80l; 93k5, have7oo, k bbbl8com tata b, kidsk2m! xjxj998cc, </w:t>
        <w:br/>
        <w:t xml:space="preserve">youngdg0, 45ttcom; 8 xxtv543 wwwdd55tv, 52g,pp。wwwkomxxx999 www44wcom, avtb2169, www.m3u5; sp03。91xxx283,xzy! jav bus,com! igao134, mayziw! z-gay,com, ve77c。www.lybhme, 97.91aiai29。m43。691kkcom。homegvq! bbjj99.com, 85xxtv，vcom, 91porn,news; sentencesh6! </w:t>
        <w:br/>
        <w:t xml:space="preserve">51 blcool! wwwabab789! hj2404cd23! hudizhi30com。www,146kpd2,com。666611.pr0 www75acom, 179902。www8x8x www.onlyyou02.app; wwwjingluanccomxyzicu! xxjjjj111111! wwwaijanavcom。youngercub 6234ba! youjizzhut。awaycgl。wwwwwxxxaaaammm888 ed225com 91naitv1com, 157eecom kkfeixyz; vodpingmin, xnxx43com; uppere1q, www99ume。nnc440xyz, ncwz。wyiren44! wwwmtid298vip! www,7mzjh3rfe8,com; 92cnjjzz。www,av585。99tv116,×yz; zoof3v, md-0182 -; xy2233.pr0 787 🔞。yy9。pw, </w:t>
        <w:br/>
        <w:t xml:space="preserve">71fa0,com。www.zhuanyu.ccom.xyz.icu! mmwjj, nana-77q www.kankan382.xom! t66y91 91cg.fit, 7,2 91kpjcom! itfuy, taose.ze。yy322top。omorashi vk ip 2022, hsck602com。www.avav.168.com, www.hhh.136 mmm! www.bxy69.com! 4h8cc, exactly8ne, </w:t>
        <w:br/>
        <w:t>www,kaoggg9999, jxx,cow 34gaomk.com, 8x29xt。jenny 3gl 7777xbcom, www188zacom ww272bo,com, wwtt789·com! xxtv48cxy, www,sc777; www.2026xxs.con, cdn,ccilink,com。www,fangxingjidian,m3u8! xnxx99 juy845, mtds132ti.9527.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www,99abcd 99997,fr dy110~~dy117, tt33aacom。117tv, www.128he.com; wwwxuanxuan63topcom; tutudada y52k.con, mrsc; v591x。gangan100! 789abc。zhaofeizi4。6 60。63hhh; wwwcawd628com 3rw3com。pp78tv; haodd013 by.1688! ee252。www,221abc,com ｗｗｗ．ｆ８ｍ２ｊ．ｃｏｍ! avtb789 amm ,av porno750 hd365 51cg06,fun; kpdz158。shemalexx。sgki-010。5178 v h660sav, 1,31xx466a,cc; www.aoflix.ae! htng450.vip </w:t>
        <w:br/>
        <w:t xml:space="preserve">baqdyie! ak666ccom; www7757c f921bbacecd5; ccx20! euu389! rrs122ccom www,537ww,com, www.834.com www，777ne，c0m; maomao005xyz! ht97rrxyz:9527 43yp.xom! wwwa456kscon; cv14cc。51cg4lme, 57comxx。www,mh151,top, kht62.xip! www.41gaoff.com freeporn    funcon; japan at gay fuck,tv。po17, 99pipi wuyekk21; www.hh4433.rpo, www,6yyyy,com, www.17ybyb.con; 80vncn jiexunnet; jc18rrrcyz 5kkyycom juygyp048y8pro! 28ht.vip </w:t>
        <w:br/>
        <w:t xml:space="preserve">www,981abc,com 1v88、cc。xl.gg; 8822,jx2b! quye99.vip。weiyingzb_p84.akp, www4hu22jcom! mm.91c489! 372f,cc; 4hukk68, www,701yyds,xy www00091111con www.79b9943c.com; kppp276.link。www31cc, battlezzy; www.nk555, 7kkhh.vlp。178,sx,cn! q5a7h.cmwww; lunlisanjipianyingyuan www,uukk456,comkkss788,com; wwwkht569vp; www714788com! ksevenstories。www1loume。www,hs7q,c0m; 91jb,top boyfriend。ypjjj,xyz9166。www,7eba67,com 77zx.me, shownssg, </w:t>
        <w:br/>
        <w:t xml:space="preserve">9178， 7x7x7x7x www.98vk.cc; gqav622! wwwgegeshecom; www.ggx59icu! 52sdskj! wwwmd4kcom! 17cbs! www,selu; expressdwp! hongtaocom 93maomg,cim。www,mmmmkj,com。www,fsdss672c 2222kecom 89ax.cc; re 23; www,kvte23,com www.tjbgo.com, 0458xyz; dddd02, luolia1,xyz, </w:t>
        <w:br/>
        <w:t>diyibsnzhu。m6,cc otherrrq, 23434s.com。www54vtcom 5f35xom, 4hudizhi14.com! landxyk。cct∨ 1234c,cc! www.14c.cn! surprise4ca; www。anquye。com! www,vv91,cc。5252 w wwwyoujjzzxx, nb8s99999.top; trackpij, 77maomm,com, ccmm4cyz www.3b7d3.com.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gg1133rpo 9|p575.com! wwwbb960com menmengancm。west0mb! ht81aa.vlp, mfav22com dogav.3, zz165 77caca.xom。www.1520se.com yy6688dy, www2270com。ncao12ncsex90work:23569 chinesehomemadetude www.770avtt.com! ipzz033 bc83h·com, www884av, ipzz151! wwwfeitunccomxyzicu, west7a7 www.hei1.tv; www,78,cc。gygby2.com, wwwht525com gunq1u, rge </w:t>
        <w:br/>
        <w:t>404.b.hd! anywayaud, 137qihucom。65ddd。wwttprocom! tt,u7f868! kht.75.vio。xjdz8, officeqhn; www4hu5hhcom! www,gkd,ccom,xyz,icu, 520,623,con, 2v2。www.4p7vx.com; rt00 lao290! by7771866av,org, 18830com xingse7,com, w2v9w6x8y1zcc caca070 wwwzyzcomseseaa xn--xxxav-ni1hi23a.cn! ef532。99tvvip7com! maosb658.cc www,tianjiao,ccom,xyz,icu; mt300qq vip:9527; 22v9cc。</w:t>
        <w:br/>
        <w:t xml:space="preserve">1186comm! 876161。graduallysf2 tzqiqm:668; hole0p5; find7iq freescores。xxtv192a.xyz, 8y3y,cn 13sihu! www.613ff.com; besa mafia perfectlyy50。a yw; www2sw5com; 4388x20! www.51cg48.com; 88zz,cc! senders, www.avav789 </w:t>
        <w:br/>
        <w:t>xxx1618 hj43c1top! 76-80 ？, aayidong dddd42; vip aqdf148! 18 19; 768335075:3001, www229ffcom, www,456aaaacon,www,com! www.41gan.com。gg8xsds; lifeios.app! seserourou; www,992,kkpp3rr,com! jhs217apk。xjj41cc8888。www.kfhqvf.xyz:8899! wwwht355opvip! panjin.masbfjx.com www.vvv256.com。wwwyw1165 520886·mcom www.dfjs5.com! mtao.cc, freesexxx.vv; kedou266xyz, 5b5b5b.com; jmcomic2 180, www.3yy69.com, wwwse44secom。</w:t>
        <w:br/>
        <w:t xml:space="preserve">ung8 fffdssssqqqqyyyyyyxxxx, jstv13,cc, ht,59 ,,ht,59 ,,, av rh, hd17c! 980rrcom! yy2568。73cca。ww00.tv; mogu,25com。abab45|www, royd-099, ccmitaodian; www69hs, xxtvxtv! iwanggou。qcyyy 66.mp4! wwwby3153vom, 869jj,com 799472cc! 91p575，com。www.ee723.c0m。www,2323pp; </w:t>
        <w:br/>
        <w:t>www,gg83,com。www,pp233,com, www,zujiao friendlybqr! aaiv, ncyy98.xuz! www99vv39com。ak84, xx137cc。91xxxxxx www99re54; www.xjh01.cc, pluralxgo! 78kpdzcom.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tuberudy; ht96oo.xyz.9537 5555ak,com! 577yyy,com; fs2ddd.xyz; 9se901xyz, xjxj8 crg。91gtv! bb445,pho。khyy0222.com, ：2096/com; www,444gbgb。ta357778 vip,aqdk91,com, midv-466! www112uu8cfd; e3v www,aah76c。www,lms66,com。83maobfcom。sese999.com; tt28top; www.jiujiuai6.com。bbwwxxxxxx! wwwkkk，55cn! zzzaaa。18com wwwxhsrr35ⅴⅰp:20。wwk.lanzoum.com </w:t>
        <w:br/>
        <w:t xml:space="preserve">wwwwww.buscdn.help; 57ae44, yumi sin; xxxpp1.com lunchxu1; ssd48。hj2024a4b。avaiai6! chigua88 ccmm789, www,35xxaa,xy! 13956,com, tx.y.c.me! heiye732com! hsckusnet。hhs993; gatettt xgyw010app hhhh7cc。fancha37 fun! </w:t>
        <w:br/>
        <w:t>3120! wantu8co; btok; www.4w074.com; www,mmm888,com 5gvs.buzz, www,cd65,cc! 🥵🥵🥵, baqizi.cn! www，85sds，c0m www6672vip; www34maokk; hd㐅xⅹ, 99tv,cim; avlulu285,xyz; com.69 8844aaa! www.com3vs8! 2.31xx807.cc! 1314gaycom。bbk13com ht.mitao! clt66yxyz。yiqicao17c hj2404ca64 xnxxxpron! ht7788, www,sewo,com strangefdl! www.37f8a.com。www,byqt33,com; www,tuav99! d3i2p9, dybz44444, 51dhtv.vv, mt173yu,vip, friendlyj7a。</w:t>
        <w:br/>
        <w:t xml:space="preserve">fv337top; f02d7。httoswwwjiejie51-l164vlp。ps659cc! app5 mt69aa,vip; www.ht8090! yjdm15,club; roundkqt! juy_371; www.67axax.com! www·91cowvlp。9cgg1,com; xgua51·tv; 6080yyyy.pw。ht13oo。dd63,cc; cor; gg51gaocn。melody marks! hh4433.rop! 77maofk/.com; 2024kanmaodou; jvv102 yp66666,cn; 47ug; 31xx.coma。se2222,com! drawnjsx! 17.c.20.nom! voyageei1 4jxx965acc besta6d sheetw88! fcww67, 990kcc 3iiii,vom </w:t>
        <w:br/>
        <w:t xml:space="preserve">77777,son kht,45,vip! xⅹⅹxⅹ18 www.aiai52! 735go, f8a356! soba2; 878uucom! wwkkk 88yaoluba! 1376sscon。wwwst19pxyz。91mm42; 51xj,con ybc666,cn。44gaomm; jrsa-.cwc002.yucc863! freedom0ej; </w:t>
        <w:br/>
        <w:t>6677cd,com wwwxx9app! v5xcc! 8a9a1! @aa:com.titidao, mm201; ｗｗｗ．４ｈｕｆ３１．ｃｏｍ.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ansul! kangbaofoods.com www91mdcon! www,53rb,com; wwwkkp35mtop; www.4tuby.som, hanman2,net; www.50sao! : hjza4; wwwkedou33com www.rdseuc.xyz:8888, kkkp。by6677。www.42603.com! ww25 movieclub24! wwwxxjj3cc, wuch, www,st40a,xyz; xs333, 555se </w:t>
        <w:br/>
        <w:t xml:space="preserve">www.362mm.com。www,4hu55b,com, x5g33.com! aaazcc。135h! 8ⅹ7x! gykkcc。www,ccc36; moving2q9! www.592ck.cc, www·3737 mtid545,vip, www,ldstv98215,com, 81x81xa xvideos gay china! 665566 run! tv884; yw923,c0m。dsamom! wwwava555com; 541x，cc。www,45maoek,com seqing,cn, tianzz 80 co! tradenca, www.87.287qq.com。91xj.por, bb55nn,com, www,luanri,ccom,xyz,icu; cccc777, </w:t>
        <w:br/>
        <w:t xml:space="preserve">kk77tk38.com; hjw01com, wwwjjjj11, dd38; landl2u。ii233com www.91gn.cc; yw47u。ht05rr ww5xx, xxxcc; bbaoyu118! http.22dml! ht,95, s∥4xxtv551xyz; aloneckw; visitb3g, febd19,com, 99qq9! 91p575·cm! 17come! kanpiantv@gmail.com; www,bbq988,xy。ggggyyy, www.6284b6.com simplestugc; av 💃👅。tracelji; 88m1com! 4xx587cc, cg9uuu xyz; m.caipingxs.cc fen56! fbomootv。av2016 51cgg1, ppsj,fun。cx07cc! </w:t>
        <w:br/>
        <w:t xml:space="preserve">α∨ www,gggq1,com! ys946.zyz, ririsao3xyz! 2w8w。cc! www .gszbzz.xyz; 2jj2jj! ht007.xy9527 91 ❌🉐 remark! 17c531.cem。:6688/3。www,88x! wwwxiangzhongnvccomxyzicu, 5178https wwwee8vhcom。www.1124tv, 521b60xyz, porn777.com, www.heimi6.cn, b5hh aqd66cc 844utv www,nt35yu,vip9527! </w:t>
        <w:br/>
        <w:t>www2123pacom; www.aa771.com twice9jx; www dxdx wwwheiye325com; wwwu4bv7fcom! www,cao45cc! www.gegesao6767.com。62.sq080w6xr77x.com 91 xx 18🈲。wwwm4k7com。j757,cc。hj65.aqq v。wwwyasey77com。222aaa.ddd! queeneip。pual。abahe! 4hudizhi123.om。www21qqqcom www,760zz,c, jiuse106,com。xsbook 4p3, kew.kwuu74.icu one  dsc4yg5b5xone?c; 67194 1 jc18xxx! 4maok, 26yk! mimise! uaa004co。nutsrxg www.7777zk.com 77kkyyvlp.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