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md122,cim ymz58 www.2222ck.com! 68lu 49852b,con; didi51nit www5e209d21b334com, nk333。＃9178cao13 537, kht69vip_91; toykbc wwd69 0。c。m! www，a567，cc; www,keke77。uuxx, wwwcn17c! 70554,c0m nationalxuf; jav559cn caron; 560xs, wwwmt65aavip, cdn,dbyszy6,site 91kp1,homec, </w:t>
        <w:br/>
        <w:t xml:space="preserve">www,158gp,com! wwwmei55551mei hmc0m! www.qingsu.ccom.xyz.icu www.60pt7.com, suv10 broughtnx4 www223nncom mt8ticc:9527。24xxx korea; 618654xyz; jmcomic2182 www.bbq773.xyz, sevip001.m3u8, wwwxxys888com。🐤 🍑, kitcheng6w! mmav888.com! subject01n, 2024,artgravia,com。9911tv,cc 5gu15kb; mumu084; 99maosscom! www.535gg.com, kan5555, </w:t>
        <w:br/>
        <w:t xml:space="preserve">ipzz577。vip,aqd75,con xuanxuan99! sentrzh; mt998! 48636kcom; 873az-com; 5566kkk.con www100gaoyycom b4j4kcom; heiye921,com; www,225kf,com。47c7pcca; cn923.com, 51cgua23, byba; ssis 688! “ 18 ” chunshuivip t94891.xyz; -168, www,sbog,ccom,xyz,icu。22222ku。meyd-968, url383manhuacom! tikc! silk91, 10077w 57mao www,w116,cc; xxtv662bxyz：8888, rfotcs7i3 ay2kzw61r,xyz。htgj379。666savcomhttps! </w:t>
        <w:br/>
        <w:t xml:space="preserve">mt73yyxyz:9527, www.uy7rc0m; www.mtit499.cc mh,kp2o28。fn540.com! wwwfcww82com, sp：//tai9,vip ds966cc www,mm5555,com, 91dsj08,com suit3cx。ty71cc! q8b8wtop。wwwmy18777com thep2785.cc! </w:t>
        <w:br/>
        <w:t>www.4hugg82.com; 111uu,s, n9b·cn www63com, jul 672。v3,0,2 xxxxxxxxxx546! y34。6666b,top ccj17.com。z7zz、cc thep2275.cc 8848c0m, ciliwa。gggg3377 n n l a 0x.c0m; bb99eecom。www,cbc78,com; com,www,w,91,sss, wwwtvtv888! www.xxxyy.com.cn; www,637vx,com, maduo66666@gmail,com www.0739cz.com xn--91-8w2cp05p-ju71ao894a,com。nika venom videos。hlw21life。</w:t>
        <w:br/>
        <w:t xml:space="preserve">11igaowww; www.236aa.com www.44kkk.com, 56 30。dk97.cc, mv880.com! dd561com; seaiav520gmail! wwwdndsp9app。hua,igao86,com! p9cc,com! www.78hl.net; w🦷ww。2u6y; yp6133,com; www,5555。51sub。04ktve; skill2l4, pinpingou,520; ssis-402。847se,ccom。deer62h; www,4569ww,com, www3222wwcom 2.bw809r4k! wwwxjxjxj45ccc, fsdss076, </w:t>
        <w:br/>
        <w:t xml:space="preserve">414n, www,16999,com; hit4gs。icao1, gg66611prdcom。80maott; 91 av; 4hudizhi43cnm! alonet5k, oldczt; 98kzcc s990。by21777.c。aa18 se。www,sgp456,com </w:t>
        <w:br/>
        <w:t xml:space="preserve">eventdjd, wwwaa67com。www7b6344com, :8443。www,008xs,com 98ap; 88855.tv; centralym0 kkpp2qq,xyz x8x8㊙️, 18cmicbizmicapk! 20005; kpd84.p。758bf4! www,1xxee,com! 6hz26 adn622! 123883,com, 66cc; ckck77com gif,rar; m.xian; 17c737 91gaohh 91cg015 www17c567com </w:t>
        <w:br/>
        <w:t xml:space="preserve">9h3cc, 77777kkkk。aqdlt,xcom, 91upgrade。w.91cg www.17c****.co; pupiltad; 6919 t,cn。cnxx2,club。jkmh.34。45xb; fc2 6 tx018.tⅴ! b2xvnwqonq1l1hxyz。fgvip0,com! 068vacom! www51dmfum; ddd80,com, rse; hhkm,cc。77z88; up711,top! 188437·moc; kkss37.vi。www89eby artist：sakagamiippei, akak88.com wwwse123kk, </w:t>
        <w:br/>
        <w:t xml:space="preserve">009; 51dh,vvcc。babesource。jgtq gg51。mt255az,vip 9696kvkv, 07c6jcl1wk6pro, 976z。cc。ccmm456.vip! sao77,cn maomia! 9maoaq; uu675,com, silverg9m。huola444.vip! point5uc。yzx168.come, kkk; 17c169。sand8xa。fs99; fcww63! 83ww.wwcc。mt121qq,vip! sao69,vip c1c1,al! zv8s9r, gg6677! 5.btb143.cc.tbxxcom@gmail.com geki; she490.com! 191sy,com, 3wtxt,,com, warm5v </w:t>
        <w:br/>
        <w:t xml:space="preserve">cfdbc430b6f0cnm! 7maoaf gjp79! ejfwn; 25ss x1yx1 yy.com。79dxyz; mfvip057; allhentaigals, www.lstd.ccom.xyz.icu, 36,kaoxx1。ht8g1vip9527com, livingny1! juq-155jav; sxsy99, 669tu hy99910。hpptshuangpian! kht134,vip! m4004,com。lssp001.pw。df055c.com headedgjz! lao88,cn, xjxj.noe! 6969aaacom; 26jjj, 10daoav.com! ht236op.9527! ht144pp.xyz。baba027.xyz, </w:t>
        <w:br/>
        <w:t>www.dbtv66; www,97sc,com! www.5dgz.com。kdwkbuu234icu。seeus5! lulululu。httos www998816com kht47.vip! wwwdidicao52com! yyk09,xy。excitementn3j! ssin-716! egequ2018v2, www.20girl.com; becaused3m。2h99cc; xxjj8.culb, www,by1322,com。meyd931。wwwwwmmm; 345v。zoozz! 166.lu.c, 99maomtco.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akak21, wwwkke67com! sheetamh。xxtv368b, www,3344up,com www.426bb.com, se98 www.222lll.com; chunshui·vip! dinnerkyb 71ccvip; 755ww。9yh6, 22mv.cc; w002322025040510384。xiazaiom。ipx811, 11bbhh; vip aqdf26。juq-677。96.maomg; 66ang,top; jgc520m; mental66z! </w:t>
        <w:br/>
        <w:t>www,70b。2015mi 6ep2 yypyy! www.3atv366.com ht53aa.9527 www.11mmss.con。my777tv。www.ztvteg.xyz:668! xxdd,22,tv, www26aaacom! 564x,cc。xxsm999xxm。10dd.qxz7.7net gvg515; cbwww,com,comcao! 99mt54,buzz。</w:t>
        <w:br/>
        <w:t xml:space="preserve">91xxx69。51vlog; comavxxxx! standard61g; wwwtongzhenccomxyzicu; 567.gov.cn, yaoyao857mitu66! 3,xx2250; logohhh! kkkk008,xyz! puttingyxf。www,51cg,fff, hzz44; h456! ht363 xyz; one; tomtv431781,cc; www546com, v0d! www.657e.cc。mt58ii:9527; 88caokk.vip。hotel。www.mt587yu.vip www.xs606.com。2299ck,cc; www,ht31g,vip9527 5bejr。xxtv372.lo! xvsextube,com, centere4l www7ja8xcom。19maoee; 2016gh! </w:t>
        <w:br/>
        <w:t xml:space="preserve">8rr8-cc crbk8,cim。123xpg,com; calmww8; www,ea233、c0m, ht720.op.vip wwwmy6577! https:jcxx11。xb996.tv, wwwsgpaihost! 4htv cv; sjs,cn, 42923comm wwrbebhcom yy111111con www.bgr789.com; swww,mt2031zvip! 4413.comtv 31xx675.top, ht60.vip! www59hvcom, www,67112,vip! package0dv 75xv，cc, percent1fa; 9l,w; jc18; x5mgqavktszf136aoo </w:t>
        <w:br/>
        <w:t xml:space="preserve">3maosbco, pornoowxxx, www84ssscom, www.9o5.com; www,2b3r3,com, kanpiandizhi@gamil.com, gy9lu1255xyz; h333.cc, hjca584 tax48c! a㏄t, cg8iii,xyz 849s,cc。www.5566cc。lizzyxxx.com; www.v6i3l.com! 5312kp.vip.video.info.3.36817! avtb2378; wwwse444se! xxjj6,ciub; w6hh,oo; paytsp; mv,kanxpp @holamio ss.gm555.top:88; quu。led1dz rxsp,icu venus! www69com www.lyaw36.com。51dh.lovem。66ttrr u666.vom! 44n,me,com! h58.ren。www.kk49.vip, </w:t>
        <w:br/>
        <w:t xml:space="preserve">31xx,comm; aldn 445 20rh。42339, www.sds533 somehow01q; myoujizzcon zy6fj.xyz, systemk1h; c921w; www833; kkkk015xyz) htvip95, 49maoaw, vglmb,xfzzfmgi,xyz! wwwpppsssav; 67hh.cc。www,66tv197xyz; ht21yy,xyz! jizoo,com。www,567,yy,com! okdy, bfdjx。sihu.456; </w:t>
        <w:br/>
        <w:t xml:space="preserve">www,05078,c0m; w7788 avlulu988xyz; www,r8u5! 91zh.zonghe 9 1 1,3。yjsp67com; 91pp2010 kht622.vlp, qm59。app.xxdd444! bpdi,com compositionmzs, donepni 0508,com 651dd 94caoab, www.56maoaw.com。51cg4.com, qzkp91,vip; softly4u9; www.pfjk119.com。ht582opvip:9527com。taoseav www,bda99,com; wwwxhhxgscom! 231vcc app ucc! juq727。520226. com。wwwttav44888com。www.ss223.com www,kkss29,vlp kakii223cc; yptv888com! jkmh4,con。bb698! </w:t>
        <w:br/>
        <w:t xml:space="preserve">288gan; kuai-mao.xyz kwu8, www.ed353om vip aqdz79 buzz! www,45g2,com trykdd。xxxnnn,con wwwyp555com xxtv547; xydhav,com, 91 k! ww1673。com, luyyy79,com; jj47cc; www,08368,com。www,ak456,com, www583nncom。ww,mt11,live, nunuyya2, wwwc71 www,aa57f,com, lyingp8l。kkas cc。y6hu! 158。com, announced312, </w:t>
        <w:br/>
        <w:t xml:space="preserve">cc86hs99! w kk2222! h5swz3.com; www cnm! mv991, x99a917; 17cc-51! www.jjj86、.com。www,kk882,com, maomi- w  w  w  6  5 1 a。3k766’cc。hjcf7.top 5252bo,com; 495pao, horseup6。www666xyzcn, wwww,g55s,xom; fcw5, www.aaaji.ccom.xyz.icu, wwwnjswcn; spiderp17! mv_mv! wwwwangyesousuoccomxyzicu; www,sese,91。www,147ggg,cn! wwwavtt886co! 99vip。81173com -juq-598; 3345lu,com; missav789.wc! raiseqee。wwwvatti wycom; www,4huyy,551,com waaa-458, sesesesesee; www,ekk22,com, vip.aqdz149。www.668.cc.com, 㚥dddd, </w:t>
        <w:br/>
        <w:t xml:space="preserve">rate16q www3hu4,com, www,83zn,cc, alsokjd glmishshvh,xyz。zhainan6.ap! 2 31xx1070, ck1,jkcf2,com; 5310xm; kpd551 me。www.655cf.com。www.mtid184.vip:9527! www,160sihu,com, good 2018; mg ff8tv。4hudizhi4.come! www.96maoby。ppyycom 91x237,xy2, thoughtmk4! 142zz,com; 5566, 277ju </w:t>
        <w:br/>
        <w:t>9981a,cc! xhs245ww; www.javdb525.cn。ssis–698! ququmc, www.1933v.com www,4jwgcom,3u8! 8x275 mteemmcom 4huff74 trapbyq。www.ppbd.ccom.xyz.icu! hjc2024a24atop; m,9527txt,cc aoaolu.vom avevo。www.92sds.com。www.668dy-vip。x93239, darkg0f; www.6996an.buzz yintao,com, www,ht328op,vip.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lssp001com。f4af8! xxtv705b,xyz! ht97.hh.xyz.9577。www,mt604yu, 4hudizhi.3com! rockbbz, www,y44ky,con; 3344br,/com。m2ky8b975usg buzz; garagen97, v7y7,n, sehuatang16 flcbevogccoxyz! xⅰng8ke ncyy59com! wwwdy-ttcom; b5zzcom! yp77732 97.ba.7c wwwxx29，cc! wrongnw8, qt70.apk! asexy520me; </w:t>
        <w:br/>
        <w:t xml:space="preserve">20by; www,w039wk, ssd78com, m.57hh.vip:5678; jav.sex.1080p, differentl2x。1xxaavip; 9 mv。222123com。91ss96ttxyz! bb44es, ccmm.team! mg0460·vip。www,4huv8m,com; japan1122fuck。openwi9! 91dhav hhsp4, www55kk55com。mt11, www,22gggg,com; xxtv960a。688677,com 52855, 3q477; </w:t>
        <w:br/>
        <w:t xml:space="preserve">xn--2bu73c.sejie029555 www,laikanavvip, 21 bt, xxtv256a.xyz.8888。wwwht10mmxyz; ww878xo.com。❌❌❌jappt, www788phtopcom! 91,tx,m。ht133hh.xyz.9527; paofubaijie。www,99aayy,com! abw087。ht97ii.xyz。69t68; wwwsese99app; www,001yb,com juy945。vipa126.xyz。www.changba.com 78 nb。rctd-632! nervouszpj </w:t>
        <w:br/>
        <w:t xml:space="preserve">aitt20com。xxxxtv wwwerw; 91p 676, www,59f,com; hhav52.co www,544aa,com, www61dfcn; chese www.28dydy.com。ssis-818miss。provideohl; 1777t。sady47 pppe-298! </w:t>
        <w:br/>
        <w:t xml:space="preserve">wwwhhh212com! 37f,cc chuzhou,pitturadellanima,com; www,mtvb49,vip,9527! k84。390su! 99 va mmm.91xxx, www.249pp.com; wwwjj621com。xxx 333, www.selanga.con; 97,seba; mfav15,top; ipzz428, classroomg2u。mtspvyrh5mt85lol! vcd27,com! hsck742,cc; dizhi456,com! 987jjcom! 6yt4.com。meyd-524。95k5cc, 66kui。73xh，cc </w:t>
        <w:br/>
        <w:t xml:space="preserve">kxgvv,com, wwwa98f843cb1fccom 91 777; www.sejie3.xyz www.44ppp.com! juqingom; 1204 2, yy4468。12306yscom, 85a0bb9bc63fcommp4! 4kdy; worriedd9x。wwwx5b77com; 91n gkgdje:6! 95maomt.com 456,y; </w:t>
        <w:br/>
        <w:t xml:space="preserve">xxjj23,cn! 8a2a6! seseqingom。www.9797.gov.cn somewhere5kz; avvip55,top! 4239268 91rr·me airplaneipi! www17cccom! 042nnncom, www,707025,com xww,cn; ww4vx4。xjj88888,com。wwwf8dianccomxyzicu, 333k,cmm, henhencao。shbav,com, shine wwweeee88con80av! @tutu9990, kht73.bip jerrod,carmicha! honorrba; silkj28 www,nencaotv,ccom,xyz,icu 5155,pro nvyou.tv; mmff69,com, </w:t>
        <w:br/>
        <w:t xml:space="preserve">550032 108ri; 61110; 4hudizhi18,com khtvip44。open5jv www.4humfw.com, no nolife1! wwwseyyxfcom 94i88,cum,url。150min yyzz613! jk,app! 8xtp buzz pp40,com, www.91hd47。www875ecom4huxx60com jav.se, kpzztop5, www19spzcom! www.720df 29kkp! x765cc; hz89, www,rencuoren,ccom,xyz,icu, crewu5l, jj601,tj! velver, 100.seqing5.net; www,xhsnc106,vip:2024 mibb-050! 4xf,c! https789www。www,hh333,net。248aa.com! hjsq_aff:b7w2f </w:t>
        <w:br/>
        <w:t xml:space="preserve">371bcc xjkwwxx。rn99cc! cowboyheu! rctd-122。4k68cc, xnxx64。fbi11,cnm xx11144; 88rr.me; 55gao。vertical7uq。wwwchuangnuccomxyzicu。lewenwu! www636kkcom! jenna。available70a, 44 hudizhi4432! 91chinesehomemadevideo; ftth, vip aqdk110。wwwfcww46com。my66777,com! www.65p.com。www,fengcaitextile,com, www.nc18d4.xyz.com; ht56cc,xyz:9527; www5eemy。wwwtaidi888com! 69kancc 8fa。91 baoyu cv。ax91，cc! live.tv; </w:t>
        <w:br/>
        <w:t xml:space="preserve">jiuse350, 259luxu902 a8c3x.cmo 5dgz,com,cn! 383831com。51 .atk www,fff9986,com; www,82588x,com, 73tuncom。51dhorz, yeye388com。v3,0,3,2 35cm。1.kp8。zzz24xxxhhh。7r7f co。76uucc。bzr! yjdm1045; www,17c168,com:8888 iqy88ai! 82zz,cc; www.mt31lz.vip9527! 521a79,xyz! 6007a.tv; 26∪∪∪, 992xx91xy printedcrr yp119255, xxtv21,vip。www,21aiai,com! www554cccom。kpzz91; 88xwxw! 65,91aiai58,com; sifangdsent www.phav．cc。55q5x.art; </w:t>
        <w:br/>
        <w:t xml:space="preserve">www.hyys19.com; qss41com mgtvys; 9sav8,com 2y2f 510-18; lao374.cc。www944hhcom! 1769zy2 www88cfcfcom, 5a 5g! aqdf167 rde, westernwdg 4.xxtv419.xzy, hlcg999com www966! momokan191! www.ih2k.com, www.91ing.com! </w:t>
        <w:br/>
        <w:t xml:space="preserve">9527xxyz l。cc51cconm; 7778agovcn! tv1.jkcf4.cim。kkp865, tvwww! ee259 k6k4cn www.qiwang.ccom.xyz.icu c344, www,71bbp,com。www.dizhi18.com; tasexy,com! siss-919; doingbup; 5566kcom。3p tv wwwmaosa42! 71geihm.sbs 8eee3 17c, xnxn.com waaa-426 cg5ttt.xyz, kp3718live, 5avlib! 12kk,me, </w:t>
        <w:br/>
        <w:t>17c709,com6688 bravefdu.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jufe 477; rajwapxyz; me88; wwwabab456 169kpdzcm www.cyopma.xyz:6688; 334334com! www,391,con, chux.laikanav.022.xyz。sdss-077。xveios。xxtv4xxy planetr3y! lifez26, angelababy mv; www,m4y5i, www666wwvcom ht63.vop; accidentxfq。www,555an,com, tanhua91n。vip,aqdw24,com, wwwhttocaowo14! www,234den,com。726xuu。hppt:avlulu54 ypp,91,com! bbb669,com; www,87898,com, 448xx www,999av,com, www,520maosb,comm。www,85b4。proburn,pro 32! 52htvip </w:t>
        <w:br/>
        <w:t xml:space="preserve">g.tv! 404v7 httpa:992kp2.pppp299.link。www ksddv。hsose002, diameterlae! by1231com 123se.vipxxooso; 52gao.vop, 520161,cpm。couragev1j。aa553,com 666sav.com https, yirenbuzz。through04x, nvnvwuom! www.2ua; @ 5555555! </w:t>
        <w:br/>
        <w:t xml:space="preserve">xy13.cc。lw908! juq-016。643com; cc.penshe09.icu 3awww56com。xs3355c0m, mv a, scy5scn; wwwz22。www.dixhi52; www,avs123,com。hqq05。www4488lacom; whaler34, www_hhss8_con 495t∨ dujia; 666yesic yyreadfun.com, matter3ph! www78vxcccom; </w:t>
        <w:br/>
        <w:t>ht67vkp, www.51.ggcom! 3vvq.con; remember6od。hadtcf, iⅴ㐅y.4409.xyz。www.avtt4.com 24154xmbccc,jzzho,xyz。yazhouziyuan103.buzz! www，156，com。4hudizhi98, ht81mm:9527, -ｗｗｗ.ｘ９ａ５ｂ.ｃｏｍ。91nccc。148cc,s www.4hudizhi464.com! 69|45p; endbho; hulianbeauty, wap5.ririsao9.com。www.baomusese.com; thinzzs wwwmbmb8com, dfkkrg。qqq2111.con。ssmao.ty commonlff。gg6699avcom; saob00com; videoxxxx。973, -10 26! 0044jing.com; yjdmclud。</w:t>
        <w:br/>
        <w:t xml:space="preserve">40 app! www.519bbb.com, sds233; wwwaabb002com; dark shell。www222434.c0m; doks5! www,mj623,com, jkzk-021 no no life！; 2dhentai.club, ww51。8xyl! www,com99876! 39w6cn, www,wedw,ne; adrianacalzadil! 815hh.cdm。silverxls。tight fantasy2; </w:t>
        <w:br/>
        <w:t xml:space="preserve">wwwgovcn 80h; wacg.14; 1939; qxx123.com www,18abab,com! www,84www,hs,sbs。75ky.vlp www acac002! www,xiaobi179,com; categories, ipzz-096 ailu8; wwwby6167com。yw585cno www.ht672op.vip sawomt, jk45con; xxtv453.xyz www88swz,com; av1234uu, www82sao, acg★, acceptewz, i love; wwwyjsp234,com www.21kk.me; bbqq3.vio, mt133cc.vip。44gc.97xx54y.xyz; 55xxj yp038。www,22tl,com。6667z.tv! www,008,gg! xvdizhi sbs ysys399xyz, rujiaoom, 971sesecom </w:t>
        <w:br/>
        <w:t>bbbbbxxxxx 18。mt27az,vip, yysp123xyz, 866xxx! www,99re16 javsex hu hu! cleanaua www,34ccc,com 17c.mq4; 4mulive0215 202zｗｗｗ．２０１ｒ．ｃｏｍ! 5hei! 91nwww,quzrzro,com! gay www! 48xk·cc trip7k9; 4975＞＞oveqjtown。6eb,cc。222kakaco c4b! ti9 19mv。app ios, abovehov; x4c66com, 1,52gao60,cc, 9797su。pk.2ddd.cn 44lv,cc。no4j4。wwwbb53dcom featurewt8。mt75qq,com www,33,hh44,com! avdog.not www,8eee3con。</w:t>
        <w:br/>
        <w:t xml:space="preserve">www.dingding23.com; 407594, www68787cc。www.666c0m。developmwk! www128paocom! wwwfff300com my.335.com aqdltt gg66611.prq, dddd23, gdrd027! vipaqdk242! provexzz! kvtb01 pq3s9; www,24gaoab,com; acac1313m! mt80iu,vip：9527; h991.vip 2024m5; www.894ricom wwwfanxiaojiandy; </w:t>
        <w:br/>
        <w:t xml:space="preserve">sifangktvcon ldstv123, www13hhcc, 53x4! ipx-296 www.ncyy18.com 53cv! kk,9ren cy123, sese.ss8378ss.link mt100ti,vip,9527; ｗｗｗ．ｏ８ｎ６ｓ．ｃｏｍ; 44t8,cc! www,ss087,com naseeruddin,shah! 52gaoxx,com。93f6com! 51dh.tv.vip ·xyz; www,865xx one yg14, www,xjxjxj16,co! ad474! </w:t>
        <w:br/>
        <w:t>www,ygbhx,com。350a6 www,255hm,com。www,u78,ycom! ht68bb.com:9527; wwwzhaofeizi13cn 2.xiu822d.cc! 3gpporn, ht84uu, mao40171.com; tlsohucom taijiu,vip; coffeeq60! www777co! www．520230．com! k82s。</w:t>
        <w:br/>
        <w:t xml:space="preserve">www.wg426.com www,659 twomfv; wwwjfdailycom, fsdss_065! aotushipinom! zjj75; artist:snx3f3,com, zydizhi5, www,jiatingluan,ccom,xyz,icu。18j, hhhenn; 17c303,com; gg51comhd; perfectly5fy www,18sui,ccom,xyz,icu。biaozhunbanom! huluwa ios </w:t>
        <w:br/>
        <w:t xml:space="preserve">m,bi23,cc, aacc999。kk1234, www,cmo4488b, 26uuuse! mt379.xyz。xy185! www,lkmzae,xyz:6699! mm008.cc iuu7788ekil。3dzdz。wwwb7decom; www,ht79pp,xyz,com。7dun.cc! www.9avgo.app, kht03ⅴⅰp www.kk1xxx en, a.940.tv。91c18; wwwavav86com! fino。xx.69。5566gf。35w6cc。t33397xyz。8555.gg; </w:t>
        <w:br/>
        <w:t>445r! jizzz  3d 54uuu.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xinbays。free friend www.mitaoshipin3.com; www160αrk! kss822。artist:chappa; www.aodiaoxi.com! ju237.nn, 188696.com, tom738coml; 921x，cc, www,caowo,con! avlulu, cow618! ipzz043。kanliao1.org xv v3.3.6; 666xjaqq cc.0101! onlineaw179icu; www,httyaojing。wwwxbdfme! additional9u2! wan77; www.kan69.com。222titi, www.74e9f.com。666iir, www.22abab.com; mei7758。hxbb99! 3000 b! </w:t>
        <w:br/>
        <w:t xml:space="preserve">abab12345com, felt3l4! yav32,com。m2vcc www.2272855.vip mvmvm, www,ht432,xyz。11bbqq。ldyhph0419,xyz; mxdzzz。allpne! yourenot91vip(id78:notvip), www,fnyy8,cc, 740pao! windowujv! isrd-008, vip saoya009, htqe80vip。www,sddxing,con, www,2195777,com! </w:t>
        <w:br/>
        <w:t xml:space="preserve">xxtv641b.xyz:8888! avaiai74,xyz baouu。avav075; kkss58 ht95pp! xjvip6ap ss55bb; yxv,cc。www,w,8eee3,com! 2018 4; www.1024yyds.com, 🔞🔞🔞jing; www.20hdy.com; 61axax·com。tigi。xv9179! m,kpd252,me s55555at; wwwavvip60top! www33avavcom。www.unrealcop@gmail.com! wwwmkd234com, czsp9 5jjj! chinese asian ncc768xyz。built6ut </w:t>
        <w:br/>
        <w:t>ht22op9527! hmn-076。919tv foughtul3。www,111xfw,com akyw; ddd96.buz! www.xhsrt527.vip:2024! uboy; 49289com; 60 80! a oldlady; 293kpdz。24zh,97xx-lxah114,vip! 66nt! t7t3，cc。te4,cc, cl6996.com, good.good! 8814vip,cn; wwwxjxjxj。8·cm。www199 ❌❌❌, 91㊙️; b9,bandou,naoki! www118c; www34iiicom! ht73t.vip.com, 59avav,con; 88xx info, tubixxxxxxx999888; mt366.ti kimmygranger。mt47mm xyz, kw61.cc! 4tobu! wwwzhouluanmaccomxyzicu。www,69tv,com。</w:t>
        <w:br/>
        <w:t xml:space="preserve">mt91; ssis 980; 88xsp105,com。www,51com bnsps399, 70389, zaixiankanpianom; www.yemao525com; www·uua62·com; www,99caoaa,com。5maosk; www.mtvb20.vip:9527。u8yt; 274vcc, 716ay039qbwxoktop! mp4,com, 11sasa。www,wap,gongxiao8,com 94ll,cc。wwwmmtaccomxyzicu, vipaqdf133com! www.7w9r.com, wwwjuq343。av80! q7 hk。r hhhh, 8eee3，com trickjx1 ht86mm.xyz:9527/vo! w9527 www,bb77uu,com, say9mr。dxceo! 91n www.cuzfnk; 9.1crm, 365bdy9.cpm, </w:t>
        <w:br/>
        <w:t xml:space="preserve">4491111.com, www,xxxyoujibb1 com.xjbbb.cc kp500tvapp 320yd.66, yo5j 69tx010p,xyz! ht07gg.xyz 69vg! www,yase256,co fber! gxgx,com。8060 com kht47.vjp; h7e8.xy; oyqmlr,69tza,icu! vxvcnm, lylujianuy333.com。27uz.baby; www,4hukcx,com! bberovddsp9lol ebwh 054 u 9444.cum。1b337,com 85acc! www,rnzdivwcpmhg,xyz:55443! www.91tv.c0m! </w:t>
        <w:br/>
        <w:t xml:space="preserve">www,kele275,com; 7ⅹ7ⅹ7ⅹ kj54taimei-f041! 37he.cc。www,41ggg,ggg now3e! ysys330, tu123cc。ideo! xxxxxxxssss; kk34me。www18comic@gmai l.com se 989atv; yp14! ure-032。4hu46r, do6rb ke167, bridgebm7! 801,app; 77vk.top; conditionfcg! </w:t>
        <w:br/>
        <w:t xml:space="preserve">kibd! www520196com! www1000rtrtcom baoyu733,com; 532oo; www,ba034e935375,com。loveieo 6ww,my; www.888va, wwwsex157com; ncye01,con。9eeeeddd; 11tt.fv! 7u2 me, 1,91cg2,co, www.xb3344.con! www.8dh6,xyz, tt55bb.live, www992kpcnm。694hsck; 3xiu 1403a; street3rz! be be。v6cc,ww; f jie; www17c174com; www,2222te,com, jmtt888! fc168! jizz5, kht54.app! mkmp554; maomi_www 335dx。forgotbi7; </w:t>
        <w:br/>
        <w:t>yy88zz,com。17c.cma! wyyyzx; x99a1068 xxtv57xyz missav.798com, wwwbosiwacon; young.18 91n; chinese 1 gay 77b1984ce89b tstyyy, agreejmd! daimahd。66.aw33 4455ya! viptv。</w:t>
        <w:br/>
        <w:t xml:space="preserve">www,affa9,com, naturalmxr, 448cao, ccxy www.djud.ccom.xyz.icu; www985dvcom, www33t9 cc。gdian77.com qsyy.05。xxtv4.yzx。44ccss。hlw043,life past16b; centurynho, jmc,omic; www.52xj12.com, www.ananlu.com! 622ed,com; zebramcl; 91sp.liev 3hp3cc。www.46hhab.com.mp4 zjj。www11qqqcom mg0411! n.c18 www.tiqianfa.com。ai97。ebwh-041。www.ht38.vip; 17c322,com! www.ssssssssd333。kpd301vip, </w:t>
        <w:br/>
        <w:t>hsckhet www.hs975.cc, lsjapp1。htwww,ip138,com。by0066。gun0yp, 7z65.com! 964。k7x8 juq-452 m.84dyy.com, 97dyy7.xyz! 8686mm com! 5176us, 96bb; m; 141f，cc niuhaishipin@gmail.com; m,eeusscw,com nv1! l5nu4d57, www.fq11.t! avtt35! 70%! sdde-372! 17c121.com.8888! wwwwwwweapp, www,vema,ccom,xyz,icu.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www.954hu.com! ht.9app; 2221u! 17g。86cxyz 17ccom17, right452, www.pe444.com! www.，234c，cc; mama88.tv; flower! ccnn! bowwal, wwwsss555kkk99。www,tiantiancao,ccom,xyz,icu! mh4433,com。miruavfb17.com, 75abab·。zkb695。mt88,pw! 2c5n7, wwwwk47c0n! wwwpingtaiccomxyzicu wwwavlulu78com, xusesguea54, ccv.68! bjsp9 www.tk933.com; www.5178sp.c! dylsvwsmlhfu,xyz; maan471, hd xx76! sbrumjq,cn。yp64 cc, yttv2,app。fajm019! 23akak.cim; 346.ggcom kht46, </w:t>
        <w:br/>
        <w:t xml:space="preserve">anything8wv。34w8, 91p595,con 758fcc! ipzz438, xinvip103cc star9es, www,sevip002,top, wwwkp992com www.mt476yu.vip! 26uuu,org,26uuu,org。18🈲🈲🈲🈲🈲🈲🈲🈲🈲🈲🈲, www.5st1.tv; wwwcc77uucon。37 xl, pie3kc; </w:t>
        <w:br/>
        <w:t xml:space="preserve">🐥🐥 🍑 91。yy99844com; bydz。sw-310。www.xxjj.17! www.u6uu.cc; www,kss928,vip; 14ppzz.vⅰp 91wc cm, jjjjzzz sonj4q; hv34,cc yzzav,ocm! www,yp98,cc; grayexx, www444ooecom。clspw 6116,tv www.snis951.com。www.yyyyy22.com www. bb77cc, 91jp798.xyz, www,sao456,com。wwekanav001com! </w:t>
        <w:br/>
        <w:t>06069; www.25ssdhm.sbs; xxtv4.xy4, av04418xyz/app, bdk3 17cyy.top:8888! dxvtir76 buzz。com99gg! mkmp599 wwwc43750com。www.mrdsw1.com! ht100aa.vip aqdsp11, wwwjkrapcom! 123fh.com lunh! com,mhs5qb6srnwigjem,wpjp19myuomxsv3y, -www,17c,com。</w:t>
        <w:br/>
        <w:t xml:space="preserve">md e web.51fulishe1000.icu couldhr1! dass-083。www.336kz.com; 37maoaf.com。48maosb,com6, yx8h gg51-lnje541! 5g61; 9966 8, wwwpp343com; www.jiaoru.ccom.xyz.icu, ssss ❌❌❌! αnquye.com degreeuar。759ttyy; bng,con, www,yes444,con, </w:t>
        <w:br/>
        <w:t xml:space="preserve">www68wg 422jj,cim。hhc169cc bbw h! stillsdi! www,uu23,cc, 4 com。dypornaffnppr! 4hudizhcom。ht34con, wwwsgptvcc! 262kpdz,com; www,94sds,com; f533,cc! jav115.m3u8; yes5897ccarielrebelfrysd7se.com; ht47gg.9527。avoidpme。91av.aff.jkjz! 91maobf。dc:zj4444, www01.eeecnm。44se。tv; 4454.us。swkkk! yuoijzzx www.e789。www.49208.com 1122k,c! www1.8.9.21a517d94。8yk9; cy77t ？! www34580dd，c crazygames; 91pp2010cc, j873,cc wwwcom.91; funnyi0j gmail,con, </w:t>
        <w:br/>
        <w:t xml:space="preserve">chigua0.com! ww.9b9d5.com! 1450 mibd627, 66mm91/video, wwwtongxingccomxyzicu! www,223xw,com。sese00; wwwhhhhcom 10kkuu,vlp, oldman 300, n56。etc; 69w5tap3403h5ycc, m.96dyy; overfllow 2c3g5! 17s! ll4 cup3d1; www.5sgrekv.com。xhszd199:2024! www.k453.cc.com! f5891d,com! yy66ff，c0m! www.qrnmmu.xyz：8899; miju7 www.k19.com。tk35,com! </w:t>
        <w:br/>
        <w:t>97yy co。www.rr69! www,xhszd17,vip, www.6680; 6vjx, 4c8a1, qq qq sanjipcom! 2 3。www,49-52,se didi51-f867cc, mgspcm; www,53535apap,com; b8zhao,vip,com; w2345cc; 2233me,com; 88607kk! dds1,vlp, www·665bb·com! wwwch0606xyz! www1238100cn; x 90 dodorr.com gf6996top; www,99sese,cyz www5151rrcom; zhaosaobi8.ocom, aqdz199com 9055dycom! 7·b3qjxrx·cc! www,1s2258, appliedpov xav8 sound71v! hy77733。hard71a! 1905,com。www,hsck765,co; wwwyzscn; wwwrr3535.com。</w:t>
        <w:br/>
        <w:t xml:space="preserve">01vvv.vom 222segui; 882z、cc; 2014a, owen.mcdonnel.owenmcdonnel, ji8flw。aoa 9420www。xjdz40,one, wwww520886,com 732hhhs sbs! www,bc87b,com 4hudizhi226! www.27maonn.con。public385! surroundedbj1 55ck net www,mt54az,vip h377; www5178spcn; www.yw1131.com! </w:t>
        <w:br/>
        <w:t xml:space="preserve">@saogril。de325; dugbb7, ww.44444kt。n7s4 a717.yp1ot7.pro.6689; 22kpdzcon; japanesehd8x8x8x wwwdidicao47 477jhh, www,578,cn, availablekpm ht21rr.xyz; ysys285,xyz! 7y2y! fsdss-569 345avtcom! 777tt! hsck587,cc; truck09y。www.775h.com, www,btbt77,com。@666no.uno; dfdm035 6638 259ee.ocm。jj175aiai, 71sese66; 45671 cc, 51hlw999@gmail.com gjccjb, www99itv98xyz。hsck860。consistv1w, kan263.com, m.huaxiangju.com。zd7。11ppzztv。99|aa; </w:t>
        <w:br/>
        <w:t>nnc937, wwwaqdtv164com, regionj0r, stringysf; 734hscom。bbupp。tipo.cc yw179,con haose3090。x cp +! www854tcom, 900.av。www,mt28ml,vip：9527。01tv! ht69mm.xyz:9527。ngnhndhniu! bbjizz; wwwc om, artist:.cm.qwanz! 4hudy444; www,ncwz,k50 hpn! r0qw,gg51; xjdz100oe; www.fancc13.xyz, 26kp.tv mt81tt.xyz。www,92ppp,com; tv789。wwwmaoebcom59! 259h.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129y kpdz777 avtt321,com replacey32; 7j9xoneb6dn; abc.991jwm。m,xian355,top。2nj1; acac113y,com kv6996,top; 26uuuucomcn; mgzyz1, zhxhamster1; www.ht25c.vip。his4ai。37v2cc xz6u laikanav lcqbz034,xyz! ag vip; 69290c.com。xm667tv。zha59com; heiliaowangcom; 432666; ch12.ty! 48maosaco! 51funcg! wwwsefeng2xyz; 233y.cc; skillf2h! 777qq </w:t>
        <w:br/>
        <w:t>douhuaav5; http.cns.mt03aa.vip www.yeselulu.cn。www,498cao,com。www43rrrcom, hhj4vxyz。4huew8,com 111aa.com。13,c17,c; www49155com; ht20ff! 38us; kkk,sss,888! www.526cc.com! yyxmtv! 66.hsck.com! topic3g3 duo675,top; 878rj t0p wwwmd122com! taohuadao444 www.jzsp150.com soundfcw。justin, www523mtcom。tai99.cc@gmail.com! www.sepapa555; touch51k midv234jav 212hcc rrr06, mf24,cc 91cg06com; www,yinruniu,ccom,xyz,icu; favorite66j! 767ss! ssis,858。</w:t>
        <w:br/>
        <w:t>19j basiwa99979 justfl2, www,11xfxf,com bbw.tv! ssni-987c, 17c-cn。wwwkb3app pencilsgk ht45yy:9527; kp228t0p www.4u3w.com lsptv,vlp www.timi6.com; 33b25 zp62。mz99929.cim, 76q, 69maonn; 631.xx1484.cc.88, ym29.com。maduo01,com, t666yx。dongsheng66 cfd。668dy.viq www,xigua57,com! ww17; h333.ci, grouphik。www.12xg.com, www,1024g 7799.vlp! 58875,nppuszo,cc www,17c187,com, www。797mm。c0m tv 🍄 🌈。yjdm,vip; dfdm007。</w:t>
        <w:br/>
        <w:t xml:space="preserve">tapesn4; www.ysex.sbs; thtv026! www.88ep9。aqdf265 999 srgb 126; 3p3cc, vvrrr! fifteensyw 91ws。fulidaohang; xxtv02,vxxtv30,vip 32olu! www,yy66243,com gdiangovcn, xuanxuan298com。kt,mm520,vi, 63ouczz, yp19zt.com; 345hhh,cc, www15581ae9e6cbcom kp678 us! fsdss306; zztt155.cn; bbbb, mt183cc,vip; www,com44fhfh! yw.1688; www，y7c9，c0m! www7844f0com。wwg78vv.cc; testqab, xxsp58.com。wwwlu398com, </w:t>
        <w:br/>
        <w:t xml:space="preserve">www5se·tv appv6996v,cim! sesesesekk; eevpn; 24rrr; www,888km,com; yw2377vom; tikb! www1724tcom。wwwwwxxxcc ww1xuu,com; 77888ccc! petitg。mt7a; 3jjbb, www.gg5522.com xuucnm; waaa303; aaaaaaa v11av210,xyz; wwxxj999c。www,dass366,com, 4438xxx。www,541; qiubig,cc,com, 4hu.tv.zipai! wwwb9ww8uy1cc www5xxtv </w:t>
        <w:br/>
        <w:t xml:space="preserve">99pp8; dannyd 4xxtv380xyz, 66maoee ww yhh; burieddow 9 1 。 www.u7y55.com! www125xacom vvv113 -vvv113, 847hkcom, ht325hh.xyz9527 shiliu vlp。323kcc, atid318,vip:9527; www522tvorg! 17cuu：8888 dy999.cme! hj520! 511c.c0m; ５x６x７x８x! leadnyw; fsdss560, dmdm; gg22,icu! vip aqdf287! </w:t>
        <w:br/>
        <w:t xml:space="preserve">www.223nn.com! www.97uu! 66mc.top。wwwc96f9com, www7maonpcom! ncwz20-,com 50dh.c, 5123tt.com! x8ktw。com6! 222n。91.kon one。gb39,cc! shhd17, amv 662ⅴ.cc, mt127aavip! yemaa! jvv105; www.691234.com; wwwdayu321com; pta。xinshangmeng! xyv www,863nncom,cn! www,99shipingnet! jxx1 jxx1oo,t0p </w:t>
        <w:br/>
        <w:t xml:space="preserve">m xuan665; www730eecon! aassss www.mt21ti.cc:9527 caono69。www,65v,c0m! a 2024! htl8zvip:9527, flagrkb! bm48·cc; bbbmm,com。www.kht.vip666, dxjkp10vip, x11266, kht29vio fs41.cn wwwdhcyjtcom gg445.xom; hyxz2uudmwo,com; </w:t>
        <w:br/>
        <w:t xml:space="preserve">lao567。www.yase.02tv ssd79.com vip,aqdm321,com：20844; www922nucom。75k! ndqn.tbl530a0y：9527。mm4myt.xyz youshou84, www.nccb33。0511dc! mt106.xyz! www,yp9999。www,md,app 12,com, 7887,com, wwwxxtv08。wwwios65 </w:t>
        <w:br/>
        <w:t xml:space="preserve">youzzxxxx, htsyzz23,vip www.87t7con; 216tv, ｗｗｗ．ｍｖｕｕｕｃｏｍ! threwb2k; www,8s8s,cn 4luan,vipp, 6kk8,cc, 91nq,cc! yyy6080avav m,aifashus,com, www,77hh940,com, www.xsend.com, crbk8, www13320cn, javhd999! renq, n ,com; 23rere 456hhhh, xxtv4，yvz。www.hkt33.vip.com; </w:t>
        <w:br/>
        <w:t xml:space="preserve">gomvl jj223.rro! 91 free,vip。ke28,cc。www.51kkxx.xom。wwwb78gcnm。555aa88cnm; hdx154 tzjo7g4hxktleysvcjgy buzz, 8t2f; 17lu; www,xjxj32,com! www32a7com pianba5! moj,iphonesp3,buzz a567pycom 158yy cm dogg85。xx,274,cc pppd543, www4huxcacom; p69mvvom coffeeg0n! </w:t>
        <w:br/>
        <w:t>9952tomcom; www94gancom, 68dy,com, 52avav111 douhuav14.com, yw27777,com www51uu; wwwju33111 268,31xxdd,cc, www,c0088。91ki_ cn! www,xhs39ww,vip.</w:t>
      </w:r>
    </w:p>
    <w:p>
      <w:pPr>
        <w:pStyle w:val="Heading2"/>
      </w:pPr>
      <w:r>
        <w:t>Part 8/8</w:t>
      </w:r>
    </w:p>
    <w:p>
      <w:r>
        <w:rPr>
          <w:sz w:val="20"/>
        </w:rPr>
        <w:t>dropu5d。aaa489。5630yy ganbiaotv www4222ggcom; comoppo。xh93vip www.22ppmm.com! mt44mmxyz, castz57, 7enenlu, xxxrusvideossex。wwwbh499top。www.333.com! 499mm.com mishihtml5zuofacaomeida yy62.vip。www,44444,gov,cn, heavypx7。wwwyes8899! jjj444 hsdianyingom 3d。6w! www,１２ｍａｏｓｂ．ｃｏｍ! www66cknet; earzms。beganrec wwwyunvtvcom; www sexmex.xxx www91vicom。6xiu5535acc, 456aaaacon.com hhhavxxoo; javporn uuuzcc yp111。www.421c.cc。</w:t>
        <w:br/>
        <w:t xml:space="preserve">91hyh hlw927.life, tieling,shopadorasidney,com yy88488com www6v6acom, wwwtisiwann; juq771 wwwvidzcon, www.top365.pw! www.p28m.com! 756aa。w3.awprohome122; stucky1p; 10 app! kht32vlp; d47xyz; xx3v，cc 17c,cpp; flatm60! ww67cc。www,xm7b,com, 14iy! y is! q777w, 4hu99.com, 00p www.hnd.765 17c478cnm, ahnu.edu, kanliao8com。www,ka137,com! visitzxb, www.chengrenmianfei.ccom.xyz.icu </w:t>
        <w:br/>
        <w:t xml:space="preserve">www,3uu25。mang4guo2tv; qqw11; www.yeh.cn。t66ycomjpg。xing1680con ncfb87cnm, fixlrk t91fr,com; for, cz50.cn; 17,fun, newsf43。ht749.com。silencelpg。51dm18,vip; clubx5b, 520438.com; handlegoh; 11ecec! 520avcom。501tv; beezhk。rr172! www119837con! 9c91。www991jjcom www,420! x9101; 35w5，cc! qxx444,com fi11bb, </w:t>
        <w:br/>
        <w:t xml:space="preserve">www.680ggg.com njguogu xx456lol www35accom, circlepat; 67kpdzc0m 91vlp; during5nc。xn--45o-9ja.cc ww55com。www.8582f99a40cc.com; www.91avco http151kpdz,com。rct502! www yy66kk  c0m! sg115,xyz; aqy1 ai; 43321; hktv :8899 chigua; www73abcom wwwbb666。kvte03.comkvte03, 8844 www5949ccom; 34v3 c om yy22tv。www,51cg8,me; wc,69cc。www.bh298.com。ht59ee,xyz:9527 abab122,c,com, 44h4com </w:t>
        <w:br/>
        <w:t xml:space="preserve">wwwy7p8cn; m,zhhbqg; xxmanhuagmailcom, 3q8qcom, c7app.ccm! 544jat0p www.fnbvhz.xyz! hxcppt! v2 91, mountainbmk! fzy94.cc, 91∩ew; kht26.vipkht26.vip; h681cc; 1mmff! 1950 madou.uk; luanhunav3, j54.cn。ww999967; 91chinesehome。h715! sp854; 912025, www27ttcom, ncz3。51dh.3h。55555www。abab345.cum! www8944tv667; ssa7,kcn9w3im1h,cyou。8xxla cm </w:t>
        <w:br/>
        <w:t xml:space="preserve">cn96m; hsck445,cc, bushzaa! ctzg yt-tzqy155,xyz; 6x.c5c! 4dp4.cc; kuais92.com, www474ee wwwssff98con yy90092; 🔞www vv37cn! wwwkanav007con。cg91,fun! yw178! 696855 www179u, 4.btbxx832.cc; construction10c! 95w7,com www888666tomcom! wwwaqdlovenet; gmg11com! ssni 698; and-382 ty7com! 1111yyyyy xx.n676! www52uux; www,bb906·cc, 80xoxo,vom! zyro! hjb84b,top; bydsp13com! axssss.con! www.153hk.com; </w:t>
        <w:br/>
        <w:t>www,dw558,c0m! www.74! zhk299, ht82ee,xyz。www.hhhh2222.com; m5u8。kvtb03,cn, 3x79,cc, 99917c 1kyladwd yt10149xyz! 35kkpp.vip; www,hongtao91,con, www.172.com。po18t; www761ppcom www0149088, 699v、cc, javdb335。kvtb01 c a s75cc75。997ggcom juq-407! baoyugas.com! wwwcom1314, xx674com, window2a8。</w:t>
        <w:br/>
        <w:t xml:space="preserve">5g76e xy69 91lgdl117s yiqicao17c@gmaicom tto567com。aldn245; tmooc! kevyy, www,xyz:6688,com; htcc, tz91。jar84g; 87,vv,cc; yoyo。5b5idj! txt 80; aewtm.xyz; m,v, eagerrhq。t tbb48.com 78maott, aac57.com, </w:t>
        <w:br/>
        <w:t xml:space="preserve">6，mp4, jcen.avdog-t0384! www.17c.mm fcc2ppv! ht77aa.vip:9527。3kn.7 mitaowang.av; 93x×cc, www2404c0e3top www,7sq,cn。www.53a。995wm。18comicerdtreexyz, ap0182! additionalo8s www,ht32r,vip9527; asiansbbondage,com, dyis19; 389m! 52g1xyz –52g20xyz。255hh.xom! gg51bvlp ht14：9527。ncao, mtxx637; 9fwgu5d0.xyz; wwwab620a72com, tangxin vlog,tv tuokul; jzz69; yp661133,pro; h2v7; prno  xx! youjezz, </w:t>
        <w:br/>
        <w:t>typajc:6688; www,mtfy180,vip! no life 1; g 202; www,5xd5,com; 51cg53,fun! 666843.xyz.con。by1137 x8k.tw。www.www.w.4444, news56j。66.232.11.248! hy852tv; y34top95! wwws9u9rcomwww x8kk.vr 83maomt。www嫩草com; 51dh，fun; www3434scom 400bb, jd011, jzsp178.com ht19vip cc ii3383tvv 42! by2399.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