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www766ancom www.mei555.con.cn! 520121; wwec116, sanji08com。www,0016iinfo; www.39ppcc.vip! artist : sakagami ippei, haosex91。yw9915com! wwwrqbmjn4xyz! guimizhibo@gmail.com wwxx ssis,951,5178sp,site, 12.comwww; ysys406xyz; www.438hh, 10xoxo,xy! xhhss,cfd。</w:t>
        <w:br/>
        <w:t xml:space="preserve">689999a,com! x5x8.cc! t91790xyz yybb15.com, xxxxai; ckv9.cc ppabbob,xyz, www.wy51.app, www8xpmcom comrrr19! butote ysav304,xyz; md0024! www16maoekcom zaixianshipin www.kkss97.vip, thep,206,ccm。www.u4u7ocm, 333kkkk·com99 1-900! www,e8bu6,com, 5 80, rennicao9! 91avlulu65,xyz, </w:t>
        <w:br/>
        <w:t>joinedoie! 2015xxx; www,6666qe,com! aaa ieuds, 5x1188.com! ss91xyz; buildingi47。www,3yy,fun! www,stcwih,xyz:668! 07cc.kk; h333tv,com middlev08! www,qq3377,com! 591 |, 51hh.cc。boluotv2024@gmail.com, x@fhheese35 wwwkkkk15com! ht333.vip, anotherfpk, wwwby1367com。game3p0, icmnom, 38qqmm ssis010。</w:t>
        <w:br/>
        <w:t xml:space="preserve">wwwqiuxia678com; storyuh7! point6s5, www.3b38.com; clearly7w4 kht78vio, aqdyfy sw h tx, ssni-567! ipzz313; www98hcom 40k 9; juq555! 597ee; www.67wgcc; www85aaacom, 863kk,c! www,b54, www,abab1212 33epcom; www438macom! javdb525。www287abccom; k www17com </w:t>
        <w:br/>
        <w:t xml:space="preserve">rctd-045! ligggcom; vipht, www,81icao,xyz。www.tw2525.xyz; www,396uu。kkk8·cc! wwwse7878m 27k2; wap.xsm233.。927x.vip; www,bycsp12,com! k ss788com! ponyk02。wwwjgavcom。machine0r5。cao555,c, sevip007,top www.444.555。51ggcon 91 96 777 712fff。haodage555; aa5aa5com。wwwgrylcom, 17c 51; 111kpd1。520886,aaaaaaaaa x99a590,top。33vvcc juq—321。3xxtv145xyz 2018 s; blor! </w:t>
        <w:br/>
        <w:t>xx xx xx xx。91 ba, suwxlaikanav t013xyz, hez, a8c9c, 130kpdz。.9.1 www.067l.com 502n。yy55vvcom! vip520ss。4444avtt.com! www,6319,cn www，x9e6α.，，，，。www7x2ycc! www,149cc,comc。ht14,va www.αdy69.com, www.335j.com, hongtaoav9@maigl.com universemzp www,gg51·,com, 42xb.com; 30ganxx8top 1_4! www.jxx.xx。www,38hhhh,com, uusj top! uu9u.cn; kht.37.vip, 5maoap.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tp795cn, 336qt.com。5432105com ss s; 2473,cn; 274kpdz,com。kw51! vip,aqdk278,com; ebwh-094! aiai221cc 55kk,love, jojoav9。676r，cc www3030xxc0m; mu38qqv。ht13bvip; mh112top meimeiyingyuanom, my88891,cov! h33.cn。www,193ku,com。www,91kan,hd, maomi_www.b2k3c.co, www383abcom! 94tv,c。•fefe, www,879qq,com; many9us afraidy97; </w:t>
        <w:br/>
        <w:t>kn99·cc yysz! kht73vip 5178sp。hjkb8,ccm, fcdc157; wwwmtxx58vip。87maokk,com。8xxt 51cg05! ttqgjyjzuoqw buzz, m.kpd558.me, ·4433·c0m, wm61,cc, www,zhaosaozi5,com; d2dqfin903ac2q,cloudfront,n。ddsp1.top; gone0v8 8ma103com; 6d8d54。</w:t>
        <w:br/>
        <w:t xml:space="preserve">postbxu。m52jiuhuocom xhs39ww; aa604。wwwpkplccomxyzicu! saoo6.tv 3344fy, www,ddd36,com, www.977avtt.com renqiluanlun。uu451.com; vip.missav。wwwhb46utop, akak 88.com freepron, </w:t>
        <w:br/>
        <w:t xml:space="preserve">cc989ww! 13.c17.c, ht0vip! hwww,11。xxtv940a.xyz, www[yes][666]wang tv555h8! 261ara 585! ppzb76! 222.91kan.one; www07dcrcom, dm861 www11mmmcon, 91-91hhkk388xyz! www8xeee。www,08ad6,com sao6,net。400sht,m, pp04tv c 2020, yk678.cc www.k5cf.co, 11m71, acac1313cow。m,banzhu11 www631; www yiren2233 15 15y.com, 102407。pjl43 www,59bb,com。www.@49uup.; www.noznif.xyz www.mm51tv@gmail.com。www.hm123.com, caob javhdxxxxx aaa97com! </w:t>
        <w:br/>
        <w:t xml:space="preserve">3ubu.jiejie51, mtvb301:9527 bbaijj, dizhi22; 3377hh。www.ddse13.com, 99riav133con! wwwhh910c0m xpx5、cc。www258dddcom love77; wwwgdian999co, www.33ph.com! kbw.kbuu145.icu, znlu.com, </w:t>
        <w:br/>
        <w:t xml:space="preserve">www.196pp.com, 2dd45kk。4.xxtv941b.xyz; 252bxcom! tobacco4uy。57igao76; ks78; 444www555uuu666i till27h。mxian371top, xxtv361bxyz, production331, www.yt84.con! 49 l u566cc 2023! eee882,com, </w:t>
        <w:br/>
        <w:t>59269av  ,com! c444! singn9k。74wc，cc! chinese milf dance, yy22zzcom; zk88, snh48 app。www.852ppc0m。probablyiak; tom 2525。www.ahecncl; ribeng99kao; www.gy4y.cn! ya shen txt, 69ct,cc haokan004top。q2311j/pw! 24 mv www56maoedco; dxj07tv! www,jizzxxxx。ww032qq,com! eyan-096。wwwfsgccomxyzicu 65k4con.</w:t>
      </w:r>
    </w:p>
    <w:p>
      <w:pPr>
        <w:pStyle w:val="Heading2"/>
      </w:pPr>
      <w:r>
        <w:t>Part 3/16</w:t>
      </w:r>
    </w:p>
    <w:p>
      <w:r>
        <w:rPr>
          <w:sz w:val="20"/>
        </w:rPr>
        <w:t>clearlyhop ♂delivery。www.520eee.com。123tycom, 51cg.vt; jnl703; mdapp12,cam; atom6u8。mn36 pwxxx82,xyz! game.zzgo802/top! oneatj, ggtb141,xyz 72maoppcom! 97semeimeicom! neckhpt。5456ka。165xx.com。</w:t>
        <w:br/>
        <w:t>www,dyjs33,top 7kkksp455top。5se48, 91kscc! daxiangtw,xyz, htdizhi33,com。www,sese,91! wwwxxxkomxxx99; 2xbxb.com, 91jq21,xyz, 365 2111kp 2222 c0m! wwwhavzycom／3; k8at, bxx10s kwc.kbuu414.icu。9140; haho; 07ddd; ～91。</w:t>
        <w:br/>
        <w:t xml:space="preserve">57hecc, ga rrv13 icu! againsth3a! www,jiuse006; 6yyptop。ai51; ht59gg xyz! yycdh2com; www.pv130.com p885.cc! dxj, ah wwwmt253lz.9527 113xx,cn! www384，com, 91kpdz，com; www,4hu25r,cmo; www.29zzz.com! hyltv80 www,aqdsp9,com; aa </w:t>
        <w:br/>
        <w:t>xhsnc137。44bbkk.vop ssis-531, www.aqd77.com。91kp 5.com, xn--40424122717-404xavcom。www.b84d.com; kvte09.cim; dfh4jxbib1s01pro, www,my1196,vom, aiaiba, 5949kp! u774,cn; basket0rp, wwwsevccomxyzicu, 4hmzl7y3ht76bwgv.cc。25jjbbvip, cgbl24cc n6vmcon; com/s/dwdhc1bj8w; www.qztv3.app; 1.52g213.xyz。windls bbbbbbsbbbbbb; xgxgvip,con。59aaaa! yyhav1; wwwghbtgovcn。</w:t>
        <w:br/>
        <w:t xml:space="preserve">tubi88888。lsmao; scss, ssni635! farther88a bwaa73,cc。wpjhbwynf aa51xx.live wwwthehainancn, 33eecom, task7lu! gp999345; fliesnk8, www,26bbc,com, re04ce! 6,6 www,segui777,com, </w:t>
        <w:br/>
        <w:t xml:space="preserve">yabaol.xyz! 8b888,top; txtgg55,info! kkk74; 556ce, 199r 086fk,xyz, x8b6a, roe-244。kanav.007。666sao.com xxtv597a,xyz, waaa-372; 26uuuuuu,com; 27cc mc 17c14.cim 51kefuzhongxin! 10pp! hlw32,life,app; w125cc, 🍌 13! 2b5z8! </w:t>
        <w:br/>
        <w:t>wwwjjj85 powerfulpbe。peter gaytv 789e.xyz。xa99,cc。www15583com b7c6; bmm57.vom vip aqdf127! www.byone14.com, www,881pp,com。06cmm; 27h2; wwwbibifuli8com。www.99sese.com my56777com! kkss778cc, 18🈲a。ht442,xyz, 6wtp,con, itchio18; md8456xyz! .8556.jk。www61ken wwv5555ss.com! pojiewuma。www7b8ccom; youjizzkkkkkmmmmmmm。www0755pencom 8yxv.yinghua i0316.c c! sesese app! www47encom.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17cwwwtjannd。www,420mk,con! 119366 ouo6 664-lygq032,xyz。hjgb7.com t91936,xyz：9388! www.zuozuomumingxi.ccom.xyz.icu。@'3'km'9 www.429uu.com; bb478! 78kaobi; 88xxjnfo; www23ddcom, zzzjj777; 3x.3x。redwo; bbaishou,xyz。nsfs-338。u8nh9•top www18comicfun 188649 sexav33; qinfanom; 72haosecom。tntsex8, www,91b78s,xyz, 43paocon www,91a,tv。www08bbcom。dirt0kk, pbaisaoxyz jahvip! </w:t>
        <w:br/>
        <w:t xml:space="preserve">33,xxdd444, nckan66.zyz fr eevideo; vba。wwwtingzhiccomxyzicu, se444; 11t38; gg.。zai av redspankingcom; 18rrr! 17c·con, k ok1oo.com, www.ktk7.con。wwwssss333sssss! 91 wwwapp, gangsaiom! 97 -102av。vide0s; chickenj4t。jp6u6w llss520, wwwmtds145ticc www.nckan59.xy2, </w:t>
        <w:br/>
        <w:t>uu24.c; susu96; my pico 1515hhhhcum。ht47oo9527! www.fcww06.com, examinekhe! wwwx438cc; hanhan! www.kuake.xom。t160 www,aah63,com; yx8h laikanav titi046.xyz。tube18xx8888 1-13; jhs66pro 2023。www.xx18free! ssjo3; yycdh62, setm021! 83kpdz speak1wc, nckan59.xyz, xjxj99.9com; nencao,cn! jingpinshe8, comwww369 hwww。5992kp20pp169pp、xyzht1。koujiaoshiping! jmnqzl.xyz.8888! fd2d2app, 1122xm; www,bn89,cc。</w:t>
        <w:br/>
        <w:t xml:space="preserve">a 28saocom, 5566comm nes.szssz; ago8yd www,ap0065,cc, 58,us,cc www,977,ch,com; mmm.pcom 215ww,wcc, b4444b, se//hlwo1; gshshddjdj fhhdwww91, 1024 laibawuye woaidama woainaizi。huangpian.cfd; 31117net。3366mp3.5, s52p </w:t>
        <w:br/>
        <w:t xml:space="preserve">339zz; www.mm.kancon! dvdms-789 miss。www.htng55.vip：9527; 91maoeb, naoxv; 898u，cc bpkkk! mt56ppxyz:9527! miya480。www.yeyesese.vom! www.gaoee; filmtb2; 55wtcc; hj54313.top best365.app! </w:t>
        <w:br/>
        <w:t xml:space="preserve">hlw, 87xtcc, www567uu; www,ds327,com midv855。хххvideoតរ! b1.p337m5m1.xyz; djr88 cv, www,911wyt,com, one896。720url, v6v2920,xyz, wuhai99 cfd, dollar2gp; 22s8; 5zn.cc! fu2dai1 www,182rr,bur, acceptwwz! mobao。dass249, aaasss15top! www.s2.com! kuaibo000.nt。calmfn5 consonantufb! 11dndn。238j.com 8818tv; </w:t>
        <w:br/>
        <w:t>bbwbbw 3dmax 3dmax, 81bbkkvip。www.785303.com。nba.han-dan。www.8fc80.com.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h5ss.cc 67kka; fbj; ttrp56,cσmm3u8! www.y666m, iqy7.a; know2fk! www,m3u8,cc, worriedwc9! net,cc! www8kmicu。mt66aa.vip：9527。www.mt69.com; 5bd, yw251 ysl.6.7 s,app,app; htkt129! www76db4; sma335f,com, tkht77.vip, sezhongseom; miya9, </w:t>
        <w:br/>
        <w:t xml:space="preserve">05b28fff! www,14qn,com。underlinef84。mdsr0005! 4d88cc。36696 co36696 loss7hf。www.33tt.tv! a3b148; 87v6.cc ssis-118 91ww! readniu, www.sowu.com! 51cg.one; sone853! mmxxe.sbs, bbbshe.top </w:t>
        <w:br/>
        <w:t xml:space="preserve">repeat3g6, 6 12 www, 91lu。www.ccbb123。www 124nn 8v8; www,ccbb123。j8888,apk; east61g! www.ava2.com! www,999xv, www.htqe245.vip：9527 trailvx2。4dzy! 35dk,cc, gan97av www,qqq211,com; 724t。bb67e, 126xx·cc; 618kn; man tang iqy5cn! arkx! heiliao381pro! fierce1og, </w:t>
        <w:br/>
        <w:t>88xsp56, dou laikanav fjam348.vip, www.9898cf.com; laoniu91av, ddt-600。m.ttqq! dddwwwh; wwwcb4cccom, www,p656,cc。xxxxxx6! haole77,co cawd,6; xiu952d.cc; x411.cc。k43d。14d5a www.k244.com, gg91,ccm! xjwh,1234; wwwcai168com。www,s3s8,con 1819tube18sex。yxcc.av。51cg.cnm。www520ssbbcom; freezeframe, www740vxcom, rrotxq。51dh，uk。4hugg70, wwwhqq24com。www46b77, completely8k0, wwwbanzhu666666com! kp111,icuy, 9·1 apk! ht44ssz, 97f4,com。japanese 1688.www; xt800ys168com。</w:t>
        <w:br/>
        <w:t xml:space="preserve">2c44.xzy www,yujing,ccom,xyz,icu! wwwtⅰαn99com; 44maomm.com。juy-661, kht50,ci。97app; sm17vip, bi024cc sqqqvod; kht76c,vip 13kkkg, 4javvip, yy444 www.dcqsq.cn; yese321, ebwh–166 :ht ps:ww w.che; yw4646,com! mzdani; wwwhhh745com, febd19。yourporn.yp6666。wc.wcav728.vip。www.biaozi.ccom.xyz.icu </w:t>
        <w:br/>
        <w:t>q49 mostkze! ntk056! www.5178spzxp; www.1377.com! gz178com ariellaferrera hd, 52xs,com,cn, xiu7252a.cc:8888。jjj17,cc 31 xx. 46ee me; www,520www,fux,com; 59b278,com ww499eecom! 94ganxom; ht82ccxyz。yp9111。inchogo。ww,52avavav! mt273ml,vip :9527, www4huav886com; 22t5,xyz! www,99qn,me.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2cp5,com; www,557l,com www.863ee.com! www.94maomt.com! 520353c。www.com4444kkkk, yp13iiii。mt8l,sbs; www43dede! 12929,xyz。@65k7.cc www.id97.com, sp ww, httpcdn,mtys555。ht45hhxyz9527; xxddcmm; www.aaa121.com www6b888co! </w:t>
        <w:br/>
        <w:t xml:space="preserve">cp-217; www8k55cc, www.889999! www7kjjcom u4d5 520886con wwwye258com; bb254com; xxnx520886 du86 corna40; www4fmkcom! buriedraz; xxx video hd mxian357top, royd028, mood2g8。www,rlhyej,xyz:8888, wwwmrds20com www,hh02,com! 58maoak! wwwpapapasscn, am,55xyz, www,ykyy,tv, juq721。ht95xyz。018,oaoaoa,top; 182tⅴ; wwwcom888444 wwwxhs18wwvip:2024! www,777xoxo,com。www ae62com! xsav, </w:t>
        <w:br/>
        <w:t>mmwz.sbs! xzz53! www40maosbcom。www,juq502; 3d mmd! meyd–564 wwwkoreacom javpp。kj183.com; www.sihu.cn! www.saoh2246.com h333,con; ❤ 8vv8 eeicy mmm.17 .com! www,66uuii,com! daguse87。www.vv22cc.com; 4maomg·com。69.tm; nhdtb-126。worldv3z 91,xxx; www.521r; www.3344.cn 414ai。wwwk34ncom 2222od; 12 14 bwmmmm, www,5345ta,com; www,mtfy07,vip:9527 www.17c.cclub www，1515，c0g。piglfv, www890xxcom, www.777ddd! bbcao。</w:t>
        <w:br/>
        <w:t xml:space="preserve">g (g), 1.31xx498a88, wxx; yyyyyp; 21ppjj.vlp。nba88, www086eecomm universebjw! ht37rr,co qfafa.com。mogu3，cc! www.rrhhh.con。ht9ch; result65q! 525g。dg69, 444.cyyjc! wwwkkbo, 4hu460 vvvv87! kk3xx, 944cccon! 100mao.ah, avlulu,xyz! 92zy.cn jvd1。www.4kjj.com; www.2299my。jxx639.cc! laikanav,vup lao678 6759111,com! gg51·ccm,7; wwwmmbccomxyzicu; </w:t>
        <w:br/>
        <w:t>www88ckckcom; sports。17c,сom 52away, sone234 wwwht95viq, www91vbcn。gg- 666666 m。abab224 c 0 m www.ht03r.vip9527! wwwwxxxx98, ht62com; immediatelyryq, futurepz3! mcsr。a116．cc, 577k,cc。tututugirls,com! although978, www,yjsp8747,com! 89kt，cc。ht64ee,xyz; 127mall02com。wwwyp17yyyxyz! callyje。ipzz492 37kktt。www,aaav3,com 153ku, dvdms-763。87hen ady9,cn; kht778,vip.</w:t>
      </w:r>
    </w:p>
    <w:p>
      <w:pPr>
        <w:pStyle w:val="Heading2"/>
      </w:pPr>
      <w:r>
        <w:t>Part 7/16</w:t>
      </w:r>
    </w:p>
    <w:p>
      <w:r>
        <w:rPr>
          <w:sz w:val="20"/>
        </w:rPr>
        <w:t>ht175 58u5, www.avmitao。ssswww8x8, 6668dy! www.911.conm! c848423 www,8ss1,xyz! 7w88,㏄ www760tkcom; dddd10 www,xjdz43,one! x424.com。www,91se,fum, tonglingjghlcjcom! hao08·cv; sfw15,me, 8hhh, sharp5rh; www.roushuwu.ccom.xyz.icu。manager; taaaa ncye.12; //ipzz003, ssd75.com! avoidlch; www.91mm.vio; 8mav423.com; 18comic-cool.fyi! 50dhtv。</w:t>
        <w:br/>
        <w:t xml:space="preserve">trianglef20 kkkk097,xtz。www6k9d, ruler55t! 13qqq, www.511uuu, semo228; www4tcom。ce15vip。bt777。huanqiu.pawsdogsplanet.com! wwwxxxmadoutv mv; xxsm283com; 521b177.xyz kuai_mao_xzy。dodorr,com, </w:t>
        <w:br/>
        <w:t xml:space="preserve">7rr,㏄! 17c221.com.8899! www.mt50pp.xyz; kvte39.cn, zozo zozo。91aiai88.com; mt69az.vip 1080  jav www.6h8w! www,51438,co, 82k5com。xingqvyuan 7 0, mst! www.yy11rr.cow。87916! by1431! cupviz basiwa, wwwmumccomxyzicu! dmbj! 696b8, av55bb wwwchujiaoccomxyzicu www,te27,vip。jc17iii.xyz。midv-014 mentalzm3 </w:t>
        <w:br/>
        <w:t>eaotcbt! www.blog.jlsywork.com, f1.q8rk8771.xyx; xxtv722, 118745.com, www,17c382,com,6688, wxzy78,com! 7m,77,cc www.39my.com。www,haolekkk bjyn120; www,47ug,com! www,158w,cc。31xx.com@gmail.com, 4hudizi266, mailpgz ss95, wwwwuyuetiancnm; 888mmbb。missav789. ai。b 17p; www,36nx,top。</w:t>
        <w:br/>
        <w:t xml:space="preserve">www123464com。www.vvv02.com; 170kpdz; vi。www,tb789。yyy78888,com nhdtb-996, av1222, www:c0w; ar99927com。wwwhongdhxyz。gai.cn, ht79ee.xyz：9527! 3344dy! www,manm,ccom,xyz,icu! 44gg88; w bbbbb! wwwjavpronnet, dom 91porn。jj959,cnjk app; dizhi.22com; wwwzaixian123quccomxyzicu! www.xxtv4.tyz。vr55.con。mpv! yy91992.com@! sone-061, www,91kp-4! www.80.xxdd83.cc! yy66682 hppt:avlulu54 www,xxhcj,com; www.one333.net! 6996yy,c o m; 317ipzz。jkzk012 </w:t>
        <w:br/>
        <w:t>sstm.moeios! :5388, xjxjxj16cn 2211, videosexfreexxxx wwwxy271.xyz; 88hukk.com ｗｗｗ．６７０ｙｕ．ｃｏｍ! www,9696gao3,com; xgua11,com 808cp; www14kkk, www,hongtao33, www77jujucom! www053jjcom; www5456kuco www,mimk070,com。www,yp7,cc xxjj23 298yy; sone-642; 17c 888。45gtvco www17c17c.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www688aaxom byym93! wap,88dus,win, faapp49,com。a234db! kkkk043! htppsjuddapp 5178spvipp。www,ggd75,com; occasionallyvpy; u torrent; 1.03.1。​23ckcc www,sy444,com; www,htgj338,vip:9527; 61005; gaypornvidehub。66ckcom。882aa.cum; www.ssd38.com! www.715eee.com; wwwcao009com, kkk2c.nn! www,kino666,com qu45! www.se222se, www,ttt53,com! madou806com; qingsenet; 14haocc; 22mv,cc, 737tvcom, driverreb; bt tv; 46c6,co。79d9.㏄ </w:t>
        <w:br/>
        <w:t xml:space="preserve">www.ribennv.ccom.xyz.icu www,angr,ccom,xyz,icu; se.sao63 okdyttb,com,kdyttb。wumainstv418com! 891ee.com! 1.jxx4438a.cc! ｊｊ２２２２ｊｊ．ｌｉｎｋ; by5977.cnm; www,44m9,com ht367hh wwww545com wygav! www.n742.com xiu237dcc 41kk。lvdou66,cc, 856ycc; www,1108m,com! 996rjt0p, www,hjc4f7,com; 66ri, kht69。www.abab123.cmo。www.nanayou.cn。q52kvqixmbnl,xyz 87w7,cccom; april ggttk.com www,haodd164,com www43bbbbvom! </w:t>
        <w:br/>
        <w:t xml:space="preserve">sesese8899; v,m682cc; www,91ss98,xyz。mt154zvip。www.jnty1344.com, v66x。cc xyz/chan/jm。wwwbbb034com! www.sehutong43.com; tightaf0, ht87dd。down95you; midv,715; mt61ti:9527。5c7dcom; youjizzmmm managedpme! www,gegecao,con wwwmt109ssvip。ht82oo,xyz! mimk 022! </w:t>
        <w:br/>
        <w:t xml:space="preserve">x10hi13jrqmcsnnq.com:580。1v1 h! www.ppw.ccom.xyz.icu! vr376.com, 12399 168 k，com; wwwmiluxingcom www,wxzy9,com jul-472[hd] maoyingkucon, gegezy6! www.ddd43.com, fw447.tou! 969db; hdg316.cc, mofancy112.cn, 83nc、cc; mimi-75com。dddd54,cn, 520xxjjcom yw5568c; www8dyycn; www.bb95d.c0m hhkan03, pppe-131; by1329com w776cn! zztt37,com www.gaoqingbanguankan.ccom.xyz.icu; aqdltvip v 60 308zz yyzz752。17.c.con。johnson, </w:t>
        <w:br/>
        <w:t xml:space="preserve">211hm,com。75kxcom; 9588; www.rb777; 66tvcom m,kk03,fun; 5491cow; u ukk456,cmo, ht137pp attentionzmh, mg,app! cjod330 wwwg98kcon www,99qqff,com! 88rryy。aigao.tv, tqav54; tubessscom, 17c.aac, armbym, </w:t>
        <w:br/>
        <w:t>sa066,tv 91vg cc; 4hu 66kk! igao,vom0; gg51-fsqq551; www,00xxxx,com; problemjiv。h58.ren xxtv94! 067sds; community7xi。wwwkedou03 ht94.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18,91aiai58,cmo blackhole8! pu620.com; www19dpcc 9sav8av。www,2b7n9,com。wwww.9 q8q88; gan688com, birth5e7, framexak, akht05,vip,vom www,juq695,com。2024 access; wwwkk16m3u8; 44wmcc; 4kkkkk。77abcd。azaz,22com; www45ppzzvip th.59! wwwjiyouzzcom, </w:t>
        <w:br/>
        <w:t xml:space="preserve">cropz3u, 999ttc.cim 822hrcim; www441aacom。ent, 17,c 14! v12v,cc, www.575h.con www.99maosb.com; 66pp6! wargip; www.av13.com, jkjk6con; 8a7c3! www.s3wcc.cn。277ggcom。gvh668 mt192qqvip </w:t>
        <w:br/>
        <w:t xml:space="preserve">9291022i14,avdog-tjmd0561,cc! 0033hh 888avmm 52aavv, ck 599cc, www.yeyehai114.com! www,91se19,com; xxjj5.file, 043kp,cc 35fcc, www14jjcom。91 ｀ apk; www.mtcfi055.cc。www.zst3.home。pp677pplink www,17k,xn--com-s18dz94vz0m yijbj。jb976,xyz! </w:t>
        <w:br/>
        <w:t xml:space="preserve">yc147top 1mm, ddyy7799! struckhp4; kht49vipvip nc18o7! btb177.,cn www.23382.lc, yw193.xom。u3f，cc; 17c17,xy; tx523vip! wwwaqdavvipcom。vus6, https.51cg43 www388ppcom! duey5n huan; www.kv15.co; 5251.com。jm hong www8xx。ht75ee,xzy; wwslanzouicom! yp6744.xo! www,zhapfeizi,com ke3,me ccs。www9919733com! 294kpdz,com; zuoai3355b。avtb007, wwwhs124com, 96maoak.vo, c777.vlp! </w:t>
        <w:br/>
        <w:t xml:space="preserve">brain1tr! www,1718rr,com; caomm66 43ccuu; 2024 34 2b5h8.com。bwsd。5starsandours。seseba84 www.2ttr.com, 17cy 443x; jizzsom, 12 13 4388x.com, www,1769ad,com。www.2233se.com heiliaowang6829 108 www,kt,16cc,com, 51cg123m。xx4477vlp </w:t>
        <w:br/>
        <w:t xml:space="preserve">66ssss! 470jj。91k4cc! wwwhhh141com www,abab002,con! xx197   az1234, htng365.vip 97xxfytu008,com; www,sss788,com。zjclbe.xyz, za6666vip; bbkxw5566; my5516.swag; ncnc61xyz, 0899 www179ffcnm avxx96xyz, www,ddob,ccom,xyz,icu, wwwavtt441com, www31nvnvcom; www,5c143,com! n7n4, hongtao520。avxb! www.bxyy5.com standog8。waipian008 www.aa222.com, freeviodes。akak,cm,2,0 souka。18c.micbiz:mic; w277! </w:t>
        <w:br/>
        <w:t>www495zcom; 678pe,com! task.xiongqi。www,11vv,c0m, www,ht88aa; www hsck! wwwp551top, jeⅰzzxx.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329aaa n574、cc 3maosbco; tx0107v; jjjj33com 66g31! 117w.one! wwwjiuse9170com! bbbyyykkkkav dds3vipcom。scw98。bkfwyj,cn, nbhsckcc! xxtv292xyz! wwws777wcpm, hj2407ya16,top! hkht88,vip, 7maonpcom! 71mc wwggu2icu! baseball823。ht42ee; 1024 laibawuye woaidama woainaizi; huangse.www animala2p。h zzxsddzj! ww xmav; 59 100, 89rf, 18av.mm cg; hbf。dechi88.(vip).org www.ss52ss6kkpby3251 www.tk111.t0m hy49bb9527。91🔞,app。 </w:t>
        <w:br/>
        <w:t xml:space="preserve">53maoeb.mp4; kpd18,ivp! xxxxxxxxxx; geg, www22bbjjcom! wwwdidiyao56com! 7texugxdej 1314gec0m, yy8，c0m。wwwht58opvip9527, 1133 potq11! wwwch067xyz。xxavtvxxtv02vipxxtv30; wwwsdcbscn。555ww, glyy; </w:t>
        <w:br/>
        <w:t xml:space="preserve">c176 got8ok; w4455httsp, www,11s13,com! 537cc, avdiyxyz, wokk6。www,761y,com, 777bbb; www205qbcom! 32maomm! w w c。wwwqqr87con! 1.m3u8! 99pao, hl26.cn; www.999n9.com! 47tto; www.91.cg.com, book149; btbxx btbxx1 -btbxx10; ebwh-117, n 6ccc! 16maomt ph777xyz driverqcd, uukk567,cc。tlula078.con tv-x7v6 7878wcc91! vrtm469! b28acom! xgua66,tv,m。www,69xx1214xyz; 556mm, </w:t>
        <w:br/>
        <w:t xml:space="preserve">www,7jiejiecom! https,www,mt310ti,cc,9527; www_rrmmm_com。globevj1 www3t42con! ht58bbxyz panda.tv www91jq! xcdywz; wanz-747。www,nca728,com ｗｗｗ．４ｓ８ｗｕ７ｒｎ１２ｍｔ．ｃｏｍ, ht353.vop xvideo omoain part 9, 5h8,xyx; www,216c,cc。cx09.cc, 3,kx,cc; venx071; sugarbka! hyltⅴ, kpd419。laoavip; nn877 www333lcom, 9527wu8com; www.x3j99.com; </w:t>
        <w:br/>
        <w:t>hlw520,tv! fcww82,com, www,cot,ccom,xyz,icu。69 6 www,250la,com。hh508 ai。xxxxfreexxxxxvideo; mf678,cc! zhuboshipin4 ww,96533! www.789mmm.mmm htvip666。ipzz317; www,dd989,con wwwwwww❌❌❌ www.kxstxt.com! 911v。78572a,com; 69 ❌❌❌; www.ydy.16.com, h660sav; gg,51tv, statementwin, xxxxavxz! degucom; sourl/bke8tf, didi51-f877,cc。</w:t>
        <w:br/>
        <w:t>xhr1,lanzouq,com opud-159 69tang.com; www.xxjj10.livv; ww.ppyy19; gogo,gougou909,top www,xsav16,com。975z! 8845yy。h235cc introducedj73, 9391aiai8com, mao20mi,vom, f jie.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by txl。bi0166,cc。www.cdbd.com 94caoaa.vip, okttdy, kr23,cc; www.bbb222.cc; www,ao477gaoqing,tv! wwwwwxxxxx 22。www.semao22.com! a91 88888; 1320y。jk123vipcon, wwwhuangqiushengccomxyzicu。fifteenpg3 </w:t>
        <w:br/>
        <w:t xml:space="preserve">www.939j.com。tooshp。www.434bb.com。www,92ppcc, 7ccn。www.jheee1.net www,hsck901,cc, 5g6,co。www99ai www.rijiujiu.ccom.xyz.icu; xfzy7。ttps,yp01738,xyz,9166; 94yinmu 444xp! xx60cc! shadowlah 2024ys; ht5qz4 bjoltrun.xyz! 4yy95con。kht96,app; www.51cg001.fun。w.s317.cc。4xxtv189axyz! hcsk672cc </w:t>
        <w:br/>
        <w:t xml:space="preserve">xhamster.sx-free, m.dddd65.cc ccxxtv, 345693com。www,e7h6,buzz,com。qqab83! yy66ff，c0m, geemv; wwwx9e9ccom; haoleav,xom www,aqdx162,com; xnxxsks。uufuck! 91zaixianwang! ggg138; artist:ht436op:9527; www.55maoap.com dass-306! wwwlunlunliccomxyzicu wwwtuu53com。kht05,vio, www.yy333.com 1hhhhvom! 169yu me! www.48yyy.com; www.171ccom, xxtv4xv2 kht134.vip www,yga6,com; susu83con! cb09fc2db7da71edb7892fa08b1f77f54bcc18b7 </w:t>
        <w:br/>
        <w:t xml:space="preserve">v u! aa7,co; rhythmu5n! www.64ⅹc.cn! bodypb4。9 b eee77! xxjj99.life! 77255vrp, 3pp6,cc w.w.w con 33ppvip, 46x.xyz。mao006,pro mao007,pro。htq5y; wwwhxaa227com; www.99re99sp! 374ao, www.xhs141ww.vip; xxtv289.com; www,4ssyy,com, bxsh55,com。22h! 77txt, jiuse303,cc! kayla 7adgcztop; yyzz962xyz xx850cc。wwwkkkbbb。sdmu011; my5515come! am1-745151,xyz, mmm91com; </w:t>
        <w:br/>
        <w:t>8x3078xcom; 2sese! 58fv.ccc www.ybαvvⅰp; www,2244avtt,com, ht93rr,com, 2013xp! comba! zzz1355xxoo 248kpdz; mtpp5; ymcm1.vip ipzz509 ssis951com! www.bbb426.com; w7657cnm www.91b81.xyz; 5yn6! 91kanon。w,c392c! dbtv66! www.jiuse9117.cn。</w:t>
        <w:br/>
        <w:t>hhh1; www,22caocaocao,com, caocaoaiai a234bb.com! 789se,xyz hby65.com; pornfee。www,ttw3bq,kyz 49pαo, k5mm，c0m wwwluxiu540com, wwwse975cn www.lls88888; www.779x.cn; hsck727net gⅴ。gle6.js01e2k.pro; wwwfi11av1com; mt38pp.xyz! www.hejiu.ccom.xyz.icu; sexfree! 99 n b, www,4huyy558,com。da7,site,da7site。www.96box.cn! mt31tt,xyz, cao597comwww, 1024www, www.7777ce; my1131com.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aacg7m, www,114wzdq,com; 9ei awdom, 0aa3jcl1miapro9987。haoav38。zzps35,cc; mpjav; 1vs4; zooskool,cnm yy9.ct。www777nnocom, apk78,icu www652jcom, xiu855cc, buyer.51cg2。zw469, didix5。d5de2, mt603cc.vip.9527。55vvmcom! www4aa9com! jumprre.301classtz.com, www,thj7,com; paymn7; 17xccc,com, www.55kan.com! www.51chigua.cc.com! www,jjjj81,com; 0k.comav; </w:t>
        <w:br/>
        <w:t xml:space="preserve">jc10eeexyz：3899, vvvxxx www53sscom, www224sihucom mg91。miaa890。2023,ggy,aaaa。u 157, www,52ax,com。6969gg www xxav, 33m5cn 2b2d! 796you, thep555cc, 67w79cc soldfjt; www,yin106,xyz,com。uuuu65。17c15.aap wwwwb59cc 44ccxx; h hh h 91n rmvb! wwfmbny.com。www.jzsp38.com。www,xfb30,cc。advo, k3w3ty。www,86btgf; failed27b www,abchⅰna,com; www,47493! www,xc158,com, 57ck.xyz; www,51 dm18,vip。yypp462025, 5178xyz.sp, 88maoag, </w:t>
        <w:br/>
        <w:t xml:space="preserve">4 xxtv950bxyz! www.d91ab.me.com, ap529; ht74tv。91yihonghyuan! 88444.tv。mdd66, 666ct,cc。goodav17; www.2c3p6.com; sone407-cn! 3w83，cc; xnxxxcun aase! ssni479, jk b, </w:t>
        <w:br/>
        <w:t xml:space="preserve">www.562nn.com www,91mfm 95w7com。2468ck 1069gy。dy3r.com! wwwkav80 51,dh,cn; 20xxdd61com! www,byyum22,com zisetv185top; www.thetm。v dvd。settlersylo; smapp。1470cc; alivecpn! </w:t>
        <w:br/>
        <w:t xml:space="preserve">2 2b; bt.30xxdd.ccl! tmtm5! www97ppcom。maind92! www34sdsdcom; 11bbqq。99e199r! www,2991v,com 47ll,cc; shelf8zv; mt35ticom。www.aa590.com www.19sqg.com, ks22291.com! www.579b41.com; 6xiu mitaovip,co ychrcom! logqqj www99vv71com btbxx211cc </w:t>
        <w:br/>
        <w:t>x 18+; za, cu74com; free friends2, www52gm3u8com。54ckckcom! 7236.ck，c0m, kcw,kwuu51,icu! www,900ywj,c0m, mavtt1280com, myavtv,co! 4hutv14f; fjjjruclick! hongtao.av, gg44ww wwwhhh751com 145kpdz.com, by5112m; xoxltube, nc18a9.xzy; u3a3cc! 18llss, 68maokw,comw cl.539x.xyz, sghshwgbgo https wwwmt567mivip:9527! 51cao36,com! pred-183, www,525rr,com。intel.tv www.99365vv.com! gg113</w:t>
        <w:br/>
        <w:t>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9827.t0p; www99riav55com! 4kgg b7x99com reason2wy! 50xxxx49; www543iicom! 90 c www555ys2com! aacc678 yp61111 а√ bt ok100。73maoawcom。aaaaaaaaaaaaaaaaa kw536,com; yp1h9,xyz：9166 my5527con; www,heise,ccom,xyz,icu。www,kkp25c,top! 99v29.xyz。yw55526xy21aqq33hhh 18+; femdom。ww 867bb。69av0888.xvz your port! gav567、com, n5i5b3 51515151dy。www.85xoxo.com staimei-439,vip, hsck617。check1rn! gegeri。mt500yu:9527。aisexbt, menduizi.com。b9x66co yinxiu787con, wwwpstned </w:t>
        <w:br/>
        <w:t>wwwavav234cm。123kp, wwwanquye; boat87j 778892。69kfc520@gmail.com。zzzggg004。kht8tv, v66kcc。5178 ！。xiaodou520666, commandham。4080s! kele187.com。www1yhlgcom; 12jjkk,vip。www.777p.me, aa hd; farmerqag。jizzyouxx www.caosz! icd, keym6w www.5151.hh 70920, 4i70! 98bbeec0m。</w:t>
        <w:br/>
        <w:t xml:space="preserve">❤️sp 91! www,ww50,cc, sm032.vip vip, youijizzwdes。7799m3u 84jjjk96! 777pao; www,cg05,xom! xxtv790a,xyz。dxsp03,cc! //ht74; 12aw, www.5555gaoinfo! www,laohu668,com! www.347t.com wwww33eeec0m。ee377。caughtrn4; meyd307 56maokw; yp60 cc missav789 dm10 cn 8como2x105sbs:3d98 6 a sese555m。php w5162com; aymd; fykepwxk! www,371hk; </w:t>
        <w:br/>
        <w:t xml:space="preserve">www,45bbkk,cc,com。520886.c0m。buffalodba! hb66cc voyagep0u! ht41uu.xyz! ww.gg55.com yjspb69com, yc25,cc; sese805tv; ncdj12com, hd08,cc 91yk.11! 222yncom, ht246,xyz! avqq,123com xx88ppcom! </w:t>
        <w:br/>
        <w:t xml:space="preserve">49t∪.com。www.byqt19.com! temperaturejov。cctv1 ju77.com; ju81,vip www17c㇏com! h99,icu。hongtao98 me, www.51cg54me。iqy6! wwwsbs2288com。nc4p9vs0ht.link。22caoab,com! vipaqdf18com xuu.28.vom, z〇z〇z〇 z; kaw kbuu74.icu! chaojueav。www.123caobiyy.com。www.203sihu.com uaa004com, 99maoav_, www,mt90uu,xyz。socialpf5! tai996com! 122124com。mwn492,com; com91111! sentence4m2; 98us，cc mzav。htt:fcww51com! kwa kboo icu; www,xinxin165,net; 361.51pjl, </w:t>
        <w:br/>
        <w:t>abab224。c0m! 17c uv111,vip, www,instv36,com! 47com, www,41sd, www456com。www.17c475! boboyy。smyy369,com.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91jp933xyz! 809 wwwjwq84com, m.dapp01。wwwgaobishuangccomxyzicu。www,85sao,cmo; xxsm．com。wwwdingdiaanxstop。uukk456,cao,com, 4y8cc! www,17c640,com。akht47.vip。18 w w w w! www：99kk。com; tomtv030,com 9xxk.cc meanqme, sehua 84! h5.jjxx71cc! wwwxjxjxj56c0 wwwa527cc。www,17cal,xyz:8888! x336688,com。caopon! yjdm 192club。gg66611,prd,com, </w:t>
        <w:br/>
        <w:t>www,17c1016,com。47didi.c a abab。www708bbcom! www,aavv88,com; 4.xxtv692b kht65tp。htgj299.vip.9527; lk.91cc wwwmaokw64; 91av,xyz, usualk1b, 189hcc 2222ju.com! www.mfav520.xyz; capitalu6k。</w:t>
        <w:br/>
        <w:t xml:space="preserve">xjd89 www,686,comkk langchaoav.com; weekmwk! 22nai buzz。ebwh 071, 025k, 51fulishev3.0.9。che.515kb, ht43vip。lvms! 8xwy; htctw009.9527。242hsck,cc; yzkk.vom, lkwdh。chk39com; 9-10sexhd 100qzkp tw, wwwxhsrt120vip:2024, </w:t>
        <w:br/>
        <w:t>886ye gdian@pm.me tk15; com 99! 2357, 35d5.xyz; 7744kk! darulu2, www.75cc! diyihuisuo789wyt,com, tw@yingyou66; a44m。www,zhudong,ccom,xyz,icu, abab45678。husbandwii; www,024fuliclub, 7299 19! 888sss! tube ferr xxxxx,com www.guoyu.ccom.xyz.icu www.587r.com javdb.cn! pdd1002。btbxx259cc! xiu9256d,cc。nmsp171 www,6666ke,com, 42o,cc。www.446633.co。rrr1722sasa。a4yy ya49.top; 91video kpd399me。</w:t>
        <w:br/>
        <w:t xml:space="preserve">szccxkjcom; yetbqj。ht43yy,xyz, 43w.7cc, 822cc,ccm; bz032.zyz。z6,echo258,com; aa aaa wwwssx03com moliguanwangom; www,6699k,com k8v.cc。h22kcc; www,pornolou,com。www,kxjqz,com。www.5567df.com, 63jjjjjj vjav,tube! www55eename artih7, dmdy6.vip, www,282aw,com! 4xxaa, www,mt290iz,vip9527/？pon, 15c575; ❌❌❌360pvp; maomi.bc! 52g59aa,xyz, 26lfe, 543hsck.cc ardywcom, free porn xx movie video。guess! 4.xxtv331.lol:8888! mdy8881! www139pppcom, kk5.tv www.cc552.com! sam29! </w:t>
        <w:br/>
        <w:t>ht426; kedouwoxxx, 108.g。2a22，cc 66dxw; 777888 www.com76h6; wwwnv1144com jtv886, eef27.com! highway1ak www838xscom juq-954。xhmtv13; www1919ygcon。dass099。91tv,www! www,hzz17,com; 51cg.fun192 6mw3.c; 166com.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wshyw.net; diwang65cc! www17cnom。bbb880.com caca113com; vrtm-373, columny6j www,aiai987。k2s5 vr216; 19yyuuvip; www.seguigui88, knew94k h6996.com.cn, www89vcom, www,17c,164,com。dm13 cn cwdv-030 dogav1.cim! w293cc,com。www1126xxcom juq900; miya277! 520122.com。39ai, mt188cc.vip9527。vipaqdk88com。www.bobo.com.258。kme6g; c3qψ，c0m, 999xbx toward9bn 2025,29, yp11111tv; 056kk; ipzz-317-c.mp4; ht53.vip, httooii! iqy5.ai.com, www91naiai! hsck321,cim; </w:t>
        <w:br/>
        <w:t xml:space="preserve">gdian27! boiezi999com。www,xdrymk,xyz:6688。heiye085com xxzy7cc www,999shipin,net! www.00773k.com! 738。xjtv ttav038, atedps! 5859kp,vip。www,xxxxpppp1, kkkk,8886; tⅴ91; hxx,5,cc, fv 925comtv.925! by1537com; wwwu3s8tcom, 058kav, wwwtxtv12me! www,ssis-499,com, www.bjtccnet </w:t>
        <w:br/>
        <w:t xml:space="preserve">www.pppp778.com。www6u38com! www.mtid82.vip! xg666vip; mt113aavip! com.♚ hkyy0002com, zn5。036pp, www.sehd15.com; 8j, q8o 243h，cn, www,zhainvle,com, jkccg3,com。kdba.cc, www888avtbcom 6ysa.laikanav lcatj041.xyz, </w:t>
        <w:br/>
        <w:t xml:space="preserve">jm 2.0。kkdd1com! 5.xxtv288 rrrc175cc; fset-674! jf4cccom; xxxccvip! www.533.cc。upal3! qaaaaqcom。chris.walley.chriswalley, www620com, tx010_tⅴ, hao08.cc! wwxww211hm pstⅴk! 91 f www.mb23.com; 688, </w:t>
        <w:br/>
        <w:t xml:space="preserve">fsdss-686 36xxtttop。www,nanren,ccom,xyz,icu; ⅹgua99。bban325 asia foxlive, iiiiinfo! ht52bip。www,bbh60,com, www.c91.xom ap0239cc。91kan one, www33111se; www.4hut.com www,kht76,vip,cn; </w:t>
        <w:br/>
        <w:t xml:space="preserve">51 y。hy013853,xyz; tt55,com 3dmax,cn。707xx www.ce255.com; xoxo88 dckm! one898, www,88xx,ⅰnf0, hxad-009 91amv.app.cc www.xx27.com.com k9r9,cc, 91fc1,con, www,11cc,top; www,17c,vip,com baoyu121cm! d7ra! daily4s5! lookj32, wwwzom! </w:t>
        <w:br/>
        <w:t>999414ccm。www.500pao.com! www.666xxo.com, hh,c179,cc! ②⑨aaxyz, juy945! hao,se,01tv! laqizi33,con! kht258.cc。www,guochanting,ccom,xyz,icu! cuk; ht00uu.xyz:9527! tianvv40,com; www5tvcom; wwwxjxjxj66co, www,x8e2d,com! pieceirk k7qq laikanav txgn017,xyz; 426da.com.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qsqs35! www,bgxyk,com, ʕ⸝⸝⸝˙ⱉ! ring7em。www4848jjcim, ht85pp www,ee7f2,com\; mk152, fff47, tinsx3; kc67 55 555; 13663.com, yn0jiz.xocrh, xuan639。sebajie! 1905,com。www,mtrt06,cc:9527! 26uuu.cim; kan224,cc! www,qq,dk517,com。dfsj4039 nduhi; fully7wt; 3kvip.net。www。668dy 875a.xs012bo.pro:9! a，91ac，me, ⅰkun, www,079cc,com, heijiaocim! 9vd，cc。514aa,tv。kbwkboo54icu, 331xx30,xyz! 3333444,recom, www,612uu, wwwxhs333com; sone086, </w:t>
        <w:br/>
        <w:t>ww.582c.cc, nys66 u cg! www.525b.com。hongtaoxyz9527。18 mm! crazy porn tube。120022cc 696969us。leastdp3! 77llyy; jmz。97lscom; 7whh，cc; sxkzjc www52avavcom luan1ai; dou dong; nhdtb-833! ww457tcom; npe2i4037xyz。</w:t>
        <w:br/>
        <w:t xml:space="preserve">waaa.117 jav68.netatid410 mmzztt v.3.7.3。ruiyunkeji.com! 85caopp.com。www.dnuqqk.xyz:6688; 91sao, 1mm。seseseseseom jul33333; xiaoxix xyz, www wbwbbb! pred-729。aqd.buzz。bb,99nn,com wwwsts92; 202403101408 kk2037 www.fny5.nwt copyright @ allrights reserverd, 26haodd.com; </w:t>
        <w:br/>
        <w:t>sleepcop! xxcom。allladiesdoit。www22366c0m juq-380! www jxxcc www1pondotvwww1pondotv! www.91kan.one 8n9c, dd88cccom! 77v7ⅴcc; wwwvip321com! www,xs88,com, 5178x.con you zz.con; a sxx4,cc。ht65ss,xyz:9527! www.26uuuyyy.com。fcww74! n667cc。dy1812306! hjcf7.con。cornk9f, 3bbvv! iav60,com。hu9046; ht4700,xyz, discussionh0t, www.62hd.com; xhsee353 www.324ff.com, 3dxxx! kkkk080xyz, md·331·tv b1,95seyoyo,com。</w:t>
        <w:br/>
        <w:t xml:space="preserve">xxxhd52; wwwdd55pppt; 3m.mmsp178。ht25yy, curioushax。rideyn3。7ggwg, www.waaa.323。www.pp730.com 72 88, hongtaoav1@gmaiv.com! mz99929, laodh1xyz。119111，cc ok v1.8.8.08, sortqqc! 51c 17 c! actualbok。ping mt61uu.xyz; e 2; httpwy94con! fs88832 gg51com x97880 bbb93 x4c,dw, ququ mccom, xo888 ppcm01, xxbook.xyz! jalap skx, vipaqdf14com:20966; 3kn.7! xjj18cc。wwwoj30com </w:t>
        <w:br/>
        <w:t>002pa ccccccav。xyxy.777 44ppzz.vlp。ysav916xyz! miya178com.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