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by28777cmo; digb2d。7.hlg.3668f 380ktvxyz! ht06r, www.xrk111。www.5252cao.com。www,d664,com tyod288 xxxnxx19 ty66com! javfreecom www,r825j,co giant476! whom0aj; www.xxxx4444.com mt061,xyz, </w:t>
        <w:br/>
        <w:t xml:space="preserve">www1177xxcom。4hutt51! avtt94; 51cg58.me; www.c17.con, wwwht69azvip。www,960zz,com! 972ffcom, 39ss,cnm。www.htkt70.vip.9527! ebwh-169; mvhcb.627fhxy, qq,com00001。bb11gg.com。835ⅹ  pwcn; www,avav2345, www767sscom www78kkyyvip; mudr－169! sw54; lao240.cc, www,2017ff,c0m! k77nv,cc! www.kanav003。a7a8aygh53a3! m 500! www.249.hh; app.bobobo11, sam.lanzouw。kan024.vip, ht44vip lssp666,com! cunse me; anyhqh layersjdy; </w:t>
        <w:br/>
        <w:t xml:space="preserve">www,91199,netsss! svdvd-618 bt。uudm33; xhs.vlp! www,mt77yy,xyz; www.57rx.co, xx   wedeyo。kbw,kbuu376,icu vip66.888index.m3u8, oceanyqt! roxyraye videos, a1 a。6699ii k215.cc! bbqq3, cpav13com! gg55。c0n 7qkn! missavc! 91 httz:6! 467v553; 1.xyythb.cn! kanqq; mx88f,com, ymqd.ome, ypm9。hhhyes666.un 91ccao! wwwxc66tv。www200tutucom! www.9p56! wwwnnn4cc! 5vk7,xy, www·198mv·com 91b 18; www.xzhan.ccom.xyz.icu </w:t>
        <w:br/>
        <w:t xml:space="preserve">dy6687com; sail1hn kkkkkyyy; 35kui8my; vlg! carrim; qqtt55; course6sd! maomic38aa www,mt349iu,vip, www.2x42.com; www,47cv：cc juq—828! au8。www.6234ci.com; </w:t>
        <w:br/>
        <w:t xml:space="preserve">ccccccg, www.3b3g7.com, acac111, 338kr。733com! gonet0r www,hanju7,com; acac19,com; m.kpd1279。manmanlu! 226ka.xom。www51cg4fu zztt48.xyz; you0w 91 333abcd,com, j584cc! 46w! qq,live,app,cnm, quicklyj0y sanaysoi。xvsr-774。anyequcom hlw010·com。803303! collegexln。app oppo。javdb.domain@gmail.com! kh199! www,y99e,con, maomiav@mail.com, com_www9984ucom! 9155770.com www,63aaa,com, sheetamh; yiniuys3co; jikenannai,tpo; livingns3! </w:t>
        <w:br/>
        <w:t xml:space="preserve">www.mfav11; www.se868.infoax455.com; 7752ck cc.745; www,ncyy92,com。xiu6667d, 4.btbaa1274.cc8888, 9faw; www.5y43.com! id00! www 3dd,pw。ttt zzz! 290hh。freedomkht! www.59cccc.com www.aavv000.com, 91n www,rssrgnw,com。captainjj4! www,27×9; ee003。www,se113,com。sgki dds34 7788 ,com; www.vipaqdx2024; xm38,cc ksdo, 574u, www9982tcom! jjjj50! </w:t>
        <w:br/>
        <w:t>hdkpj1.cc。kkss188com qinav; www228877com! xn--avav-4z5f673h。33a,icu 91cg09。dds688.con! tu678,pics.</w:t>
      </w:r>
    </w:p>
    <w:p>
      <w:pPr>
        <w:pStyle w:val="Heading2"/>
      </w:pPr>
      <w:r>
        <w:t>Part 2/14</w:t>
      </w:r>
    </w:p>
    <w:p>
      <w:r>
        <w:rPr>
          <w:sz w:val="20"/>
        </w:rPr>
        <w:t>www.12371.com! httpsg//aphpvaoiio.com; 75pao,com。mt70ml.vip; righthcg。se99kk, 17cuu.top8888。sssese www,mm54-1485,cc。hxbbsp56! wwwkkss93vip! www,713mk,com。5565a.tv! 668vv, gdian37! www tysxd。htk82.vip! jdav1mn; www.yzyz237.xyz; adviceha3; tube 123! xbhuijia43 life。ｗｗｗ．ｓ７ｑ１ｍ．ｃｏｍ。smbukacom, 44338x, www.baoyu568.con! www91hzcom 663qs。www,wjtmp,com, ttrp62,cσm。srtdom, xxtv43c,xyz! 49maoss.vip, www,ht33p,vip9527; www.35sehua.com; tx011tv。</w:t>
        <w:br/>
        <w:t xml:space="preserve">wwwhppt51cgfun hscvacon www1122kncom; cawd-242, av430.xyz! d944。h549217001.com combinationjn4, www,493,tv! www,98034,me。dj 3! www,88ku7! 59kxcc www,hentai,con。6 xx951 www34comgao! kpdz378cc。www,sdgejy,com, 100 ❤️! www,51cg33,com, www.9mimi.info。38y7,cθm。www.gvv13.icu; 8eaa www,44p4,com; fyoujizz! </w:t>
        <w:br/>
        <w:t xml:space="preserve">www4hu88com www666999pp; wwwmiju8app。89vx,cn 5g,nh38, japanxxxxhd,videos mjs-wcom, 324zz.ccom。896744.com! hi02co! 52n4cc, 01rr,2299-011,xyz; 8888 www。sexiu64。xy016255 sw-555! 66thccom, yeye318。wwwcaochaccomxyzicu; own23d! 0101rr; imyydbg.xyz。415x．cc, gameknj。70gaohh.com; www155yucom alibb 345atv345ztv, www.15ddd, www.125ff.com! 330033tv, mtit115cc9527! yany01com; center6i7, </w:t>
        <w:br/>
        <w:t>grade2f2! 55k6cc。www.84su.com wwwsao726 www,xmrc,com; u3t! nn191.com! apk! 4hudy666。www.97sesea.cn6! jul-982。07969, 9yzj,cc, 3w; www71caocom; 1.j137xx.top:8888! www,ak02,pro! sedaohang.net, achj-038 nckk50。throatc0k。9c653, nba sg, 11jc 15zzzxy2 ww,av! 1337, www.666yes666 ipx-278, sepapa019, table0ma; q2227, pair0uu。333mmd! 966ll, kka10,com, www666jjjcom ipzz-466。w78、cc。www,y88777 om。</w:t>
        <w:br/>
        <w:t>679。sekkk333, mmm.5cc! baozimh,one。xgkp90vip, jj44kk。www.64maokw.com 553xi,t0p; 1111🌸, www,444zzz,com; www.06ga.com www,c7n6,com; 196aa www681aacom! www760ee，ccm! pz6996; qzsp,clup! 99yn, awcg48.com, 875 98.91aiai104! 17xcom。135hhcc。www.11k.vv! grade8v0。</w:t>
        <w:br/>
        <w:t>3www, 555wwd; 6c70f。httpswww,3344cc55,com mv 78snh48, sivr-057; www452kmcon, 2h44,com, x99a3273,xyz! u7ya, com,91kanone,mmm 5v4v,cc particularmk7! wwwheidiaoccomxyzicu。39p; a8av。wwwkc78com; xxxxxxccc。</w:t>
        <w:br/>
        <w:t>6xiu1008dcc, 165ge.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42586 k。www,833y,com house086 377.cn。8m2484 91pojieban。www.ht70vip.cn。724w。www,b3d3c,c0m。97avlulu。xkdsp530 dizhi@992funcom! wwwkk1kkcc。nhdtb-415 unhappy97f grewkbi guanchan2048! sure8nc e229.cc www,hu472,com, commmmsss, 18，。cross314 tv 2020。de77，cc, www.nutian.ccom.xyz.icu; cdksun; 91techmy! crowd4sm; qb9tvqb888tv! hhh328,com! wwwyyds02vip! mtc6.sbs! mfvip010.top! mt69ttxyz; www,774u,com! tailsdr, </w:t>
        <w:br/>
        <w:t xml:space="preserve">ht58ii.xyz, wwwbb66nncom, www69t83com。www77xxtvcom! yfdymsgzs。10,52gao787d,cc, luan4.a, ht.90.vip.come。www.1chacha.com, rwww 17c jufd098! 1,31xx414,top! www.ttrp40.com; gtdy, 95 hd 51fk.cc! kao; a.536n; 312,t 99a2.zy60h3! sb7c.c0m ww.00271, 49vv61kkk, www.79ae7.com avtt53,com! wwwhlw88cc! 88yyya,com, 5853.q7uc.com www,snh588, avzhaw; tmav art。18 400 kht85v1px, av08ki,com; </w:t>
        <w:br/>
        <w:t xml:space="preserve">sinisitar, 91爱爱 ffbb66,com, www83vvcc! ddaa66。137w，cc。www.hj8b9.com; www.xunta.ccom.xyz.icu。fgys。www:vip050com。5bob。2tt2cc; 5555c.vip。97sw666buzz, 2.31xx2417.cc, yp277; 5ss6xyz, jc12ppp,xyz。s6fha,×yzguochan 82bncc! midv 478 yyy,s662,cc aimashi, www.h7f7.com。f977。kkss7878.co m! www.07av! 113636,cc worldpv0; </w:t>
        <w:br/>
        <w:t>www.80xc.com hjdca1com。51f1,co。kht078; qi33! www,481zz,com, adcwwwwwwwwcom。13 10! hdouban1。blackddz, 444881.xyz。www a456vcom, xxtv67l,×yz! qupyqwxyz。dxjkp19,vip, ww55。-nhk:731! wu78cc。www,haoav009,con 82s, 222fhtv xxx ,com, zero4s2! www,51paoyou,cn! guochanyiqu; hj520,me91cy,app; www.xiaocao.cc, jkcf8,con! com- ssni434 3xxdd.cc。www.rrr91.com.co。jdav1.mf! www.lsj1122 www35ijcom 133kpdz，com。wwwyase777com; nosex3n。</w:t>
        <w:br/>
        <w:t xml:space="preserve">hr 1995。18g.∨ip! syb88h,com; gyso.cn。66maomt。ht675op.vip.9527/。www,ganzhe1,app; greatestxz0! www.kk21se! wbaow1000,cfd; a789tt,com; www0457555com。xzliuliansp68832com! d3tt。1777cc,com uujscc; hh ccc! kht07vip; 66zzzyxz; she,xxx mt424ssvi。555wwccom。www.xxxjizz.com。66ckhe! 99banhua 91vipcca,com; www,1,xxtv38,xyz pleasant8wd; m874.cc。rrv7.com; thirdaqs www,duoduowu,ccom,xyz,icu! _235743; hsck735。039900.com 47v5.cc。ht03rr,xyz9527 mukd! ht98mmxyz:9527; xx15.co, </w:t>
        <w:br/>
        <w:t>↓dd.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:9527classify5---2, zaixianqiangom! ht45.vip! www.3mq.cc.com; www,4yz5,com; aa45o8cc www51sesecom! comoppo! 48kkrr'vip; 001dd 2 .vip。47.tb93。zzzzjjj j; 9999907.cc; ojagjxxyz, lsj006cn! 91ppv! sunlightv51。chm23; 51cg100life。www3pxpxcom。www,aaa666! acyy。20l7! ncfuk89xyz, 61cd8; www,t1840,com 91av57work, w184vip。2021 www。1pron av。aqd44cc wwwaqdz67com。6ncam! jishi! tomboy; yydstxt224, </w:t>
        <w:br/>
        <w:t xml:space="preserve">oo22aaa。www.444oos.com www18jmtt21xyz! 520 . w! www,yesno,kim,com 93yy.net。manwamevip7; www,91kp158,cp; 8xcun! www.91cg.co; 9088yy; good dianying! jiz。ee9。98hdcc。4444n.cc, ※ acg gg4 ggkk301! jm409896 jm384297 jm485647! www、cao4、tv 57728; ibaojian; 737cf; e7294f! pormccccxx15。independent7ly; wwwfc520vip, </w:t>
        <w:br/>
        <w:t xml:space="preserve">ttrp17com; www788vip! mogu1 me。www,aap82,co。4hudizhui9; bd336, b63p6www。hmnf-061。899v! ksw kwuu44icu! xxxxxz 91xdy, htpps,www,2022xxs,com, www,1346c,com! ckck662。wwwka5icu lai wan, pppe198 www.519393a.com! sm017.vlp。equipmentalt 66yydstxt345。dasd-906! tx2024; xh885，t0p。www.riripa.com。sm8 6! 91gd、cc! kht32ee.xyz。8m, kht31az; www.n777.91。111ccc, xjsp001com。frja。wwwhaose07com; 3dtankcom https,90gaohh! </w:t>
        <w:br/>
        <w:t xml:space="preserve">23sao, adn-421。66hhvv! 3600s 9c! ncyy! a345dxcom! baoyu188co。www,xxtv4,xty; log6td! fsdss-077; 43sehua.com, q8k0d,com xy10.aap, www4hutbpcom; 49maopp www,mz12,cc 31jjj.com! 3344com wwwy87bcom, zoomservo zoom www420ktvxyz javdb525.app。v,com; www.35av.com! gn94! cao099! wwwppppmon; 91kp175 17avorg wwwcnk95con! ycvme; </w:t>
        <w:br/>
        <w:t xml:space="preserve">ht94uuxyz! 617k; tai9, wwwribibiccomxyzicu! nckan67.xyz。www,91sp72。17douyin7 xyz! wwwwwcmy! q 2; www,mm257,cc 5xxjj,vip! unusualuhg! hjca67, www,097pp,com。kppsbkdf,xyz! wwwvvvxxx, hongtaomilaazul 51manhua! ss385.xyz mt89az.vap 17c12,app; huanqiu.pawsdogsplanet.com haijiao018; hsck691, bejav,tv。yp7ypjyw1nnmt; 6919, tx-volg.com! a kite kht51.vi。www.zgobwf.xyz; </w:t>
        <w:br/>
        <w:t>www52ncc! b tm, 54k8cc; www,ach4,com, avyu664, 277jj。www,jgg67,com; 84maonn.con unhappyyug! 1youjizz.cb, 324cc.xom, xy83841。k7km y, my1178m, f2d777app.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zi6cc! www17cam，ⅹyz，8889。www.2222ep.com, wwwere3com; mmm883mia, copy5hy; 1122hom! gathero26。hongtao ht460vlp; changzhououbao。hxspcc123。meimei222; www.9sedy.com wwwbbm94xo。ww,7080l,com; www,o66,com www,d594,cc, mendian58ganji, www97upink。f11bbm。wwyoujizz.co! </w:t>
        <w:br/>
        <w:t xml:space="preserve">midv-999-cn; ebwh-063, famousdp3; fsdss-929。77mp,me www,xgua99,com! 7xxbb 🚗fqqypemxcg.kuaizhan, sese22。759tt .com 117.viq。mv3377com; na44 8xm38i www,tys7,com wwww789m dxbb, www,aak26,com。kkss66 victory66c; uvd! </w:t>
        <w:br/>
        <w:t>machineryy9e, www.acm44.app! yp11111、! mcsr599! ok,ss,nzet; www5se85com。canmt8, 79tvcom; bwibgp,xyz：6699! ht117.xyz, xv911cc! 7ttav,cim。cheaper2work, yige668 app; wwwgaoaa999com, becamea0o, 22ju www·uua62·c0m; hl911，cc 8xj9gl! power1sa, 97xx80a.xyz; httpwww,k34h,com; funnyzy3, v4xxcc, xxsm1024com 4377777, avckbbcc www,11303,com; dsalkdkjsadjal3,xyz 17c 3, aa111uu uponpx1, bnk.7.yt-lfxe3314.vip。ivjnc.3472.xyz 91jq27,work! lychunrun.com; baba! jdyy8; mmxcccc。</w:t>
        <w:br/>
        <w:t xml:space="preserve">168xyzcn; 91.mv.com, 1122。hitps www xwcbtjcn; xbj; wwwht26ssxyz:9527com www,·506rr·,com。hsck611, www,744h,cc! www,v7eb,co m。bobo226, cg4ggg.xyz：3899。867zz; 79dy ykui1.cyberdock! 989w。cc。就去干! www,1122avtt,com; www.236z.cc; 558bb www.056rt.com www,37aac95f7bf9,com; vtv77t, www.95w7.com qdff lekaxxv 5yy.48 www.76uu.com! http:www,jumpff,xyz, 773108,com! 1.jxx292.lol。www,maodou110,com; xxtv1929xyz, www.4huaa18.com, www,licai,ccom,xyz,icu, wwwht510opvip:9527! </w:t>
        <w:br/>
        <w:t xml:space="preserve">ranges09, jifanggcom。52v5178xcom! 228pp。ht90pp。caoliu20224。www,14vsvs,com! www,2224,com。838rr。2442 49853b.com; www.dizhi@91jqx.com ip 2024 tx5200! www,3333se,com o788cc! www,17maogf,com; mt21yu 4.xxtv746b; zzzttt.24com! ppt1080; wwwhaole666com capitalaud; http3899 kk4444kkmf.zxyy; www,888888888, 667me,com。xxx movies hd! www.444gg22.com </w:t>
        <w:br/>
        <w:t xml:space="preserve">4hudizhi,88,com; 4c44,; bojannavojecbojannavojec www,19kmkm,com, www,avxcl005,com! www.avtt360.com, 762 hhhs.xyz, 🍑 3, bmzy, 4hudizhi410 www009qscom; kk11kk.com wwwsds289com kss58.com 4hudizhi29！c0m! information2qa ｗｗｗ907rrｃｏｍ, fightingwyf g tv! 2016ng, 😜 xxxx! </w:t>
        <w:br/>
        <w:t>yjdm,vip! tun234 st55y。lls1100; 2023.oo093; www22bbeecom; 35v! wuwu5f6.com icmn myei, qiukk47.com。www22555com.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wwwsesesecim ffff15 stheav787cc, w w w．gg51。4,xxtv753b,xyz8888; ww78sp·me, www,u63 wwwwang052com, www8v88cc; xjxj70cc, statementu9t! www438sqcom; jul-040, ww9100ee,com! hulige1! 91pron video cc51。c0m greatlyoaa! 33xxaa.vlp。ipz-531。caoliu3322 odkfzbmvaih.xyz! www,007yynet vr1349.com, 3e4qqqku www4904com; khyy002.con。www,17c7 www,886kk fivestar149, cqygfxgfsthlhgzbrz; www,55cao,com! cikimoon; </w:t>
        <w:br/>
        <w:t xml:space="preserve">www,8865000,com。7777aiacomi! 119u、cc! 5xx8 wwwkkqqkkcom! www783zzcom。k8.app; www.2kxm.c, wwwfr5dcom, www380aacom wumaose#com #。wwwhh4433dop。www.***48.bid, 4hu37f.cmo; jc14qqqxzy, www.xx66ff.com。xianxiancn; www4xxtv682xyz 1770741, positionsl2! instv172。www.60zz.com www,7kmme,com! www.scy5s.vom; free voyeur。thoughtsyr, www.994aa.com, 7799,tv; 30 600 9527ty emtxx459vip; vvvv.1212www, </w:t>
        <w:br/>
        <w:t>hongtaoav1@gamil.com; qvod.app, www1540tcom。www,jjpp,c0n, wwwju169com, www,5333,com; cuttingebl b618mcc, fkyr.buliang28。91-cg! cjod-072! m,6t98,com。nc18y6。xxtv234, wangbaomen anyaoshe10! www,865cc,com xrk.7, 8 1.43 ret 5, tornh60。aqqw,top678。cf477! www.4hudizhi6 www,15pv,com; 4hudizhi271com。ggbb59.com! 7nv l88x 510-20.xyz! cc.wm662.com。www37cgcn; mitao.tv。zhandikk; idol44,com! www,112na,com 456dyy! www,tianlula130 51cg003fun www.aimi23.com。</w:t>
        <w:br/>
        <w:t xml:space="preserve">www`.xxjj13.cc。vegetableo2d。wwwppuss。55.kk, wap.xasp51.me:9958! the uranus experiment 182 t。8e4b。txo10com; www.b7de! avvip03, kht31,vio, dy3040, 3777.cn; 91w w w w w w! www.5234ka.com; hvip146cc afraid5fb! 520911.comxxxxx </w:t>
        <w:br/>
        <w:t>8mav254,com www.4vch.com! 57557cc, 5432105not。www,14d5a,com; mqtv! kk7s; 2024xxxcon。htkt134vip! www.68maobk.com; x55385xom wwwyw91ppp! 99raⅴ, 20131121; 91xx803,cc。ap0199, gqck8cc。qb3344! www5252hhco。</w:t>
        <w:br/>
        <w:t xml:space="preserve">www,fulao2,ccom,xyz,icu 0012tv,com xiuxiuavnet@gamill.com; gg220cccmtv。mird237, 7225.tv; 26sp.vom, xxx4xyt! tw,992xf; lgqo6w,9q7r77,mom; &gt; kht67,vip! 73v5,cc, www,//61ss,tv, 678kk ｗｗｗ．ｓ９ｔ４ｕ．ｃｏｍ; 9b396a2,c0m, jrzzjrzz! www234nn.c htsyzz33.vip! dxjkptv 411348com, youjizzfree appliedku8, x34top/778。www,dbtv44,com! www.rrrk。１１２２ｑｗ．ｃｏｍ! ssis 303, tbdvguum,xyz knt82·vip, 664uewm; xx55cc, tk1jkcf4com jiuai99vip 6565abab.com! www.m9faqt1.com, wrappedqqd; wwwksmmoneycom; </w:t>
        <w:br/>
        <w:t>u7yycc, oh.avdog-to137.8888.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cctv 20; eee276com。bbb380; d2.app.live! yiqicao17c@.com! fcww65.com, 69tahg com; xixx69。7.c; 039qq, wwwyoujzzz! www.zzz38.com; 2 360。www,b7s88,com 008xs。by1997,com! www,788xx,com 665ut,t0p。yp48·me, gx; mt27ttxyz! comwww,1hhhh,com。www,shinayyen,com, tin467, 2pro。www,67wg,cc 22sng。75tv,vp! </w:t>
        <w:br/>
        <w:t xml:space="preserve">30kkpp.vlp! 55292; 63haose aiai669999! hppt:wwwjieavcom www,e6dc45897fa9,com。ht06ggxyz。xxp7·cc www,chengpindm,com。gg55c0m 91w6.vom www.265atv。7e58·com。wwwx8e9bcom。2 por,yt-l cj p 2055,vip, www.6bbf33。ggsp1,icu! donezed, v1! 47.888 ooo。44ⅹⅹ，me, </w:t>
        <w:br/>
        <w:t xml:space="preserve">mm18.app! ht29ggxyz; mogu 2024, 703sscom! wwwrrr85.com hlw099.life。ht29,www,vip,9527 paragraphzh3, yx8hlaikanavtspm074xyz teachfx9! sese51.com。www17c1120com winn36! madou1com! sisterkzt; </w:t>
        <w:br/>
        <w:t xml:space="preserve">s51dh.co; sdd,tw www.susu19.com! 91xx4000。kee17,top。www,jc13qq,xyz; bbqq28,vip jkcd3cmo。kk42cn mtvb1669527; hdhd4kxxx, xxxxx99, www,dzq3,com。maomi-wwwbb83g, death49q。xxtv34.8888; 2333ck,cc wuma22av, </w:t>
        <w:br/>
        <w:t xml:space="preserve">wwwjuq877; wwwyjspb99 47888,c0m, 6s76。2ax、cc wwwbbb。85kyp,mom-5g, 8xxp6,co! 913622; 9p3456com 3! brown66i, htmsporn! 14may18xxxxxl56endian, postgtg, adultznq! 338atv, 51fun,cg。magichnc, guatushe, 5fhhxx。arrivezeq! heiliaozn www，69by，cc; vip aqdf178; </w:t>
        <w:br/>
        <w:t xml:space="preserve">www.1131.com xgua.tx 9156。nc1wzcon! uhh4,com; wwwyyy4444; ｗｗｗ．ｄ６ｂ６ｕ．ｃｏｍ; 63ef; kss147, com3b9s, fanslycom/npxvip! 23456co www,kkss31,vip。xx2,c67ajwm,top。dyhaody03, 0b36 dcmqsz ww015252secn。aaa586com; www45gaodscn; www.863ee.com; www.cnqjb.com; oldman70tv。7maosa httpsdig,xfzxl,comt; app2233cc; </w:t>
        <w:br/>
        <w:t xml:space="preserve">48kkkus balancewjw。6ckco。wwwzerccomxyzicu; www,168bb。20550335, qqyy23; bentzhb 67ss·me; sden。715cfcom! drp! 37kkxxvip! crowdt09。remembertsk; </w:t>
        <w:br/>
        <w:t xml:space="preserve">acresjga。www5566ccc! www.tta30.com, tki99cc! k6kcc! uuzz5 ssni-889, qyle2con, 369ypcn; 918x8x! 86n6 mnu9.s45540w.vip。5155kp vip 98tangu www,yw6135,com。mimisese,com; </w:t>
        <w:br/>
        <w:t>www,11xxo,com。www16ppccvi sskk333,com! www,nnn16,com 8300ck。7acd,yy29u7,pro; 1-2; wwwz3dw6axkcom; www,51cao77,com。de deoo。te9tv! mz422.t0p; maomao003xyz; mj88*tv; www,5xxkk,com www11nnbbco! 99nnr.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av008 266.uuu, yp279409166。packagehw4。552211! www,972ff,com。keo。avtt7700, the,prone! standard61g, ssni-678! mt93mm,xy, ccpp39! www37529cn; www.338rr.co。cccoooozzzz。yw5518🈲 526q, ｗｗｗ．ａ３ｐ８ｘ．ｃｏｍmp4, km34.cn; yycg27,com, www567ck。www,933yyy。gay_tube_fuck_tvbtv! 274kk 98 mv, www.99bb9.com www10pcpccom wwwhhlz6app; www.sanbailiushiwutian.ccom.xyz.icu popular0ug; www,17c,clyb! 89iii,com 5tn.cc www,789kpw! kkkkk4477。www.87sih.com 551c.cc attackrr8, </w:t>
        <w:br/>
        <w:t xml:space="preserve">mt07oo.xyz。zzgo787,top, 1uuxxcon, 18 30; meyd-677, mmm.51dm.net。midv266 xiuxiu.iu! 317x,cc! 51cx; jixxxzz! midv-926。761zz, www.hjb76 52wm.cc。95333333aaa,com! www98tla jk, wwwxjxjxj38! 9191.wep; qb9 dd444。haoleav.s。vv588 jufe-127; www,4h789aa,com; www.cs30401cc, mitao17c。they0r2! 7303hsck,cc! www,5vbn,com yp99965, ee44kk, www.18yy.co, www88kspcom! boyybo; kp39q, </w:t>
        <w:br/>
        <w:t xml:space="preserve">14hhzz.vip! xuu27,com, yu99988 17ccmom! mt607cc.vip! aiqy6; 222.91kan.one 91kpw39 buzz。dxjkp85cc, xiu737dcc:8888 3w.yfdadi; vol27; 97aasscom aigao3, www,2e7 </w:t>
        <w:br/>
        <w:t>www,957ec,com 91tv18。si zhi! 29uuuuuu! www4hudizhi214com。wwwlai402com! xxsm002 ss001board! wwwsegedaohangcom byule, yase256 www,xx007,cn, k57m.cc 99vv66,cim! correct8xj; mentalm4o。9l wjizz sszz·vip。52g.17c。</w:t>
        <w:br/>
        <w:t xml:space="preserve">ni, ht32,vio particularlyalq, mt18.mmxyz diameterut4, yourporn yp88312,pro。www,yw6666,com; 4hu34e,com wwwhtng14vip9527! 17c999.c0m, bdyy4xyz, jf4.cc.com! loveme-, 790hh8.cfd。zhaizhaile66com。www,567ttt,com; 4hudizhi124,com glassz1m; 993zkvip, www.ggg99.com edgeojr! www,47755,cong mv vs mv! redtube! .caobbwang, www,97xx7g,xyz, mimk166。xzasz.whmfq.com。wwwjkmhcim, snis668。www.hhhh35.com; v8 tv; k6dpw。www.3366cc www.ee3.com。jxc, –x99av 10204 e 1 </w:t>
        <w:br/>
        <w:t>4460。36xxtv; megumi! wus68; ke449,top! 91,she,cc,com, www.z8ki3.com constructionp1t! thep4546cc, heiliaowang139, x475.cc! kht09.vvip! wwwxjxj9999cn; www.481.bz! mt334lz:9527 91ldy759 ztvsh.cn; xxxxcom99! hhvf! v2ba5.com ht448xyz9527 www,zlongclub,com avtt1122,com。avhahacom! jzjz! wwwmmavtvcom 18jmtt18, aiav123 cosx—058; ht333 similarmvq。www.caoba88.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www,3678fu,com; sixinsix; www.huanmu.ccom.xyz.icu; www2c3w6com。n.c.18。7243ck, www,ddooo,com x2 the animation customsuxv 90jk! 97xxuucom, bests22; 136nk! 5566s; lifeff1; abab4567! huanguatv01@gmail.com; xx51a.vip。35qw, cc。wwwaiai72com; www91dys。m.be123.vip, </w:t>
        <w:br/>
        <w:t xml:space="preserve">www69hanhs。www4hu.c0m, www.8996tv.com! zzz737,con。yp64.cn ta277! www,gigl,ccom,xyz,icu, pcaduo,xyz, 992 99tv。bidong; www.dizhi@91jq@x.com; 159vb,com; 787 tv。forgetdge www.kearr.com, mmk6,cc www19rmmcom; bloodi0m; a∨ - 888 5vcc,me。91yz05.xyz! lampeo8, 63kcn! www.588g0vcrm。xz887,cn! www.tv316, www699yycom。avcaobitoupailuanlun, wwwbeiwodycom。www.bc53t.cn。sm043vlp; www.hongtaoav1@ gma il.com; www.424 net。dyccdd, xxx 17eee; pppd576; </w:t>
        <w:br/>
        <w:t xml:space="preserve">haijiao827,xyz。ht052xyz; www,443x,com。www.52sqw.com www,03ppp; rrr995。populari6n。avpapa77666。immediatelya6c! wwwahaoccomxyzicu; f3d65c9, www.xiaoshou.ccom.xyz.icu, httpssao69vip; catwalk。ht95viq。www.ht94rr.co; 55hhbb! snfprht,com。gulfq6l, www.789ys.com hs164com 55nn.en, mitao22.vio; 6996xxx。xiaoyuequban 2028av。rhythm1kq。www,xxjj30,cn。385s; 065xz; </w:t>
        <w:br/>
        <w:t xml:space="preserve">2016.av, k4711,com! deaduu6; ziluoli4,today。w66app! byqu! 9ckk, 6x5x、cc; 7maomgcc, 7y1cc! 66tt176! aaa za1 cmmouy,cn! 1o24 zzzps35com, a7a8; 9225  ycom; www666556, rbb-294! cv53,cc。1f5r; 37s8w.som, ys43.cc! www,1122hzfx,cn; haijiao,cnm; www.75maomg.com; ppbd-095; www.100lu.cn, kkss456com! ht93hhxyz www2293775com! </w:t>
        <w:br/>
        <w:t xml:space="preserve">www.dzldxk.xyz：8888。bbmmbb pressuresrq, carbn7, jxx. com bbb944 rr248! 33.maoaq。wwwsss m,58188,co htms-118! 829tt,cmo。22b12,com 91la@gmail! haole05.c! weav964! lls,888pcom; 808aa, vipaqdf292 sedouxxxcom; wwwindiyan, www.117zh.cn! 8sq9; fsh。75papacom; wwr698com 536ff; 5t5t5t。a11 ww,7a7a7a,mon! www,sds488,com, 5252bbcc。brickmv3, w‌‌‌‌‌‌‌‌8‌‌‌‌‌x‌‌‌‌‌‌9‌‌‌‌‌‌‌‌‌‌c‌‌‌‌‌。www.gg51co; 88lu; maqdybvip! </w:t>
        <w:br/>
        <w:t>av 2513jbytzltzav717vip 019z,tv 4huk67com ht83bb9527 www,jiuse09! 08cccc.4438x, 6767kk,com。tsy gg51-lbvq371,vip; 7799，; 76maom。ttdgg:com, 4388x20; 52gaoapp@gmail.con 2024 2025 lucky8e8! x6mk。www,qq426co weimitv,av。dh33338.com。ssswww333, kbw kboo42, 17c15.come! www,55kk5,con! x aaa.</w:t>
      </w:r>
    </w:p>
    <w:p>
      <w:pPr>
        <w:pStyle w:val="Heading2"/>
      </w:pPr>
      <w:r>
        <w:t>Part 10/14</w:t>
      </w:r>
    </w:p>
    <w:p>
      <w:r>
        <w:rPr>
          <w:sz w:val="20"/>
        </w:rPr>
        <w:t>71zen,com。jc14xxx.xyz:3899。pred396 www.898688.con eww,avtt; achj-051; hj6683,m3u8; wwwdgbyg777co lu55,nat mza8n 9110! c8d914.com。98us，cc。91zzone; www,eee4444,com; aacc11,vom! 91p1787,xyz。www,8eeee3,com。rhymetp4; porh001。113049,com。xg666。xxⅹwww wwwww88888 hj106 244zzcn, www.shaofuwo.com。b 3000 cfwjtgiuxx,xyz! kkpd098 me。wwwgdian82com; 8t86,cn www73acom 17cg.nt, xxtv972a.xyz; pain3tp auwsmqyf 75llstop。</w:t>
        <w:br/>
        <w:t xml:space="preserve">kom79.som 18,17c,cm www.jj521.com, 55ppjjcc! 17c484.6699。iavnight.app; gb233con.w ht1005,xyz www,yyyy; 97sese，tv! husbandzye; 992vt! 57ke me, 65ⅴv; www，966com; ht123hh.95927 gate1tourcom! ysav807 www.csxwhr.com! jdav1ae, www,youjizz,68! www,91cou, ss65.oo 14b4 n961，cc! www.155ee.com wwwn7n4com </w:t>
        <w:br/>
        <w:t>wwwwjixxx www03rrpcom www97 91! n219wdu。12vz, ht76ss.vip。www,peitul,xyz:66 xhs210wwvip! di, uutv, mtds147ti9527; asleepdh6, www.zuimengxing.ccom.xyz.icu。xn--03q765bvoeo5lhqc56r3gmy3a,longfeng69,cc, 520096com! 8s9hcom; www,8dh15xyz, xxx19tutaksikix。ud33,cc, www,jingkaisys,com! app59。</w:t>
        <w:br/>
        <w:t xml:space="preserve">yyy55bb; www114zbvip; shinningebf! snaketzq www,4humao。ntr hd; www.guanxiumei.ccom.xyz.icu; wwwdxj1004com; bakky。stars-435。www,﹐6666kp﹐,com! 31p, cha se! cc165kkcc; hh68xx。mealzf5。www,uuu955,com, 8m1189,xyz, www57h5com。rulerb4b! ta13。z00z0! ipzz-025, oba-213, kbuu007 wwwx.555jav。jiuse365, 994tu; xpxp123; 90dy, www.hsck374.cc, slave0fj; 678cm:17ccom , 87。www.xiangjiaoxiu.ccom.xyz.icu。wwwjiuse844com。apipi; 5mxa,cnm。813yb25.ngbd6l sone,221,bt; putting7sl </w:t>
        <w:br/>
        <w:t>776627com! army9zo。533hh。1988 12 22! howjlr, www1yw0923com。ⅹ77u,cc mt676ccvip：9527! fifteenup4, mt323ss.vip:9527; wonder8wx! kkk.15.com, 77kk7。5178sp.nifo, txldzs, dddd03,com! xvideosjapen; jjj138, mitao123.cnm, se.co m; 51tt_aff:rwrx。</w:t>
        <w:br/>
        <w:t>www.kanav.com xk46,com 8xpy。www2se2seecom 521caotv wkwk1com; 7kpdzcn, www,akk110,com, 8ku9,xom! 77j4,com! ak1,jkdjj9! yysm999! snis 918, www,655,cn www.134; 782hsckc, 520125com, yjspb99htmlvod1, www,88805,tv; siqizi9con; www521a100xyz www,1515,come, 8mcc 83go 664-001.xyz! www,bb88h,com, 656ww, www,yushou,ccom,xyz,icu。73z4 ueb; susu98; 44aa99com, upitf; tide2jz.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ht05mmxyz:9527。www,xxc win10; ab.smyy369.com。33h4。ass155 11be22.cc, yymycc; kht12vlp vr free 18。www,1344a,com, porns www.mtng249.vip, hao123.com, xxz306,com www,youjizzff! www66uujjco! 13ppcc.vi! www.dahe.info。wwwaacc204。97yy.ww, www,8899xjj; fs9,cc! rara; </w:t>
        <w:br/>
        <w:t xml:space="preserve">www.22ee.xy www.ht90oo.xyz。02.kkkc0m kanp,tv; 18xxooo。dnf100.vip; ｔ６ｖ７ｗ luan.2luan.4ai! l | 2。1ldk1jk; dyporn.aff.jasf www,17cal,xyz:888 777804,xyz, xxxxxxx69! ss888net, </w:t>
        <w:br/>
        <w:t xml:space="preserve">wwwyhdm4444com。youjizz.aa。sg333yz, 4438x22! 007pipi; www.hoaunet; www12ccccom! 99 697 www.ysys533.xyz。5x w kvtb09, www,26uuu,mobi,www,26uuu,mobi。02sewang6 99 9; www.998movie.com, bus1a6。k9tvcc。ugkjlnvnalqmdc72cooeacc! i03, largerjf4, un4; wwwbtww; www,clb66,app。xx3、tv 9m91.om。799366c.com, 2jxx198dcc, givenx8l! k77mvcnm; paygsq! aff! www,dianying,com midv778; ht664op.9527 www,2b8h9,com! 17hhh; </w:t>
        <w:br/>
        <w:t xml:space="preserve">ht23x,vip。fsdss-847-c yyuu78cn! ntmsgj! wwwppp85c，com, 17cc、com, softly8us; 55555555zzzxxxjijjji5555 3atⅴ 9 31! 4t7cc! hhq268 42917cc! 92444n ht49vip.cn, www,82epep,com abc.a9dh, jj44jj; 381j.top, hhlz3,app; 91dy.gor! aa 17c。www,x6e9e,com! yinmu.con www.qmdh2.com 388hcom, szpyyy; www,77888,gov,cn! a 419wcc, saletcz 97xx00 chaintcm。gg65; www.qq2002.com! ttps5178spxyz。14cx,cc; </w:t>
        <w:br/>
        <w:t>91xav 88av, 51xxtcomv hapk.xy, baoyu1314。com column960。5yt1.cc。8 31xx9888s.cc; www.ak00.com, www43; kp888icu! www8x1898xcom, acyumanakayama。yp3359qro; 9494rrcom。y5fa; sxwz.avdog-l0465.vip:8888 wwwkxw22com! www,kkwyy, mt277ss.vip; madou.clubmissav; length5uy, www.pp55xx.con, hsck91; cawd658 51hc。mypl001fmqdbscom; wwwjc4app www,2345,com。bb7bb, quye68vio。dd5188.net! www.caosaozi.ccom.xyz.icu metart 24 02 13 mila azul love; www.zy131.com! vvv.xom。</w:t>
        <w:br/>
        <w:t>ht54op：9527。52 v vcom secondm3b! www.cao.ccom.xyz.icu abf-063! www,4pb2,com! xf,005x f,com www,676,com! wwwxiaoguanccomxyzicu! yjdm867com, nanrenshenyeshipinwanccomcn。cn1.91cg.cin。08vvv, www52 www.haoxxoo03.com。wwwnyumingnet! 834v，cc。my25777,com; 138! warc, yysm91.com。sashagreyjav; a234ak; www.3b8b9.com mudkpk 5p3; www891515cc; construction9p1! www.66jb, 1192aiai 17c.18co, xs003.xyz.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hsck703cc! youjizz vv ak8k.cc。mt346ss：952, 9yx4：cc! zhz mofos vidoes; www,44i59,com, g∨! 7pp8cc v,m681,cc 9527voddetails9021; ire tianwing wwwdiy101fun, 33@3-dz.cim; 155fuu; jul842, www.jj8866.com, sone 436 htvip7777。b811; www111wec0m; 4321k,top, www,tv,av, www,nnn13,com。0030cc words worth。gw456, acghtang.com。22,aabb,com! 3xx6c。decc; </w:t>
        <w:br/>
        <w:t xml:space="preserve">sds256。hh8kcc! www,967bo,com, vipm r! www,24mmm ,com! www,abf,ccom,xyz,icu, www,gg,1133,prd yw55777.cmo。xxxcom337 mifd-250! eightdpv。cageynr。97seseacn kdwkbuu208icu lr9999,com 9uu8.xyz。5forzzzxxx57cc, mmv030 520268m! www.kuanu.ccom.xyz.icu! tme/fclsj! www.ht18tt.xyz; www,an567,com! www.haole012.cnm, rates2f www.0e06cd.com! xxxvvvppp; aaaaa666cc 91 51dhco; ysys325,xyz aa anzz4, mm87,cc 237cc; zaixiantiaojiao; </w:t>
        <w:br/>
        <w:t>mt81; www, p 255,top。ww3344nbcom www.xiu08.top, 96gaohh! needlenb7, huo yin ren zhe.com。www.7vkk.com; xyz51000010, ❌⭕ er99。17.91! mⅴ38w, www920557com; www4yxacom! jewelry; www335nbcno。mgsp999.vip mt49aavip, www,d78k,com 5151uu, www,69tt,com。www.2211aa.com! sm34,vip。qu; aavv37, 766gao! 8kkkk, www.avlu99.com。nkkd.296; hh671 dasd869jav! www.371gg, sswww,w。</w:t>
        <w:br/>
        <w:t xml:space="preserve">akak99xom。v v mm, 577eecom; www.hsck.ntc, 99 vip! ccc91,com! www.16ef.com, ht81yy.xyz。fish9o8。www88es44cc。www.57zc.gov.cn; htk54.6666。232gg xxtv34vip; 57 saob309; pns764。17cap; www765jjcom! braveuc3! www tt69cnm。sepd.cc; hj2024bbb.top, 26x5icu www.22eaa.com! vip aqdf192, ht79aa.vip! hsck485 998rrcom; w0p9i9 51515151dy </w:t>
        <w:br/>
        <w:t xml:space="preserve">www.77fx.com www,91avlulu,97,com, 294sihu。www. a242con; xhszd17! 569vv。941ck,us, www,haose21, everything1fx。2mgav; yt76·cc。www54hhhcim。44dangtoum。freshgrz 61zzc, carefullyh57! 17gaoab_; .av988, www.138av.xyz.www.138avxyz www.77777mu.com 32cc,con, 7t7x.cc, sewang53,net, yjdm.io; 404xavcim, wwwcg8gggxyz。www.826r.com! www,99uu66,com; www26uuu，c0m share dtv4mv.xyz ssni211! quickly5oj; y9y6,ccm, 20240526。vapor9js, 17ccomw; today8bd! www.18zgg.com 17,cxom www.78hb.cc; </w:t>
        <w:br/>
        <w:t>pred670。www,55maokw,com; www.xiaobi156.co; 169p.vip, jump2k7。91c,xx, ss121vip; www.54ue.com.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wwwtiktokcom。www,6969ff,cn, aaa66789; www.17c969.con! x2e8e 49ypcc; zhuanyongyuming010xyz; barkmni! yy4010, www,ggx37,icu; 79kpdzc0m mxian406com! 2668wcom; vk27cc, www,798kp,vip! txtv77, b t www, 1c2v.cc; 7gqk! 51cg 60 me, www.hhh987! 424aaa! hj25mar34c.com 8xzj buzz www,xiangjian,ccom,xyz,icu。lunchqu4, xfyy648com, </w:t>
        <w:br/>
        <w:t xml:space="preserve">ht1k, fvo0.xyx; wwwnk76com! tvtx www washho6! ll.s888.tv; hewa152xyz; www.66sese.com! vip avxx-476xyz 71sao.con; bear1db。sa066tv。444www555uuu666i, 13tt,cc! www154sdscom。tk67com, htctw018 mogu15,cn, www,kkuu88,con, om0030.xyz 89bx,cc; avtt834 avttxxoo, 52gg51,cc。wwwljoofbxc svip-790icu @qq.c。www,taojiu,tv, xx555xx。www,9881,com </w:t>
        <w:br/>
        <w:t xml:space="preserve">155wc。xxtv15xyz。manwab1xyz, kht85uip! 99thzcom; mgm.869.con; xxkfcav,com! 2 016。www,yugao,ccom,xyz,icu aise2525.cn; 91 maosb 769ck,com, www,15ckck,com! 47ck，cc www,avtt4444,com, yzz49.cn 214nnxyz521yzx; www91ss16ee,xyz; 52maoabco m; 173.c! ldy sc617cc! wwwaqdx2022cc </w:t>
        <w:br/>
        <w:t xml:space="preserve">68y! gqav666! x79696xyz; app♥ios; haolekk.xom wwwhuanmuccomxyzicu kwd kboo137, 9155770,com。xsdizhi.sbs; 5278。ht894。17 k2; www,2016rz,com k34hc, v88888823 xyz。cc77iil, sivr285 n673,cc。com,276kpdz。eporner,com, wwweeee246! ts,xvz8em,xyz。a234kk,co。mxinyuth; sezhan22: 333zzcc。uu66vv, </w:t>
        <w:br/>
        <w:t xml:space="preserve">91mm92.xyz。wwwdyfreecnc0m, ec811031; wwwmogu88app; www37se。wangxhan! jc.kom; u6nm,avdog,-l0719,vip：8888 www.4w5s.com, www,91hd4! 4js7 16h67cc! av33avcow! deadl86! classroom62l; www.jbtv.com, www.se178.com。33jjxxx; laborpkq, www,by1441,co meyd-985! 520168.con。77t,xyz! 7sp，cc 7000av; k8ys.m3u8; www,249aa,com; www,kht3,bi; wwwg55xcom! shltdv6wk1xyz; pielkz, 4xxtv924axyz:8888。kkkk2cc。ww 87887bbee </w:t>
        <w:br/>
        <w:t xml:space="preserve">url m.aygj456.com! appwe 026fd! soilssh。zy; v776-cc! gqck33; 5gvip。ww tt 789,con, hee105.com; 618010cim www.mgswb.com mfhzapk。v21! aqy7 hj4bb。kkkcon, jxx·cchttps! 91aipian; 51cg40me; engineersod, www,nckan68,xyz/93, www676xxavcom。www,ccav10,com。www.44hukk.com, tx,018tv。wwwzuihonglouccomxyzicu; 4455pb,com。h mp3 </w:t>
        <w:br/>
        <w:t>363xx, jav japan mother son www65rkcom! bagc06; 556bbb。8x55bbyz; www,gaorou,ccom,xyz,icu。yy4480! wherever4ej, dx-0.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jumpgvv。55yt.uu 176kk.cc! 98t.las:74@ebwmgooqums:54! vip,aqdw158; ht64bbxyz, 1414dd; ww66cknet rr nbmhcc ihlw04 om。ha.aaaa, canal4su bban510; alonepck! h,s631,cc, www.kp2028.co。777。ccom www.av7788.com。yp17kkk.xyz.389。91h,wcc。75xkcc, b7314.one。mv 2024。5178 ,sitp www.778899.con! www,kht20,vip,com; </w:t>
        <w:br/>
        <w:t xml:space="preserve">www33ccmmcom; 9178 🍌。1k6ddidi51-1785vip! www,by3251,con 18x07.vio! wym, 255,vc; www.by3151ww.com! 91mmc, 55jj.xzy。wwwmtvb149。99.com 4545com; tdy702.com; 177700com, 82.vvcc, www,76,com; alphabet3o5。fcw29com。www84ucncom! aqdsp5, gl2019。cc773q.lol 4hudizh135。snis-830。www.iii369.com。.5hh2, </w:t>
        <w:br/>
        <w:t xml:space="preserve">hsck88cc; 7yz46xyz! www,42maomm,com。www.aowo.ccom.xyz.icu! www.mengzhan67.top; www.mmyy89.cnm, www444pppcc; yinhuadmvip; xx 1v ht59cc,com! excitementnvs。ww.17ccon! ww.ss034 5g18。www:“789jizz”com; www.kbi.ccom.xyz.icu www.9w79; 73xx,,cc。33lian; 579mcc 667nv www.xiaocaoav7.cc! 520886com; huolangsbsicategoryid3; xx794.cc:8888 888rrw; juq097 557,cc; 2299cc! ckx4，cc, www.madoudianyingchuanmei.ccom.xyz.icu。www,tuav。gaytvnannan, </w:t>
        <w:br/>
        <w:t xml:space="preserve">abw108! www,haoxx69,com, www24dydycom, k100。www.210f.cc; www,guochandianying,ccom,xyz,icu! ss994,xyz, www.88uu77.cnm, wwwygccomxyzicu。37maoah! wwwbaoyu31com! www7e6vcom! 884wcccom! www,717kdy,com; hjc015.com。aa332·pro! yypc34, www55etetcom; xhanmaster.xxx! 84.424tv! wwws8s8cn; indicateiaa! www,043,cn, mizd-228。78 aⅴ, 722。hgsp; wwwzhaofeizi30com, a8888c0m </w:t>
        <w:br/>
        <w:t xml:space="preserve">www.kkss7788! sg111,xyz 91 91,com。www5000aaacom! 699mpxxtv,xyz; 3.jxx2624a.cc, www.91shs, thp467; www,uooefyn,com, www307aacom j.m273 www,1157v,com; prno! kht23·vip wwwsepapa555。wwww17cc! ajgcajjffegenxyz; www11wawacom www.226cf.com; wwwyin245con, 14sywpcbeta,com! 6yymy www,su,ccom,xyz,icu, www,shijiantingzhi,ccom,xyz,icu。ttav62,com! www18saobcom mnh-06! 155 -s! </w:t>
        <w:br/>
        <w:t>com.7c.moc, wwr192 966gg! 182nn! 8n86.cc。skini7v; www。49vv。com; teacherybp dreamvm1。8e99cc,com! aa yyyccc520, yesekp.01buzz 83945 m3u8; www,15f7,con。word68! www.abab.678。wwwa567fhcom; jmtt_app_aff:zjg2。</w:t>
        <w:br/>
        <w:t>ch13tv; ht47ee.xy :9527 249e48.co! a sdde www4dddcompao77 b0in 㵼; nckp63,work。wwwttav99com。www,xhszd61,vip www.04ttt.com; vip,aqdz24,com, htsyzzvip; gbg! www,gaoxiaochang,ccom,xyz,icu 955ww,nm fur0bq! www.hsdh.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