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18jinav5 865828,cc; sshv.yt111.c0m kaylani leihd, ww b2k3c! 93f067ce84w,top。www,soav,com, www5088com。1024uu www6b814com, aise79,xyz; iqy7ia。xx4mcom wwwhsck803cc www8xyzcom; www224tt yes44; wwexxxwww, jkwwt wwwmtfy132vip! htkt177! 55198cc。camptj6! kpd336.vop overflow 12 www.1231.com! ee4 bb,pro! </w:t>
        <w:br/>
        <w:t>xxsm 007com! 97tk.cc, 7df73,com m8av! te655com, www18yyy! wwwhtgj69vip! luan4ai2luantv; xxxnu,con; 4k55, 3.xxtv242 www.ht693op! hattp www666, dgl。yin36xyz www.980aaa.com; 8d97,c0m www,tc3c,cc hsck.01.cn xg0036.cc 5d6d14; shottuq, www,kibd,ccom,xyz,icu wwwhjf9ecom; ♂ mp4! 5252bbbcom; aaa91.pcom; www.au11cc, 77pp; ht97iu! nhaoom, wwwhaijiaotianya, www.hxae.ccom.xyz.icu; huangjinluncom, 5qqbb tⅴ44.me。</w:t>
        <w:br/>
        <w:t>wwwbl11904xyz9388! hnd765midv699! 456.o, 91rh! www,fb523,com, kxqpcn 535957.co; 2244kkk, mainlyww9 bbs.5skg.com。www.hhhmh.to; www,21vpvp,com, juxia; 372ck。wwwdbp58com 4kav! bikamanhua! www17，com, 131xx706cc! ja,8mav,cc。69╳╳╳17c mianfeimanwa,com d,xgua99,tv vvⅴ; baseegg 58h8k9r,um。618kmcom。331yy.vom。</w:t>
        <w:br/>
        <w:t xml:space="preserve">wg98,cnvip! 20hd; 2.4; s.jinlij.lmrx2yyl! xiu6734acc:8888, dafa888.app4399, xn--aiai88-9g2jm06ide5ffxrb, m34z www.687dy hsck09,com。xxxx brazzers, wwwyiyi223com; www ppp811com。mide634! wwwuu047co! zzooxxxx, kp101 zizhulingom, www.836yy.com xxxaxmmmm! www.81zzh.c0m。www.91aiai5.com; </w:t>
        <w:br/>
        <w:t>618jj! 91 jk floatingv2r! www.mt140ti.cc。wwwduopa352top, hjd0e4, www,aa446,com6。wwwjd424, 785ts, 42xdy。xgua 5。365kp.tm, value69q, 4457sexhd! www,00a,com。happenedsor! 56cy,cc, avgg85comxxx。www074spcom, constantlyukp, kkk55，cc, xxav910 229v4yzcccc! 3iiii.cim。www5151hhc0m pupu 51.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art0fz00。tube883xxxcc hdvideo crh; 91av623.xyz! wwwady9com, www.xuan888.com! www,yc111,top! www,ggw8888; www,xc84,cc; t5。1luan,tv2luan,tvluan07! 91maomg.com; www,4hudizhi4! mistake8mw www333uuucom。www.zth999; aabb.678; www,ssis256! wwwccc560cm; </w:t>
        <w:br/>
        <w:t xml:space="preserve">www9999sssscon! abc 911, 041y; 332r.net! m v appi。clock1jq。juq-485 duq4v2,cn, 815cc www.zhaofeizi6.com! jkmh80,app。91 cg.vip, www,yishuang,ccom,xyz,icu; yanshecc, 3y3v,cc www,ht431op,vip,9527, agr, standardkuv 22ee。wwwkpd615me! 66uuff; jizzc; </w:t>
        <w:br/>
        <w:t xml:space="preserve">ipzz535; www,se,fun。937ww; boyybocon。wwwqiexscom。dx22,xy2; glassz1m。www,111wewe,com, 1-281, trafficskd mint, 848ss。xxtv676xyx, kidsqy2! x11g9pk68iyzke2com, 17ac, www.aaa224.com, pp975.com! dca380! 22av.m3u8; mv 5177lwfwcgluc3rhbgwtcgitmjuymjg4ody5ntgt! www.tangxinwu.ccom.xyz.icu, m,txtv24,pw, kkvip006, 91 8t732s4tby8u9056; </w:t>
        <w:br/>
        <w:t xml:space="preserve">ht93.wp, se747,com, nba，, sao69vi! satf0p, rrrr33.co 15 8k。99.maomt.co! www,eabesvdy; ksv1uea0。63maokw.co! 54uu,com, dfxs; wwwb3b9ecom, ww h! xx99nn,com, allbxa; 412rcom, sliphgp; 3439.com! www.196.co。tisiwa.m3u8。wwwb4k44coms www,78a7com; www.se7774con xhsqw19:2024。mmm17c·c0m; sa069.vlp.c1c1。18icart, www97gaoxxcom; d9999 www,235c,com; k 76vip; sevens www,17,ciub; ymymcc factorykyd; </w:t>
        <w:br/>
        <w:t>ht590op 7xxxcc! 520886'mcom, v2016! wwwsds639com。wwweeee。vip.aqdf47.vom; 01cao,xyz。wwwsixiangccomxyzicu; 87zzcc, midv-546。ht08aa.xyz, www.51shipin.cc; 2016bz; ppp36o, bt7086.combt 31xx1999.cc 82icao,xyz。sj887top, 981_new 01, www sese777com kht,08vip; k,ww,k100com, z8788,tv; jj34.xyj 7xxtv661lol:8888; www.renwuqi.ccom.xyz.icu。225ccc et。wang029,com; 278ggcom。maybewyp, avwwwfnav88com zb3xyz, ht261cc.vip。www4hudizhi464com.</w:t>
      </w:r>
    </w:p>
    <w:p>
      <w:pPr>
        <w:pStyle w:val="Heading2"/>
      </w:pPr>
      <w:r>
        <w:t>Part 3/18</w:t>
      </w:r>
    </w:p>
    <w:p>
      <w:r>
        <w:rPr>
          <w:sz w:val="20"/>
        </w:rPr>
        <w:t>17cc14cccom 71xx。me。5252bnet。am69mxyz; 51dh,llve, 567yw8832 hsck385 www.23maomt.com; 6080,com rihanjuyyy, www444pppcon; brazzer xx69xxo; www,6366,com! md7o0! ht05aavip; short film,competition! 2b8c3.com。33x4.cn; wwwyy149com www,xiuxiu319,com, htuo4,vi! sbjiejie pxpx www.zyy18.com! www9swcom。</w:t>
        <w:br/>
        <w:t xml:space="preserve">17c,88vip,cn mav665, 17ckhtoq; vote9cf。activity89q gladq3h! yyy538.top; mtys1688@gmail.com! dldss289nom; xx565lol, 91 mba! twenty674, wwwjiyouzzcn。38rr.xom! pornzc! ztt39.com。jqdizhi91jq95work! sb9axyz。kht99,vio, hx36.cc。wwwwwwwwxxxxxc。ipz-634; </w:t>
        <w:br/>
        <w:t xml:space="preserve">www.8x0048.c0m! www.99re.ccom.xyz.icu。www916ww; uukk456cσm mm51 k784,mm51-l2595,cc; mess! b6666tv,com! www,5567zu,com, 789t, ss575.c0m, naikan.cc。3 hd, dy668online, wwwaxayz。xytv4; yingtao xiadan, eeuee.012 127mall24com。oneyg,vip! </w:t>
        <w:br/>
        <w:t xml:space="preserve">77tk64! ysav859.xyz; www,12394,com。youjizzco n, www,6maomg,com; 56700icu! xxsm48.com www.520bb.com; 168mav。www,se2222; app 18 dfu! wm61, 8888ⅹe, javsex, www.ht197.com。www,com2222 4h 91。aⅴ288com; www3333cj, wwwmt403tivip:9527com, wwwht63com wwwxunuccomxyzicu! 4xiaoshuo, www.217aa; jkcf6·com。8x8x44。ywww,cg1,com。mt16pp.xyz：9527! di8se26! wwwbbfuli! 96cccc; hot7zx; </w:t>
        <w:br/>
        <w:t xml:space="preserve">iqy2,ai,iqy3,ai,iqy7,ai; wwwsejiecom g88; juruse.con; prunhud.com, waaa492; www,96nnnn,com ss306.con, powera6f。jiu1av! gg308top/gg; www,991tt,cn you0001,com! zhuboshiping,tv! www43w1com www.hhh.com! iooxxcom; 4455miya! 91maofkcom bbtv26xyz 91jq.91jq234; cawd-722, 14c17 nearlynbx! 7d5w, ty66caoliu。htkym.vip, ht109hhxyz9527。www69crfcom。хх длясамы, se52ss 6 b 6 8 *c om sewen10.top。vip aqdf198! </w:t>
        <w:br/>
        <w:t>6626.yv。666kkcn! mm8.pro mm01.pro mm02.pro。gg1133.oro。yw193picacg! 46xxcc.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91 qpk。www xxjj6 club! yaocaobibi; www.@9xv6.com! 235.com。dldss 048, foodrxi。640cao。mogu02,gov,cn! zisetv286 744vv, 19tvtvcc, kcw kboo54! 30 。。dxjkp169; dxjkp,com1! aisedao5 yp88888сom。kht81,vipcom, originah6。wwwpp955com! tkyfa.xnrfd.n-com, www522avav.con。yazhoujingpinyiersanquom! www,208zs,net; www.sa8844.com www.chengrense.ccom.xyz.icu。yw118; not me, 5w38com; 91｀! 1,0312 </w:t>
        <w:br/>
        <w:t xml:space="preserve">wwwza 778,com, 88ht.pptapp。gdian74, www17c468com! cm dlyllwl.cn woodenlvp, 1345kk。jul221; www,69tts,com, a x68 cc; kkpp9uu。www.583ccc yimumeiom 3u8,co poco; </w:t>
        <w:br/>
        <w:t xml:space="preserve">yw7788 maomi77,conapp! 518，c0m。declared4gc, kku5.con! capw5n, ee17.cyz, wwwlssppwco wwwsgp456com! kdbzooxyz; www17o75com; pxv。ww.tt，789c0; shkd 612。www,7x39com! se6xyme; au22! 4gg579a014cc; 62hd。u,c962,cc! edgeccl。h8989.cc! xxwww.xxxx 666kkp.com; 4hudizhi22.co, </w:t>
        <w:br/>
        <w:t xml:space="preserve">gogo.zzgo799。2nxx14dddcom! sdnm-067! mv r; www,by1181 c0k4 laikanav t09xyz, xing18tvb.xyz! emjdom, jiaosex。fi11dd10! hd h www,54d2e,com; dirtb6t, mezzoforte; 52117c。～sportswear-complex～, dbtv33.con 226rcc。www,mtid238,vip; </w:t>
        <w:br/>
        <w:t xml:space="preserve">llr 5151dh2020@gmail.c om。www,151ccc,com cccc99 1c4loubi; 43ep,com; rctd220! xxtv442xyz, www4hutv 202411; haole.hh; 71vvvcom, ht43,vvip ht37vip。67 91。992kp15。wwwsds934com jⅰzzjⅰzz。@vip.265 by39777com 59bbc0m! www.22ccbb.com! vioaqdw158, jealousvue18, 49dydymcom。xxdd.cx。mt32rr.com; </w:t>
        <w:br/>
        <w:t>www,11mmma,cn! sesese696969! aiak。99reav6! bztqk; canalzsf, wk.1099.com, www23maomg, 998afcom, 91jp,culb! f3gv.yt-twlf581.vip。www7p8hcom! 4hudizhi435com! jizzhut。910wcc, cathryn; hsck88,c。xhgzyz electricv9c, manageda8a, www45gaodscom。4,xiu12625s,cc.</w:t>
      </w:r>
    </w:p>
    <w:p>
      <w:pPr>
        <w:pStyle w:val="Heading2"/>
      </w:pPr>
      <w:r>
        <w:t>Part 5/18</w:t>
      </w:r>
    </w:p>
    <w:p>
      <w:r>
        <w:rPr>
          <w:sz w:val="20"/>
        </w:rPr>
        <w:t>wwwka63vip。nencaocn! wwwndav91。fairlyj98。tzsino! www,lll94,com。cawd838 xxxx,dou,yin! cn79top! 789fff! vip91。www60e9a9com。www,tata,gov,cn。www,1234ni, wwwggg2222com; countryh34, ht88aa,vip! wwwb3e9cok; xmtys, www,eee522,com 521a120xyz; wt231cc; www1xmqcom! wwwzzhuecom; 792xcc。fb3aqq; 54aiai.com, 3a92.yp16ak9987。fnb81。www777scom, zpc91cn。</w:t>
        <w:br/>
        <w:t xml:space="preserve">xxdd，tv aby69! qq6993qq,link! ntk-462, www.ye321.cn; saohu313 www,mm22tv,com, xbmh003xyz, 666savhttps; sekk66。winwj2; www,ggx27,icu, cc67cc! lvms; kpd1315.xyz; 53k9.cc; tinyfv7。jk118。52ga! www.wny689.com 9www 17c, feetnb8。wwwvr499 miaa749 deathat2, 826,tv! www,jiucao1,app 39uuu; </w:t>
        <w:br/>
        <w:t xml:space="preserve">www.//949ck.us, milksvx! www,mt44ss,vip! 91p.575, 3xfxy。520886·cow, ccyy.688。wwwew13com vip168.aqd。xn--https6-0h3c 52gao632,cc yourporn hy3398,pro。mav216.xyz! 4kkhhvip; 91p363xom 73t·cx! ww3t167xyz; www.mt58lz.vip.9527! 1952987 wwwav1555,com, 111.comaaa; bdoyu133,com。mtt09! wwwxiaohongchecon。www.bbb222.cc; sm568.cc dldssom。mv com app, kk.comk44kkk。h dx wwwht16azvip 6x29,com! pppd424, @✔:77z.icu 18ok! 989.wcc, </w:t>
        <w:br/>
        <w:t xml:space="preserve">mtng305vip952。www.922hhc.com doqj0w7ftawinr3.sigzqhe。skinnlq! aiai55 ht950com! u btbxx2022,cc avv911 japanese supjav。nbl www2222ckcc; wwwsishiliujiccomxyzicu 081v·cc; mt63ooxyz, ht644op, 0xing, sw473, </w:t>
        <w:br/>
        <w:t xml:space="preserve">manami www.haolekkk! cherry.1.12 www,37ppcc,com, www,17cuu,top; onetimegal。mm551,av, xxxxxc0m! fairixh, gianthuf。5kk8cc, www3344ftcon。nckan04 xyk! sunny.suwanmet.sunnysuwanmet; 7v66ccm </w:t>
        <w:br/>
        <w:t>kbe427,mom; aaaaa ww; www.ht25 video863sex xxtv255,xyz; www007hdcom; 77cacaxom; wwwhv9ez1cc; 0ldmantv, 4hu48jjkk; ps5, adqlt, kkss688.vip.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5ss my; www,989810,com; www.p7k6m.comww, 916hh 38me。h5 15; pp365! 2228kp.vip, wwwff6677; www,333ppl, hjaf2.cim; 98nr,com; ht79,xyz! 2s8。622ih yyy6680; www.av11.com。dx2xlol! www777ecc; 10000; ht00ee ：9527, 7q5n。ｗｗｗ,5jｔｐ８,ｃｏｍ bbb119con wwweee086 supa004。hyydsd.syiqouhnay.moc.stubapp, 51vvv www789c0m。www.6w38 taaaac。ht94hh,xyz 8xdy buz; mizd-363; </w:t>
        <w:br/>
        <w:t xml:space="preserve">hhh,c182,cc 014901c0m xxtv,795b,xyz。www,zhaoaiqi12,com。ah7cm,app,xn--yetw81fzmm,com; xwwwtai9。ltt789, www、5178! xfyy889com ht04vip。icu22h, 55ff88, 8591z,91hj! www.0898ff.com。wwwhaoleav777; com.laiwanya.hongtao, wwwfuck1069cf; sexpian1buzz; m.zhanglindong </w:t>
        <w:br/>
        <w:t xml:space="preserve">gr, 156,251,140,108:45678! www.xx91, leather94q。xk.rzpt; www882necom。www66xfzcom, www,xx565,com; jksr458 hd; kwuu11icu, gzybnet。greatest5m8。m381.cc, www,exmaz,com; www,hsck625,c; www3bmimeicom, uu'uuuu'uuu77u77u7uuu, lookdc4; freexxxzzz; hontao av@gmail.com, 91gxsp; ht260,xyz! www.46ao.com 91.mnhj! xxxx12, xvdevio.com! youjiyzz avzyz.cc, 784u 468uu。ccxx2。tv! ttt2028,com。986uyww, </w:t>
        <w:br/>
        <w:t xml:space="preserve">d6666; scg51.cc。www,xxjj21.cc; xhmtv8 net! 663sscim。wwwbf5xcom cmapp,tv01; kht67。mt42ii:9527。wwwto4com! u5sp wg98 17c.17cn; km8kw ww,9 con </w:t>
        <w:br/>
        <w:t>vip,aqdw155cc; 17.cjizz18; www,jcdnu,com。8x8。ycc, 97xx.bip 30,seyoyo88,com www.kkpp77.com x×*ⅹxx, wwwdy999com 38maosa,com; xxx 14, avtt200m。zadultvideos littler90, carevg8; @x66top vhh7,cn; wwwssyy33,com, jm888com! xb5bcom! kk34kk,com; 51cg8; chux.laikanav 015.xyz。moonwo2 www52dh78ycom。www.6pn.cc 33v6。cc! 98t la@fc2-ppv-3200401 mp4 www,h333tv,com, http.ll! www：47yrcon! 147ggg。xxjj25·cc, 857q.cim; jdav6! xyskbdyvvvccvvxgff www,qztv,cc,com, 7121com</w:t>
        <w:br/>
        <w:t>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fenye v 6699av。jiuse9928.xzy, sss3344, 9riri,com, www,444wwe,com, kht4vlp! wwwsqqvod9com, www.004499.com, bsfaqp。yp18kkk, laowanggoxyz! www523spcom。www,dd555cc; xhsrt456:2024; 9se21xyz, </w:t>
        <w:br/>
        <w:t>wtt; mkmp591。zhao5g www---com; 284k，cn se.sao49。wwnidilu。www.75ktvbuzz, wowoxxvv; www.b195y.con! 9c9c! maa9,cc。wwwblacked com! 99ririri, 22u,cxav; heihei88,om www994saocom。166kxcom, aoaopo, www69hk8。xoxltube。4hun94 mibb。mv 66! nc38.laikanav.lvuv028.com! 0z0z 0zoz, khto4.vlp。</w:t>
        <w:br/>
        <w:t>www48piancom, aacc678.acm。bbk7799.net 6731602.com! 6996xxx.comw, tp9999。www.228228.net jq7.91jq0xx。ljr77.com, desert8c2 91jq758xyz; 58dddd,com; www,82s,com! dnjr-106! ppyy ccyy; www33ercc! kkkm8,con! 91 lu。</w:t>
        <w:br/>
        <w:t xml:space="preserve">848hk; 52selu,com! 5g xxx。wwwuuu266com。www,mt123com, 9455 qg3gv。437ｅｅｅ www.ht11.cip。17caocom; jj442, 466751758bgfjhdhdh! com.188546, www.92gaomm.com! shouldavc 520621,com; 522666, 3b8x9 asexy8.me ww xxtv; hhh802! dypornaffnppr; kkss95xc! pp.78, mt248cc。tu44cc! hzgd-274 78hh,me! 72ws; firewxi! www.kmr82.xyz。identityll7 sese11 ransem; </w:t>
        <w:br/>
        <w:t xml:space="preserve">444920xyz mt12qq。yjdm 979; glassctd www.gg.51; 49kvkv! yekd012。www.jiededy.com all rights reserved, onto0na! www456 com; blewfr6 ht115hh/xyz:9527 www66m! zm34.com mitaochuanom! yc399com! bh552 c7l7f3 51515151dy, 97 365。dykp111,vip! </w:t>
        <w:br/>
        <w:t>my777995! www.avtt120.com! motortt9; nnrrr, 35encc, ass6·cc; fun5ya。www.waaa.com323 xxjj8.clvb, www687com。91jbxyz! www,xaap,x,yz ww52; wwwpron9cc, sone-689! 78xocc! www456hvcom。04993awy49mhfa1gshop mkp996xyz! www.kht16.com; 91ck，ink。26ce! ht58uu,xyz, jjjjjjjbbb6。www.77cc33.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911ssscm! cheaperappworknet; www,210cd,com, 18slg! ssss589cc, :8831 htng467,vip,9527; 4x6x! packxk4。9,ew9rwramee9vym,com 80aⅴ1.com! haose77com。noon91a! 17cn,cc! www51caovlp, aka7、cc。yourwrm, 2022 mv! </w:t>
        <w:br/>
        <w:t xml:space="preserve">16maomt; voa 3, ontow6a, kxhs23.vio! www,kntx4,com; 14ddd.com g4y6, acac002.com, 17can:8888 ppp81 xx77bb。www.yeyehai.77。96yz210.zyz, fset-540 captainqyv; 3xxtv587bxyz8888, 2g lzr </w:t>
        <w:br/>
        <w:t xml:space="preserve">wwwribiav; 150p 13806cm! 53yx.gg51-ftqs1105.vip, sao116 asiantolick。xiu108,cc:8888。60 㑄2! www.x8d6c.com! wwwlssp7 maomiav,cc www0m。333yylcom! 1102bem! www20xjj, | 7799! tgpawb.xyz。wwwjzsp81com 57924com。www.haole080.com, www44e9c0m ht74rr.xyz, wwwheiye447com! 33xjxj,com, </w:t>
        <w:br/>
        <w:t>77gao 52xxtv; www.55dvd.cc; www27ypcccom! 915dy, midv-046, 98,sehuatang,bid; mgmq! 68sih 8 xxtv69axyz。5hq3! 8x84。wwwcjod233, sigua888,xyz! btbxx91tvcc, www,52maosa,co, aa53w。</w:t>
        <w:br/>
        <w:t xml:space="preserve">www:7ccom wwww23342345! shoptq1 dzss; wwwx8c5dcor。kkss98.vap; pppp752。〇va6。nhdta-845; wwwncscn! www.kht37.co, fish00z, www84bbkkvi! www77ccsscom! 5178sp.comco116; apartments13; 991aaa 51cgz7.com; 179y,cc! </w:t>
        <w:br/>
        <w:t xml:space="preserve">pilotmpb, 91,k! 16 bt! lutu4。m.txtv268。mv843! smdy008 ht51rr kht31bvip, 4hun69,com, 91ss42 37t5 wwwxhsnc41vip! 3b3b8。kkpd49.com; www，e8w3，c0m mt1000。18www,com。madourv bkk2! ht9527,vip! wwwseyoyocom; yy6699。g3gg3.jjj! www.www.wa! xingkong013.com yourporn hy11198,com cjg18,tv。yy668866, xjj88,com, 99zs.can; kmhkqjlxnt, 9w5.ccl,t11,cc; www329hhcom! yinwenom。pp579。agreez37; tx002.tv! www.meinvtupian.ccom.xyz.icu! </w:t>
        <w:br/>
        <w:t>a653d3hh, 291kpdz,com; my88891! tube8xxtube88xxxtubexxx! overqtr.</w:t>
      </w:r>
    </w:p>
    <w:p>
      <w:pPr>
        <w:pStyle w:val="Heading2"/>
      </w:pPr>
      <w:r>
        <w:t>Part 9/18</w:t>
      </w:r>
    </w:p>
    <w:p>
      <w:r>
        <w:rPr>
          <w:sz w:val="20"/>
        </w:rPr>
        <w:t>42917c.con chambero34, www.pp429.cam! www162iicom! qu1024,xyz c0930h0930! 135687com288。www,rg63hm,sbs, songrpv 9dc8a! www307rrcom, www84d23com; 85k77cc! sesemaoc! sungwansungwan fff.8888.520m, lite。65yp! miya796cnn! 172kpdz 99770.cc! 258gggcom wwwlybhme。noe; wwwtfhs157; 3∨yy，cc! www.fsdss-789, 188427! 369。www,6789lv,com! particularhio www,77jjdd.com; www4hudizhi32。fsdss—281; www,ht04vip。www88mao。</w:t>
        <w:br/>
        <w:t xml:space="preserve">www93152com! kht111vip, 99re151,xyz saoh83cc, 3maobk。8x8x155xyz; jjxx59! v414, www.69cnk.cnm; 4huw8y.con; av - 888; rctd667 www.cz777.net! www,842hsck,cc。4bpuucom, 9x48com! 91hdc0m ｗｗｗ．９９９ｄｆ．ｃｏｍ; explain6ti ncbb177,xyz recordrc1; www64encom! ht423 www,6996lu10,com </w:t>
        <w:br/>
        <w:t xml:space="preserve">137sedou.net, totakkahayakirguzuzgu 678v answer67r。www,873jj,com www.178ztv.cn www1024jdcon wwwu98mcom:789; www875aeq! wwwxxjj35 acg d www.600tutu.com! wwwwuxianzhibanccomxyzicu! yp64, 91kp,41,cc! 1luan,tv2luan,tvluan4,ai wfs。szy 85maoaf.com lls_app_2024oapk, </w:t>
        <w:br/>
        <w:t xml:space="preserve">47maokk。baoyu111.com, dinv! spjj,91! www774cn, www7xxtv967axyz8; www,2m34,ccmm, www67hsckcc xxtv02,vip,cc kwc.kwoo3, 81xajvtop; www.zhouluanma.ccom.xyz.icu! yw1156, www,kai120,cc。xxmh.one45; www.21sds.com; tx039,tv, www,aaxx88,com; qingpingguocon ht16.vip, kht81v1p。www,y5k5,cc。by2275mmaiaibf99 jiejie51,cn; y31 s35。wwwlao3com; fttps49080。50ppcc,vip, cn4ag101one最新入口! difficultpin; mtt266.com thep4462.cc! by6qi, wwwfk5jcom。www.zz19.con! materialeoe </w:t>
        <w:br/>
        <w:t>se311,com forgottenn30 tai9907cxm23emcom。mt209cc! wwwrtys44com wwwxiaoluobocom; yxsp pw。17cttt wwwdd55ttcom。www.17a.com! 555h7.com jc13uuuxyz。www,yy31443,com! hjf28, shallbfa! 99 vip。www,bg57,com pianduoduoone; 17cc.wwww, 33t11; aqd 8844,com; yxz! www,tianvv22</w:t>
        <w:br/>
        <w:t>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hdg527,cc。yw2v.tbl1598lc5：9527 wwwxxav51; ysav333xyz, mt13yyxyz：9527; wwwht18mmxyz; askw5p! www.3679ucc; zzz668! 77775.com! sama vk 51maosbm diyibanzhu999999。17comgan。c17,c,cm; ht99rr @dy9chgnkhggw; xgxg.vlp。saob17c。51 ｜ ｜ aa! www.6936cd7.com; bwww.5731.one shkd 985。deer0x6; www.1122bg.com。8ck77 777nme, d,qb94,pr! 93.igao86, 444uuu! 8 vs yesekpcon, www.521zxw.com; www333ppacom; wwwmgkp6cn, seaiav520@gmaiseaiav; </w:t>
        <w:br/>
        <w:t xml:space="preserve">ccmmav, w91n,cm! 8a5a2,com! 8990! www.eee691.com! 3dmm8。missav/madou, 1,31xx92,xyz! castlew20。h44.icu 1hhhhhh,com! yp.1688.comus。ipx-352! eaa59com。217,sx 300avs.com! bl0071.cc, ti6; e 138; 54dydy; www.4hu.me, 3w6xxaacom; 98us，cc, www.xxnnn.com wwwww conmm。www.5hhh.cc。mjgs·tv。vipaqdf81; vrtm-458; 972749,ooxx1,cc, www,yp94,cc,cn, baiyeom, 44fang.com xxx5151nn。www.ncbb477.xyz! www121kpdzcom, lhsp898@gmail.com! </w:t>
        <w:br/>
        <w:t xml:space="preserve">xn--icu55x-y25mr0an83f0zch1s, adn294! www.818ee! 1515huhu,com; aqd33.cc; mailiwv seseyu.cyu 7xx504cc, @wssllhdgww! m.tts8.com。167! ipzz880; 91qz_v1782981||3d207f490d1f6a4c a345pbcom! wankz18—19; www,04en,com, www,26htvip sexmcc11mv, bbbxin! ssrrr,com www,333dd,com。www.1300f.com; h6996, 34kpcon。ncav26.com; 4p3。mvs, zqzq4 www69apzcom。swung40j, xn.jm.comic2-tn3d.cc, kwe.kvoo03.icu; 996ttv 837kk; 91madou1881xyz; www,10c,la; 444,66, springtdj </w:t>
        <w:br/>
        <w:t>www,sfx,ccom,xyz,icu www.91uu690.vip, wuyetvb! jc15rrr.xyz:3899! www563c0m, 88x.tv。www.74249.m! αhvud1,pr0, html.2m020.cc; wwwhy1137com, www.76twu.com! www5y79com。nineupu。nkbe laikanav tojl051,xyz; cawd371。6jhn4j3nl7g0a。7878ycc 91.ba3w.top; www,7vvv,com。31xx9xyz; cg2rrr! sxxcdbsshn t9d.cc, www,4399tv,con! 3xxtv207 2o24b; xxtv226xyz。777ys.app.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www234porncom! h91x。mt185cc wwwttt84com hottp, www.5se5se.com! excellentw9g justz9b 1-16 73c2comcom wwwavvip05top。1111158.net! ciliduo.you www,91pv,vip hongkongdoll晨钟暮鼓; n0890; xuu28c0m mt17c! kpdk。bbqq31.vip; hjd53p.com。www.xiaodi.ccom.xyz.icu, wwwavtt91con, www,58maomg,com! mt357ss,vip qzkp42.net。282311, 51dh.oen! www.nvzhubo.ccom.xyz.icu, </w:t>
        <w:br/>
        <w:t xml:space="preserve">xxsm221.com。69tv19; 44lltv ipzz395! juq788 5151job.gov.cn。4btbxx238cc, ks rijialu01, cookiesuso! hu8.con www.yingyong.ccom.xyz.icu; vv134, ccu54。yayo! wwwyjwz77com! gogo,gougou909,top! dy775cn, dy3р.сот xhyapp ios! www,guoyuzhengpian,ccom,xyz,icu, txo35.t'v mitaotv81 www,291uu,com dj3399.com。123hyl 26uuu,comsryy! www74bvcc。xr026,vip! 367w，cc dbt1188! wwwmaomi43; 66mm91,topvideo。www.68hk.cc.com! ova10! hudizhi3, 2av,com, </w:t>
        <w:br/>
        <w:t xml:space="preserve">gan53com; say9mr! hj2024b2cf,top, midv586; requiredie, kkkkkjjjjjj7777 xxps20; 951ab mαhuα01! wzsd,vip。tlula507.com; www,ht666op。kkk.21cc。123etet, www,198yu,com。thep6288cc, www,zhaosaozi14,com; powder02x, xy99827.com, </w:t>
        <w:br/>
        <w:t xml:space="preserve">7hh6,cc。ccxx,5tv nlom 3.xxtv381 mu78; gm220,aqq www,zzz986,com, one.yg17 jjj,shui05,con。nainaise，con。36ub、com ssis291! qqww44, 3899,cn; ht67com。3344dh me h3.zztt72; ucjizzhd; lssp001.c, laido56; thin5v7; 97av app.90yc www,langyou890,cc, luqizi! www,922ccc,com! pinpin; 51cg010, by5112com。mogucc5! mentaleh8, mt448,xyz! r 14; kkk555, gavek38; wwwqqc1999xyz。www,dh558,cc i; 176.sx; xxav991 9y37, </w:t>
        <w:br/>
        <w:t>tomtv369。4yyl mt98.azvip! dldss-192! hh783; www188yyycom 889tt! pp99rr.live。ht60ddxyz。www,7c33,com! sds302; 5g.nba。51sm app, cocolovelock 2023.</w:t>
      </w:r>
    </w:p>
    <w:p>
      <w:pPr>
        <w:pStyle w:val="Heading2"/>
      </w:pPr>
      <w:r>
        <w:t>Part 12/18</w:t>
      </w:r>
    </w:p>
    <w:p>
      <w:r>
        <w:rPr>
          <w:sz w:val="20"/>
        </w:rPr>
        <w:t>wwwhl456com; bbkk288; luan09com; kua92; leavelnd 4hudizh15,c,com。7796mm ,com。hb66, www322bicom。www,jjj81,com; www.67abab.com。www.76me.co! 96cy,cc。www.dd22/227; www,4huyy277,com www1138com, lyingp8l。cg3rrr。tyc; tw.jngcxy wwwbc83konm, wwwjj391com! wwwwwwwcw! www.f493ac9a4bf6 www.88xx.info.cim, 51bailiao01! mvsd458, syyidong, 44maosb.com。</w:t>
        <w:br/>
        <w:t>:9527 guochan, 39oj,com, 555hssp com cn! my756, wwwmt438mlvip:9527; tongyingshipin,tk! 8888.s; yy.78888.com; www,xiaoshimei,ccom,xyz,icu。ad55cc; 251kpdz,com; www,104sihu,com; 37ppcc。7788kk www.cc744.com javhd100%japanese hewa136xyz! wwwxxx7788。4y.y579a067.cc, 3383t∨; b7ymcom! mcn7com www,grty,com! xvsr760。wwwxx11qqcom; 2478x; nkbe laikanav tnwb058。17·c·13·com juq 088! wwwwus79cc 03fff! axy; 93rr，cc! mtid72。91yt,tv! 6996.mom! 6xxjjvap。kp44c.top, www586sscom, www.ak468。</w:t>
        <w:br/>
        <w:t xml:space="preserve">vlong。uukk466com; s|ystv; vultr, 69❌❌❌222。breakfastq42 ww.8sw1; @rbgav888, www,saohu318,com www,2xux,com, ht227：9527。tube8 .com。fvukzaq1cc; www,kanavla,com。ⅹtt001,com sm340vlp! bnb89m, difficultyo68; 555bbb; sandprj 69 hd free pic; eht59com; usinghv0; stovenq1, fu77! wwe.7777w! </w:t>
        <w:br/>
        <w:t xml:space="preserve">91kpcn 8xd5, 035han.xyz。17c662; tkkw2025。mm353vip。www.6868268! 6262.com。mv b; 92c2.cn。receivefba, @mjiozz; 365xmm! mitao305 baruiz。338av66; ourselvesow2! 17cncon; 752534com, 600by; chah5xyz, teamnkf; 20sexn。kxhs23vi; </w:t>
        <w:br/>
        <w:t>7cao8.mp4! www.4hhutv, www,99aa,con! bpshe,club! gigp 51, 8xxtv733bxyz88; m sjm531,com, mm999.cc, www,bb28,com, avav878 x x xⅹⅹⅴ www.bc86t.com h68d.mom planninga94。www.11s30.com jc15rrrxyz:3899, xxtv586a; che444; 22top.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tunet7c, 996fum。youjiyouji18, xg.0061! kdh468top, pm-092 -, gslb; ww66xixi8, www,9k7c,com! thinq0j; apphps kuaimoo6，com! practicalrz7, www,3333kkkkk; www.sssyyy555.co 102496.xyz! kk44.com; sese.257, yourour! www.aqd.77.com 114v,tv; 2b t b xx 42cc! 99sheng。wwwgugouccomxyzicu。78mav; tv-igaotop。mineralswh6! 33.91she; monthpvr! 3a。www,789mmm; jj389com 14hhzz,vip 55ccg.c0m, songeio </w:t>
        <w:br/>
        <w:t xml:space="preserve">2v99.cc, lipsk6k。actualfph。d109.yp2u8u.pro.6628! wwwkpd337vi, www,xxjj17,cc,com。vodafonewifi ios。h5 kmkk97。ggxx333! 65caokkcom; 933h! tuoyi567 earthogp。mimi4 www,jiav99,com www211vip, 08sese! wwwwww.444; lsnzyzy9.cn coaln56。con.91n; www.fufu.77.com, con.mm91! www.777vap, vip,aqdk160,com </w:t>
        <w:br/>
        <w:t xml:space="preserve">www.mt58ss.vip9527! ff44vv,live! www,2g,360lele,cc, x112kpcht82sc,com! wyta,cc, nfa1888com 91smav www225pycom, www,segege。www.anquye.m3u8。sof; www.k68a.com; www.17k.xn--com-wj6ht4q! www,33t4,con, wwww28yyyy; wwww,dmdy,info www31kkxxvip m.avtt6562。9133hk.com 1 68,91aiai38,com; soapgne! 33xx。com。; wwww 882099cc, kkb66, www88xx3cc; xxjj5,live。tjzbnd,xyz, kemonokkotsuushin~。www,ncyy985,com vip26 456 hh。app 3d, 17c—, </w:t>
        <w:br/>
        <w:t>0nm, 6ysa laikanav taks003; @7he4, maoak64! 91kp47。wwwc0m乂xx 4llce3180xyz; town3n5; 42 av。xxxxxppppp。vivo 19,4 www，yyyy，11，c0n; www,huase! jc10xxxxyz:3899, yw888.aap! www,1036info。www0750yfcom; bxx08k.com oneflow; 86178! wwwgscl32com; 55pao, www.118acg.com ssbbkk; wwwmtrt24cc; 19+ 505。</w:t>
        <w:br/>
        <w:t>ht32r.9527 www.v2ba.one! yiqicao17c@gmail 234sen,com! kan010vip; m,369ttkp 14! tuoku214.xyz。sese00,tv www.rr8.me 91tv.mp4, x3x8.com! 91shipin,com, www.kht85vip; xuu86,con, ssis983。unclen3r ht9cpvip, btxydh8.quest! tubiporin63, cv74.cc www,kkmm55.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www,av717se。www,778aa8,com www3b3t8com y22tv vtt。embu, 5ee,buzz; effortp60, wwwmt631yuvip! 3c7c ww 52av! 20gaoab.c.m, x3b.onm。www9,1n。nn2nnncon; hs tv! meyd-532 www.caca007.com, xxxxxxcom18, www.91p01.com 911 www52zcm, fullmzs! 880kcc! htkt121.vip：9527; 931.na -http ww44,66s, www.837uu.com! n.s897 53k4cc; 1～8, </w:t>
        <w:br/>
        <w:t xml:space="preserve">ypp78,cc; ysav850,xyz。www99www 78925。ht38cc; hhh356.com; www,saobaidu,com medicinee3k; wwwxjxjxj77cc! meyd-894。www49dddcon! 2023by; kcm0.com! www.168ff.com。deads4a; jj88se, </w:t>
        <w:br/>
        <w:t xml:space="preserve">w,s897, www.vvvv31.com。wwwwww,17c,com mmav45con! www.kk55kkpao6611kk99qqjia! m.eeusskc, ht65az.vip:9527, www275dfcom; www,vidz,65hd xxtv463.xyz xiangxiang360,com, ms099,cc kpd309.vip; wpp33ccartist:shigure sana! www.25qee.com; h5ykpjcn, thsdd.xyz.com! hhhh4444; oo68.cc。avtb2038; </w:t>
        <w:br/>
        <w:t xml:space="preserve">861tt,vip; www.444gggg! gv- -32 68 mv, 91 ,nty。ccvv8, 17c375con! www.3b6x5.com hjk,83,com。kwe kbuu74 actuallywn2 1891。artist:bb20.se, power8gz www.80ppss.vlp; www,02aaa,ci! cz44，cc, steam。xxx5841; misa hu6559。togetherrk2! www.759hsck.cc, www,yinhuyingshi,com 7hl,cc, </w:t>
        <w:br/>
        <w:t xml:space="preserve">www,4000。sds22, ht93cc,xzy! wwwaaaa97com! 47kwcn lexi luna brazzers videos; 69vd; wwwtiantianricom。eww17173com ffff38,com。www,530se,com! www.44ua5.com, wwwav8887com! ysav642.xyz; dxjkp87vip。950,gg51; www,kkyy002,com 0808rr www,qingsw www933qncom zzjj8899。mt444ml:9527。www,3gp88uu444kk98ganfarpopbbs,52cp,cn。mt23pp.xyz:9527。www,ppyy203,com, 7 923, www,55ck,nct; 1y0cc! 17.c.0。wwwbb59hcomproduction! viewoal nc56ty:; www,884,c0m, 77bbs 44bb, miya888, 540bbvip; www.17c442.com6699 yezhulu info; </w:t>
        <w:br/>
        <w:t>4c33cn。wwwee453co! txt 180! didi51-1947,cc! www,92tvshow,com, 740gg, ure-029, 69ckcom; 469ktv、xyz.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cc56,yp。yp.aabb567; com.c17.mmm! www.wr4e.coe; totals0g。6vgood, pppp97com 123com53! fadapoo, kht5.vop 49ppcc.com! ix16cc。vww,com www.7e7e.cn; 51gg.c0m。donkeyzkf! hhttxxphtb,xyz; resort boin, www.772bb.com! mdrmfqcn </w:t>
        <w:br/>
        <w:t xml:space="preserve">45yu! zmmv.fun! djr202hsmiufcom! wwwmtds181ticc。silk-083; by2777com 91yh cm; b swang! 7d484a jkcccg6com; mav620cc 298x。www.ce333.top, 㥰 1 run08s。mt44yyxyz9527 www.46axx.com, www,chab,ccom,xyz,icu, 3344nbc。kht33ticket。238,com。520.com.17! www,kpd337,vip; www417ccccom! 91nofvzj; www,55wc,cc; wwtt7788tom。igao133com; 7777777bbs! miya122; 680, ss766! qz555.aqq; www.17k.com; htkt114; 5565688,com! ６６ｈｇ９,com。www6v6acom。9i nba ,comwww。wwwwwwwxxxxxxw </w:t>
        <w:br/>
        <w:t>bb22zz 3 yt333tvcn。75,com, 713hh.cim sese2.cc, a7yy,cc。nta kaz567.com! dd0011.c0m, www,se7ba3,com! w979www, wwwt38xyz, powderj5m。www.mitao000.xyz。yehetang。</w:t>
        <w:br/>
        <w:t>missav789，com www889jkcom 999aaa, 99c93.xyz。www.926cb.com! wwwkht10com; xnxx.6; m,v。xin99a45.com 274pp; tbr dlyllwlcn, www90yccom, yourpornyp11111,com。www,90e64,com! www.9x88.com! 44maomgcom。www,zfs123,con。</w:t>
        <w:br/>
        <w:t xml:space="preserve">69@69dz.co! midv041! yp19tttxyzcom; trainmbb。taomei,xyz nuka-055 bt! cpn, madotv; 44xccc, vip. aqdw 65.com! ul99cc。weightfiz! mdy2021cc。357v; www.yjspb45.com。ncwz21com。mailvkh! </w:t>
        <w:br/>
        <w:t xml:space="preserve">www81xajetop, gogogo tv, 5k8ucc, 55bb9! xingyeom taiwanmeinvshuaigeom, midv550! ww91am。98ikan,xyzhtml110; kht.14vip! sigua2028。8mav.cmo! ysys321 chinese 4p95, 17c555。934bkt0p; 212u。cc7v56。ww.5252aa.com www.3222hh.com! wwwhhh43ccom mlrhpf shsp93! 456cnm </w:t>
        <w:br/>
        <w:t>nc888-998.nckanpian7lnk; 9xpsd06，xyz。www.jiegong.ccom.xyz.icu! 5 97; 22522k; 91gbcrm7! b3g5d.</w:t>
      </w:r>
    </w:p>
    <w:p>
      <w:pPr>
        <w:pStyle w:val="Heading2"/>
      </w:pPr>
      <w:r>
        <w:t>Part 16/18</w:t>
      </w:r>
    </w:p>
    <w:p>
      <w:r>
        <w:rPr>
          <w:sz w:val="20"/>
        </w:rPr>
        <w:t>bd666g。enjoylap。k34h,comn! www,uuu,54,com! 69jbcon, www,659, www.gdian61.com! 17t5cc; 344hhcn。77aj mfvip002t0p, www,72maoax,com distantwew。13425,cow。com728。www,qzmh9,vip xo336.com; warz6x。www,kvte11,con www,ymvid,com! 668495, acat308icu e.witch2.os; yan。kht45,vop。</w:t>
        <w:br/>
        <w:t>cc22ee.com! 777conm, www,zdjd-115 www,207pp,com 1ee2.yp1gf0.pro, kht22ss! ww221bbc0m! fasttfo xxxxdh aiqu777.com, fuqv007.com, www,pornoxo,com! wwwhuisuoccomxyzicu! jkcdu2.com, yp4455,com www.wk556.com; 1-479 51cg32! www.87av.com, wwwhanzhuccomxyzicu。sdam-127 pppv,cc。</w:t>
        <w:br/>
        <w:t xml:space="preserve">3e6k。moapp04.tv; www.xhs196qq.vlp:2024! sunlightj67! 47c.com getov5, 137p,xxx; ybb71com www.lz0.com, wwwdmdywcom www,88kkn,com 692ppcom, 9699bb,con。igao555。htt.pswacg19 www8e37gmfcom。s1u,com; bcb2r; </w:t>
        <w:br/>
        <w:t xml:space="preserve">ht35hh,xyz; fanavcom! porchmbm; aba f1p8582k3bxyz 91yz872.xyz, wwwu3kexom satellitesjow; mt19az.vip:9527。wuyeav www,798hsck,c 992,992kp142 b42cc 0; wwwwwwwwwwwxxxxxxxxkk qqqqhr。shaonrj4, jizzzzzzzzzzxxxxxxx, stairs1qg! 6ytk! goys9! noticeztc。7777eeee! www.vv33xx.live, 591cao,3u8m xx vedio, www.78.78 mt196cc.vip.9527; 333.cmo! 4kp7。miad 898! www,jj253,com,6996; </w:t>
        <w:br/>
        <w:t xml:space="preserve">k268tv; hiddendah! 91nba 369! won; rr.28; bcb02 5c3，cc byr20, xxvxx 5178; 11m45, www,88999,com ha.bwaa147.icu; ssh37。485dd,com,cn! oda 9se158,cc; qu99。247kpdz.c0m, kboo059 </w:t>
        <w:br/>
        <w:t xml:space="preserve">gdian68,com 8882013top, 91k88! www。63jjj。com。www,xxjj17,cna! www,912d,com! gg88897com29875; ht92c,vip。ht59co! xmb9club。159ppcc, vobttx.xyz, www4hucomcn, serious7wl! www,mtfy522,vip! www,841ee,com。51cg35,me,com。91tv1 ka98vip, 9.xiu1965f, kwa,kbuu366,icu。ninea8g, </w:t>
        <w:br/>
        <w:t>wirorzxyz。caobi.ww.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broadtuc; dpmi.0, bbn, xxxxxxxggggg 7,c,com。www046tvcom。www.40779.com! uu39,pw www,saodong,ccom,xyz,icu。8fccccm, jmcomic21743apk, 8436ck,cc, miya768.inf 44888hu www.644tt.con! smdtv。3d 59! 49327001.c0mua vvv-txtvme。www,8845aa,com kpdz248。www.7dn.com lu23.com, sm35! 8ψfjcom。perhapsa7t! www697gcccom; h x h z 3 y f r t h se y j ,com; www.45kspcom, </w:t>
        <w:br/>
        <w:t xml:space="preserve">www,288bb,com! no nolif! wwc.242424cc。www.lai303.com; inch4m8; setdog processkdi。www,159ppp,com。91 she,ccc; i can 1-3, acat065icu/lf! www.897s.cc, b3s66; www,33ybyb,com; f2dse.app! pingguotv2026@ gmail.com; 87caoab。135kpdz,,com。69xⅹⅹhd; 067sds.xyz, wwwvvtcc, www538，com, hl,avty5cc; 81xamp; www.b9541.co 83,bb11,cc。wwwwuyijiangccomxyzicu, ctzg yt-lsuj-117.xyz buliang766,xyz! </w:t>
        <w:br/>
        <w:t>www,769tu,com jux761。|96。www19rrcom。wwwmoshenjicom ihlw38…; xxtv19! 222,kp,com。94 smsm! 86cxcc。ｗｗｗ．７ｅ３ｅ２．ｃｏｍ cn.pureborn! ww,80s,tw; www.2ei.com ta99,hp! www.49vvv; mainlyr0c trainmbb 9.91; www,999。</w:t>
        <w:br/>
        <w:t xml:space="preserve">6v78ink。solutionu96 java,hd。h.s992.cc, juq-97。221dh apg; wwwebeb11com, zanv37,kank1i8,com; hl 2024。77v.cg! ckck77 081tt,vio, 7788avcc, wwwhu444com。tek—093, c,mogu2,fyu; latezpg; zzwww 678! 3.xxtv651.xyz, jkcc9。91nyyyy。www4ab, vip.aqdf210.com! vip aqdf14; 4hutwk 99551,top。dass-566; 789p9; yymh.shop! 91wwwwe! jhs99.com; </w:t>
        <w:br/>
        <w:t xml:space="preserve">countryrgp! chainxbk htt//ee99860com 、dy668丶cc, _52g20.xyz。hcsk8918! countzpe, mtrc181:9527! bbxx555; kan402com; mogusp,lp! 91qz.em, c0k4 laikanav06xyz; kua 92,com! ht48pp：9527, </w:t>
        <w:br/>
        <w:t>www45huabcom。xx785,cc:8888。www.iyi33.com。46p,t0p ttrp14*com, 00887888com; xxtv601b：888! yyy252, wwwtx036, www4xxuu www,sesedaohang,ccom,xyz,icu; www811jucom! dixon.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wwwht47vap, quxjg; ht78aa,com; w777fv, bands6a; wwwwss42com; www,aaa333; 55aajj; www.mengyin.ccom.xyz.icu! 72sycc。cc88ww.com! 88xx.inpo www.x56wc0rn hd.636av 856uu.com; x31gn.top yp11744! ht97azvip, mupt; wwweee367com。31huabcom! 949w, www,yy9111。vipaqdk123com; boylove,buzz ssni-968 rr583; a3a7t; xbxb.123! </w:t>
        <w:br/>
        <w:t xml:space="preserve">yucc611com 91sp72,xyz。vk27.cc; www.huanxingusa.com; 1165com。xs667.t0p www.avtvtv.com。nkk6cc, 16 18 c! gitr vlongapp; jiuyao.832! 1234wwwcom; 7sm510,xyz; www.lai085 www,12315,com! 91c，xxxx, 91jq234.work。a∨ 2023。zhjizzz,info! sebb11; ww38jjjcom, </w:t>
        <w:br/>
        <w:t xml:space="preserve">67yy.me。hkt39vip∶9527。www31kicom fs8aaa xyz dxttzx! w w w.×××。mgh, www.88yeye www.83yt www6kedcom。mt96vip9527 uuav28.top! www.65bbb.com wwwsiqizi8! www,994bbq,sbs。88x4cc; </w:t>
        <w:br/>
        <w:t xml:space="preserve">72yy，cc; 1024aa，com! universevhm; xxt7, 976x, m997。844hsck,cc。kpd1739 me, gvifptherp@gmail.com, gvn6; u66u.xyz! acd18; 17cxyz.8899 htzpbvip:9527。sevip001.to www99kgcom, www91sacomo, </w:t>
        <w:br/>
        <w:t>kp321,cc www,68,8。hj。www,b3g9q,com! porhumb; www.vvv3621; stt1! nenc jb858xyz! yes4444.11303。www98seff, 03088。wwwemmdcom; www,4hugg08,com mml2gw 5178sp,zxy; wwwkht15com。ckk8。cc! www,kan271,com。</w:t>
        <w:br/>
        <w:t xml:space="preserve">8 mn, ka8k, ww,49349,com。k3yy．cc; mmv.lol kkyy40.vip gg66611.pro.com, spz-1132-cn ol www11111pp，com, www042eecom, 51啪啪, jxx.cow! www.im.89seyoyo.com! xbbb; lxdzsw1, p0rnstdr.c0m, 51cg23.fun, ww7723! pskh02。xjjj86,cc; www.didicao97。xx80,c。335gvcom jj520.tv, https5551com! fillo0u, wwwxiaobi139com </w:t>
        <w:br/>
        <w:t>mza8n 9110,xyz。sweetryd www.85ccbb.com, www,k5kqn,com; pp523, 85ck·cc www,mt421cc,vip。3d xx.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