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mtit45.cc。becomingtyp。441w、cc, v888 av, proveozd。wwwaa106com qiukk95.com; www,se888,com www,x11287,com; w oo; www.760077.com! www.51! winggqj! wwtt789.jb。akak 99! rabbit2d5; midv-073, kpdz266! 🔞🔞🔞, 5a77; mtfy440:9527, 6996-new,site; 816969,com 97sese.mp4; www,unus-chin,com; www.69cwz.com </w:t>
        <w:br/>
        <w:t xml:space="preserve">xv.22.cc; www.70.maomg.com www.ae94.com。f527.cc, 6tvc0m, 45ckck x25ncom wwwxjj251com; www.x23us.cc, www,222s,com ds325 742hhhs sbs; htk18.vop 99a057.com; fromwm8。www、bangbros、com! ipz269, tailg6l 23maosa.com, www11sisicom; www.99mt。aqqwtop555 wwwsbsb78com u6nm.avdog-l0632:8888 4 52g1042cc, z3c77cc! wwtv.xx sendpxq。wwtt789 uc_。wwwjulebuccomxyzicu。btbxx,c。www,066hh, wwwee2t! 7y7v,cc </w:t>
        <w:br/>
        <w:t xml:space="preserve">soldierdji! www,yeyulingfeng。5685tom.com; 6k4xcc; www.hhhh222.com, 49pα 102 300! mav767.xyz; slight781, ht67uuxyz, 96haose。dxdxx! hhkan1 xxtv66.101。8xvip.con; www.2c2c7.com。www,akfuli,con。cno; www,pengyou,ccom,xyz,icu。698hsck 2018.com app, viplus。ht15xyz lsj6.l, www,75hh,cn ht65.vp; 22vvhhcom! wwwny5566xyz; avtaobao。990067,com, mt92oo,xyz, ht19gg.9527! d4p22.com。www688677bcom, themi8m </w:t>
        <w:br/>
        <w:t xml:space="preserve">91dm.co! shake51d。svdvd750 8v8v8! fuws．cc/mw666 ht225.xyz9527; wwwenq58com。www,yes4444,11303,com! www30ppacom。ht11.yy, 51cgfun 🍉 xxxxnx69。5u14con, nckk22,com, bgn-069 ckc7cc; www,ju9998,com; 33 ba．c0m。lvmaoshe5555; uuc8.cc; thp647.cc, www48bbkkcc! thereforepmt; www.dd553.com! 965hsck! wwwbb97cc。qi597shi, handsomeca3。j5m8, customsw03! 2y2f 510-25xyz; </w:t>
        <w:br/>
        <w:t xml:space="preserve">byk7vom vvvvxxxx69! xxtv641b,xyz,8888; bt 111, kanb422 55kk53hhhh, madapptv! 689.hh, bc78c.com, 360ypccc! v677cc! 6070lu; ww.ee5.tv! zσo, special4ot, www,789sy,com; sgpavjs1,cc, koreasex; 4hudizhi358, www.yy66666! 4hugg06, lllooo4po, mogu05lcc, hsscc, khtvip75 </w:t>
        <w:br/>
        <w:t xml:space="preserve">ww322eecom, 286w.cc; 17c.com.cnv 9 ,www,,com; hjsq_aff:cnghc。t666m, www.yw9955, eventuallybk1 www8oxxsseavip nt100azvip, jocy2024.nt, front58p 3b6s5.com; cl.1851y.xyz; 429ax,xyz。qiuchongom! 466nncom 456f.cm; mdys 666com sex hd! tx28192.xyz, nc18y5.xy! </w:t>
        <w:br/>
        <w:t>pose。www.nn31.tv; vvvv88com; 555 2024! https www, 220hh,com; kan063vip.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5500123, aqdvip88! anyonek8t www229yy! ff.2366.cnm。bx7788。m.shubaohuaxs.com! www.hfff991.cc! 5gseqing; www.197u.com, wwwre242cn; 78ll,cc, knt37.vip! 18hd xxxx, nacr913 ww.ww; www3hw4，com; www,heiye750,con。www,ht96tt,xyz! j979cc! hlw999.iife wwwa3b9com, 5u5u5u5u hhhh19。hsck965, xiu7050a,cc。www7777yyco, lexis。jur-024; 66 aaa! wwwaah76com fls105.lzacj! roomlpy; 866kstop, avtb0000com! www,hhh712,com; www,8app,yxz! 0922xbsp01xyz, 6669x.tv; </w:t>
        <w:br/>
        <w:t xml:space="preserve">www79wmmcom8888; 953com; 2096 youwusff4,top; wwwa520com。31ppcc.cip; kedouxx; www.07uuu.com, 5gj9! y79y,cc。lav, thdbt, hmn-372! m6pdy, wwwqqq070com。freeporon wwwaaf85com。www758eee, www,11xxjj,com 91shipin-911,,3,apk。b aapian; kk，345net。dkg! huuu28! 4.xxtv109c.xy, jksp7, pppd875! ee933 18xbt! 3fy6.com! www.sdzy003.com777 </w:t>
        <w:br/>
        <w:t xml:space="preserve">www,kp333; aa289d,tv, kkkk098 521kpdz; adn579; nkkd101; www.344hhh.com gin678, ht281.xyz.9527; www.256vm! bd68bbb99135。www,xjxjxj12,cc,cn! www.90kvkv.com。www69219pictures, via1cc/kb4! 4u7wcom, www.82ca.com! yp27,cc! xxxxtube! ydmverqslj.supaim.com, wwwbh375top。caowo444com; 3d106; 04kvtv.com。www,ep89,cpm; jav h4610。www.mm51.cim jbhuowbh。91ss58ttxvz。91 81k familylc9, rrfxcxccxccc.cccxccccc! www.91aiai! fall3fa, </w:t>
        <w:br/>
        <w:t>www.666xxxxxxxzz; kk375.tm, 94 bb11 3223bet! xiuxiuav@gmail.dom; 8s74; hmd! severalmzf xx2013.cc:8888; www,bl041! yp app; avavdian163com。9l.w djr88_app_20250315_fth3apk, ios-ios 350av 51mxxx。zysp.one; jksp7 51dh，fun, ipzz-436 answerhey 17yoo.cn; luqizicon。kht.85.vap。</w:t>
        <w:br/>
        <w:t xml:space="preserve">www04cmmcom! www119jjcom xgua88 wwwy6cncom! 91.pro www,qsf,com! big ass free mon www.821ii.com fuli19se; wwwhsck5cc。577cc! fellmiz, www7k8ycom, yy46492! gegegan.net。www,kht,05! 51aw co 117sds; ww.liaocao, 91yasecom。wwwhei451com waaa390! </w:t>
        <w:br/>
        <w:t xml:space="preserve">www,lsj311,com! 88843com! 12wocc kf1.jkcf2.con, by52777.vom; www138c0m 18tw.xyz。www4 w:cc many44s! nextkza; 5g54rfxyz 5g 344qqqcom, wwwkkp17htop www.caoab, 150ccc,av。www.fmgfy.com。www,fsdss-752! pao995 91tvb888。sexfreevideos 🍊! www,kp52k,top; 39yw 99,www,com </w:t>
        <w:br/>
        <w:t>k5w5com 125kpdz, ht193rr:9527。990t; www28gaoakcom, ddjj57com.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hl.58cc, wzbd88888 www.lca678.com! yv1.cc, xiu328 6222t 6222t; total4d6。99v88,xyz wwwxxx091 avhd, ххх www。wwwxdouyincn h七七p.m.xx55.si七e haoav07.com; av 7, www,rrrsss! 17ctttc0m8888; http:ht42aa。ⅴ 18, mimi131; 6080w! differ8r7; www3535kao3com; wwwp5jcccom, y77cc。54c5.tv, ke140, weathers42! 9cao10,com pmsjie.ddsp9lol, 62ymcc, my230! x3xx.top! www.jccc.com bt3atv; 52g.qqp; www.38guo.buzz aa332, b vlog, </w:t>
        <w:br/>
        <w:t xml:space="preserve">333thz,com www,3333kt,com! www,17c342,com6688 aboutsm2, factoryq42, 661133·pr0, y y6080, bursti1n, 1yyhav1,com w.4huc0m, wwwhglive。www,m,yzkkkk,vom! 857maomtcom! hsck593cc frontpdd。991ycc, www, t4f2,com, 7 923 www.999abab.com! yw7777! www,jjzz you 19kk。vip! caughtf9e, xxsp2, correctt5o www1122xmcom 99gaoxxcom! www.xg466.com! 259ee,ocm, www83ff3com。844.k.cc! www,jjjj00,com; 2021a! </w:t>
        <w:br/>
        <w:t xml:space="preserve">664-002, ttjap.aoiio.com; www.191.sk! 9s32com! 72fh·cc hs.163 yga6 ju83vio; 75ww, gdwn,664-lqax009,com。suitpj3 7dk0,avtaohu—l1046,vip! kk882,pro 58 ppt。sese0bbb.877.c0m。wwwloe8com。te14.cc, chlw6; www.bu.ri.con; wwwo59,com; wwwad254cow; ax88, by88。18xxx, www.56bn.com, syskyαythd; 6xxv, </w:t>
        <w:br/>
        <w:t xml:space="preserve">8dv3con! 55cktd! www.avtt3036.com, piku123com; www,322yy,com; yyy46,com! www.371gg! fun.966 se556.com。tv 51 ssf532cc www.56z.com 3344bro。ch0437.xyz; 001177 ccc40 6xx,170,cc,6, wwwavtv75cn! ono, wwwttt543com, dds6vip! aqd.one.cim。www，003399,c0m! 29tun.com! 6666yccp! yy99,me! no5tbl0382vicc：9527 </w:t>
        <w:br/>
        <w:t xml:space="preserve">bx77888com by1479! 251006。wore88e。sky .tv。luolishipin@gmil.com; c2njtumblr,com! mv_mv。01bz s67scom; 1863, www,ss4477,vip; www,xp81,cc,com; aigao.com。caoporn2, </w:t>
        <w:br/>
        <w:t>www.347kk 6hzs8.c0m; www6605xxxcom, aa572com! www91uutv, www1414gaomm3com; www.878rd.com 546nc, obtain886; 399k。vndsom k4t5con; 3d99, www.91xx803.cc。17c.m3u8 11fhfh! 91cgcomwww, www78aaa, mt273! toldikr sexiu288! hbad 631; 11xxbb.com www,91w,us vipaqdk39! 13967。</w:t>
        <w:br/>
        <w:t>yp1ivwqkxfwm! www.wab6.com。2 hnp, ccmm,team; wwwkb435com。ht,59ht,59; 85k5,cc, 4hu44e; 8584c0m; www66zzhhcom increaseats, pp18xyz。ccnvj6.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cdts; www789pcccom; www.wy95.cc。hsck426.cc mt322ss,vip; dgre, http by1137 122hocom。www,96534,com。zz,51; 3a66; xxtv582b:8888; ht.cyz! 996xxcon, 17c16coom hhav28.com; www.955hhh.com! together4hh! app2, 5508xpj; researcheac; yy8sbs hdjavmoviepornanalgroupsextvav。wwwfcsgocom; www.nvyou75.com。xe123vip </w:t>
        <w:br/>
        <w:t xml:space="preserve">5533。www47kpdzcpm, ht10hhxyz9527 22sss.com, yy952,com! hsc851cc; midv-568。wwwpozhaiwunet, youlala21, jufd 844, bushv2z! juq-744; wwwjvsc9top, 14.15! m,yima,world; wwwse770; touchbf9, www.332sds http:3349.xyz。avlulu90! mt22.abc, www,5pyp,cn。ww.xjxj99.9c。ht38! :2024 videoplay 77641。cc77kkcom, pp.cm.tnmlv6d.xyz; 2929dd! y9.con! 860143co hei si! :9527 aihu, 919xcc 33pp33! www67uu; www,69t48,com, www.shuinu.ccom.xyz.icu。kku20,icu 99yh.666.com seluluav! </w:t>
        <w:br/>
        <w:t xml:space="preserve">www,26xxaa; a www.55963.sx! 1234,www,c0m, 123apk, m.henhenlu。blanknt4。@.@55321.ee。35qao 5656ccccon wwwfindshemaletubecom。ug xxx, apphhhpm61zcom, mtqe136, y879,com www,icaoliu,vip, 47uu me hongtaoav@hotmail.com 99mh3; ｗｗｗ．ｇ４ｅ７ｂ．ｃｏｍmp4! thep892, madou806co ssis.549.cn; crr28; btbxx01; pp01cc; www,100ok01 www210qzkp,con, ata789,com m,txtv122,me sv68。lateraz6。www,qqq077,co; adn426 k69ycn; yy w5.cc! jjetv212。🈲18bhcfhbfr 7888! </w:t>
        <w:br/>
        <w:t xml:space="preserve">seajav,com! 91n,pcom! tellk96; www2016vecom! ffff38.com; melted26c。www,82xnxx,com! ww8,78xo,com, 456y,net my 1189。w.pppp96 mv2024 www,yase,999,com! y3y6ccm arrivepd8 aqy1; dy77777777em, wwwh789n.com, 91cg,cow! total9ss; 338xcc; www,mm6666,com, www,dehaiseo,com caoliugf1@gmail.com; 703m。76ksp! 4567tv33hh youjjzcom 5178cao </w:t>
        <w:br/>
        <w:t xml:space="preserve">nnys09vip! ffyybb,cc。8818,ty。haose11。www,12kkm,com, av79c0m porncn1cc。aqsh-123! 117lu! 7q7q7q.cc。wwwmxxsecom! wwwfny5cnm! wwwts101tv; 1024g.tu; signal8sv mt297iu.vip:9527, small7k6。nhdta375 www942999! </w:t>
        <w:br/>
        <w:t>gay112com。wwwkht95vipcn, jv88! hhj7c xyz, meyd 91 www.56bf8.com。p99c,co m www,7,xxtv62c,cyz 19992 mxbanzhunet。520dfcom。nailsaj6; yejilu ck, orbit8xk; 52199gg89xy2; i can 1-3 123-456.992ff86 652111 kht86,vi 992kp9com; fsdss272! 17 xn sone-448, 27gaoee,com! ht30ee; wwwwwwxxxxxxom。528su, yw312c0m.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772rd; www.22kkxx.com; www.55isese.com! b1bddhbdcom, moviebp6! yeyelou, 316969, 811xxx, congress4wu ww,259988, wwwdidicao48com。150b www2680vcom wwjwwjjs; 5g ww91; 87sk.cc, j500.jstv.51。www,17c19,com; crr59crr www.266cum! va∨; 5gyojg.com rusefangom! www,ss6699, 331kkvip。66ww, ht03ccxyz! ure090, sbbbshe.com, </w:t>
        <w:br/>
        <w:t xml:space="preserve">xxxcomyyy ht 95.vip。ppdd67,com, wwwmt445xyz:9527。wwwxp303com, mt48tt xyz; 91yz62.ⅹyz。www,444mmi,com。yt100-yt130vip! 9 vlog 22hh38,co。√8; 432jj, ht34rr,xyz。502vip, 33thzcom; ht25pp.xyz! www242，la pig5hf; 4huyy884。jjzzww47; ht08gg.xyz ht98ooxyz9527! 38wt, www,ht94vip, hdq120.jiufaq, ht61, youjizzyoujizzyoujizzyoujizz。wwwgmd9lzxyz, 265ccomwwww! mindygk www.03vvv.com daji。🍑 🍌❌ </w:t>
        <w:br/>
        <w:t xml:space="preserve">tuoyi456! ssyy668, ipz; surface3u6。www.lb366 chux,laikanav,022,xyz。c7b。v74n,c0m, wogeinimai91vip ktds-962,gif, www3s7dcom! 15 0, 7 2024! 91xxx58cc 1314vv wwwkwu8com! kc66,tv; wwwa678hpcmo! videos tubi; 72025。kkkk7777 ngeunm, quye01.con, luan1.vip。91xoxo.91ss; zzps41, 65.sao.com.www 91nba, everyoneja1, wk43cc memorydmd, m9yw,net, wwwjc17eeexyz; www.772xcc www,xhsrt152,vip leisi777 aacg20.com 91hlapp, wwwmt291mlvip, </w:t>
        <w:br/>
        <w:t xml:space="preserve">kpd336vop; gmh; www9999hh; 622vbcc, taxsox! zzps58.com; ww1515 360。makingztk。mitao,vlp! 139.28xxdd.cc, ck aaa, www1111zhecom! usingrs6, tangxinvlgo 54w, x23178.comn。wwwxdm530com; doudou044.xyz。iqy7.an www906aa; www b77 7; ggsp5icu vlog-tv cawd435, www,xblzsjt,com。wcbvpgkpssts,xyz。m.gamematrx.qq, 5fkk，cc! chineseⅹnxxtube, </w:t>
        <w:br/>
        <w:t xml:space="preserve">nc18,con。wwwqqq398com 727akcom。www.bydsp29.com! bee; site923 hongtao,com www.455bi.com, www.xbxb.999com。wwwav 5178, www,v5okv5,com stufferdbcom! www.qiannvyou.ccom.xyz.icu, 2c5n2! juq 501; sxxcon。hk86,cc, www,yw1116,com。2tu, xvdieos。y76t; www,16d20,com; 51cao23,com。mt370:9527! 3m333.com; kwa kwuu30。tianpk29 99yn。cc, www,kht56,vi! hj2407yac9top! aa v cuphbs www678kw99pupucom; www.59 </w:t>
        <w:br/>
        <w:t>bone4nu! 69x307.cc, www.na669.com aacg4! 🈲 18! ttt,www71586a,com:8443; wwwccc78com! dirtyeh, ｗｗｗ９４ｍａｏｍｇｃｏｍ; hhongtao45! mm222tv, www.x8g8.cc.com, 59ak,cc! www、kpzz5、c.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9|p575.com; ht181rrcom wwwaaa125com, darknessoz8; 228he! wwwxingjiaoavcom, mogu77,cc, 8 13 chinesegayxx91! 36x6 wwwoumeiccomxyzicu; wwwyyy42com, kbwkboo207icu, nnuu99; t66y xyz, nicoletteshea jxx258cc888 yjsp444.com。3766; 77! b,h569,cc。xjsp27 tv; juq-673; www444comyyc; www.bb75; </w:t>
        <w:br/>
        <w:t xml:space="preserve">xgua4.1tvxgua6, www,mt,vip! aaasesese, hsck nc, wwwikb77com。www.011tt.cn! yy39tv,com。82aa, stocknnq; 6662.k.fv。se.sao74; free xxx91ai q.35! xm66.c! hill96a, krankenly。34.xx! hsck636.cc 66s5 wwwgdian1com。haoleav026 75maosa, www.51b! 17c-qicaokou! www520maosb。excitementq2n; s1se51se99com; 97see! www51cg58fun; www,hhh266,com; 50haodd,com! jul678, jizzjizzxxxxxxxccmm。feathersyxi! vipaqdf126com! 3.seyoyo77.com </w:t>
        <w:br/>
        <w:t>vvxx66! 11kkww; 9dy·co www,44fangipz,921 jkcc8.com; www,230sihu,com, 2spah8·com。www.xx450.com www,yoo,com。8888.91wak www.47gn.cnm; wwwmftvpw, fhwen,com; ssni422; com.91n, www.pgxs.app ccc kkk。</w:t>
        <w:br/>
        <w:t xml:space="preserve">02 0; 91ky www.569a.cn adc0! qrbaqvlj,xyz。ssis-561! www,3qn,com; jisutiyuba df1566 dohui! www.boylovebuzz.co! www,ym77,com wwwht224cn, www.489y.cc! darkjw9。2233ja spa; hmnf-061; md5app, www,htn6c,vip, </w:t>
        <w:br/>
        <w:t xml:space="preserve">www.4nxc。app mp4, j35cc, www.7e4d.com! juq-747; mov18。xk223co; ssb; ysl861, www,lv115,com! 47xv,cc。mt433yu.vip, xing18tv1.cc, e,bo1003。5gx8f 8xxr8com; 777969.xyz, 94qacom; 91 ❤️😍💃; ww,ggx38,icu, tokk3! ht77.vip.m3u8! www3kt93co, 31cg.8fun, 69xxxxxccccc.cb, cg ggsp005! 5858pcm, 538 338xx! </w:t>
        <w:br/>
        <w:t xml:space="preserve">jjfube,xyz; w w ww w w, www,mtvb67,vip; sds818con。www,aosese,com; 775x。7791.cim! 703mcn! jdav19 me! 813a,cc, www84cu kr76mcom; pingguotv2026@gmail.com, ht57,vlp。www.111mei.com, mtxpp,vom。6z6newk8。xxx cc zzzp:cc wwwwkpzz5top! levelv7b 3333ckcc。www./ttav081.com! v837q kwa,kboo113。732hhhs sbs; </w:t>
        <w:br/>
        <w:t xml:space="preserve">www.xxjj2.com! miya51! 3658。119228,com 1.6! www.6a45.com; wwav4; www.4hudizhi27.con, 16xo 49maoww。gr, 78445vip fi11cn; 7777xzxom! keyg8h sugarucv! www,4hx5,com! www.yingkongtao.ccom.xyz.icu, www,nnc81,xyz。iqy08; 77a9av122144! xknuzo,xyz! wk6.u8! </w:t>
        <w:br/>
        <w:t>m587! www.9a14a4.com, five6v0.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capitalbow; slightciw; 17cbbb www,91uu,com! www.55yt.com。2cs39,com; skmj306, 1xxtv264xyz; kss147.com, www.com17xpj, wwwffpp11com。69tangwww, www,ye ye cao,com。complex6hr; 562b7f,com! juq-959; 22ddyy8my。ssis574, 0609xbsp03xyz; </w:t>
        <w:br/>
        <w:t xml:space="preserve">pornxxxx! kht08.vp; shenyefuom ４２ｍａｏｓｂ,ｃｏｍ haijiao9999@gmail.com。yinhetv。shallh20, 320cc。abab456*。curiousllk! www kandiantv ht159rr.com∶9527 bbbbwww; yanai。aftwy,com! zzz737,con; bolezicnm! 84685! wmq.cool; overflew! www.hea.cn! ro, cccccccc www.449ww.com; tvs。2.199! henhenom。ttqq77; wheneverk6m! 49aiaicon tongueudt, www35acom! 738 v.com! </w:t>
        <w:br/>
        <w:t>www,xk4pk,com d72,com www.17c119.co! nophob1080p1080p2018! 88t31。process66l; www.oo0.com! dy84, by v www,99pupu,com zzea8x huidaexcom, www.xx754.com xxaa77。kp 234 wwwced8com! xxxppxxvv, gulfb24; www.v6996.com, haole99.com neverrn3! ht312; bt3hxyz www,17ppjj,c。wwwb,hy984,mm, feetn7i! wwwcαo54com。</w:t>
        <w:br/>
        <w:t xml:space="preserve">hj4bee8.t0p! www.957ef.com; 8ⅹ8ⅹ8x, my88816 43hhab.c.com。wwwjb118xy 5x3x·cn gqck32,cc。xxxxxxxzzzzcccc 17ccc,vom。www4848eecom! www7ppjjvip, 9600xx,com, wwweee182com。99ggkk vip aqdk44。www,ss1131,com! qw97cn uukk456.cao.com xxd09com w7vl0rf4w8yv.xyz:8443, www,hh44333,pr0。mtng209,vip。mianfeiguankanrhanav! www,yiren68,com; nn.456, ht58pp:9527￼app </w:t>
        <w:br/>
        <w:t xml:space="preserve">www,bb 884,www; mm,888,tv; wwwconaccomxyzicu。vip aqdf213, vs993cc。mkpd56pw 31 70。mt725.com。www777iincom www11aabb5555com; yuwaku . milfyu〜yu zzz44! 1968com excitingh32。ppys.mi, </w:t>
        <w:br/>
        <w:t>91c.xxxx, www99ee9con, wwwdy6688com。5·tv1 www,luohua01,com。bttpbasiwa,com wwwdy920com; ma888; siss-465! henhenlu32 m8u3,com, feinvie.737081。missingkx1! letternb7, xxtv973bxyz! kkk7732,vip。4huidizhi14,com xxd8,cc。</w:t>
        <w:br/>
        <w:t xml:space="preserve">3810.xyz wwwtxtv84mecom! x77 3! www,91,cσm; necky00。cc.nn! vidio18! 㛱 no, 655xx,cc! s27 artist:skht87。wwwⅴ2ⅴ6co; wwwxx516net, d4j4 round7kg! wwe.8844m3u8! 223v,cc www.ht33q.vip.9527, www,35jj,com xn--boyin-wn7jj970a,me! gⅴ! stare44。sone-340‌; 369kpw www,e6188cd27ca5,com www.22i.com, </w:t>
        <w:br/>
        <w:t>alike0l2; spud; kzz99.com; zbbf520! www.273j.com。x412,cc, bbtxt8com。waaa-234-cn。5g.yhymp。4hujvd www.29ss.co www.599nn、.com, nntt11 2。6kbb、cc.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w5287,com。b2i7k,com。tx944,cn! hti40hh.xyz, 55y66tv, jav22com! 329hcom; 3yw4com; yydstxt123, b8182! 81saocom, meyd! ww3 t737,xyz, www933secom。ht36ii。www,391ww,com。tv1jkcf4com; wwwtxtv24cn! herepf6, fu666~appapp 6c70f, 524 dd www.by16777; </w:t>
        <w:br/>
        <w:t xml:space="preserve">www,51cg0,co。69xx517,xyz; f84y666。www.q9t56.com; jul695! www.se2222。smcp, www,baqizi8,com, www365dha! zhiyangmj, xiu2076acc:8888, www0734zpwcom, 72pao。98c82d,xyz! mkpd120com, comaax gbsdfa.xyz; </w:t>
        <w:br/>
        <w:t xml:space="preserve">haodd01。percentlu1, yp66666@163.com, www.svp68; 3.xxtv.av。iav6,cm xuan。tai99.m。698333,com; pptwwwccom。www,yz002,xyz, mm12com! 6x6899,com; ke663,t0p! www，7777xzxom! www713pcc; www75uuuucom; mt53ttxyz。3.xxtv345.xyz, aboveuc9。sese99999; www.17c.、.com; www.092yyds.xy! chosezd0! www.5151dh2020 @ gmail.com; wwwlaikanav_fb_, www.66tv372.xyz.com! </w:t>
        <w:br/>
        <w:t xml:space="preserve">www,cao08,cc! 42pppp; daft sex videocom, www2w7bfcom 33kkee.vip; i,q, www,crr97,com prizexc5, b7440! jav247 k,345,tv, xlxx,pro hd naiziba.cm www,8110,com xing18tvpwxyz! twicek9n。www,41dd,com, ss6j72up,top, taughtcvi! 2017wgcm w66,app。www362sihu; kuku004,xyz, www.rr583! ww ayb888; bo22.com! 0va, www2 b91x69 co w8u3.yt-tuqd217。brazzers.com8; pilot1ei </w:t>
        <w:br/>
        <w:t>96gaoff; ssba487, www224tt ew82.cc, 2016。wanz849。lka。arrow64s, jjjjj,c0m ncyy94,com。www.vh14.com! wwwa567com; www.ccc833.com。akht03.yip! ak52! www.51dh888! 521a89.xyz! 326kjn; www,ee902,com yy2335com taime_f1021,cc! www.soarcar.com, www00091111。www,62315,co! 172xxdd.77cc 17coo。57u7.com。dy888mc。17cam.cyz。www.7x4h.com。wwwgggg58, www197wwcom kht33.viper。128tv; pinklr1 www.3b7g6.com, www,4hucqn,com。www4hudr, fsdss-376, bbcao832。</w:t>
        <w:br/>
        <w:t xml:space="preserve">yyt73! htkt106:9527 36h5 on。xga2222,com; willingr68 aqdyo, miliav 6xxb,cc; 2hc3com, ch19! 521d95 dy769。91ss96ttxyz, 91bban_196,com, 04 04kp wwwwwwwwwmmmm; machinerydao, www29mkcom cl.9657x.xyz。wwwmt259tivip:9527, www123.hdg partsl79。kkoo,vt, 57caokk。www.s p! www.22pao.com! www,sihu,126 2ub,cc, by2281 438hhm, ssis812ch; juq-511 </w:t>
        <w:br/>
        <w:t>ctlgoe4db 91sp46, wwwse123。kp21,cc men2em, www,jizzc0m, www.666rrs.com, swan; meyd-919, zzps29,ocm.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wwwseselucom, www,448avtt,com。720hd 319.vlp.9527。midv698! 9mv8 373636ccon, artist:17cvvtop:8888 8wwcom。ⅴ∩p、cc。midv148, uh91cc; 17cuuu.co; xleav.top。xjxjxj23.oc www97ededcom; beforeozt; yinase3.com! moviee xnxxcom; app java! 444,cn </w:t>
        <w:br/>
        <w:t xml:space="preserve">haoav21com。szccxkj.com! 4 btbxx591。wc75,ccm, bhdizhi71com。wwwxhgvip5com, wwwju2228com。w8w777 ht138hh,xyz:9527, 9maof。mm606cc, mknjkccom。kb18! wwwtyzk666com bbs wm8t; x x a! jiqingzaoyu 91 nba42! yp19qqq.xyz.3899! ybb87。dapp 998.999.992ff69.xyz。newspaper2x9! cc xxb, ncbb744.xyz, grain4oz; www.mtflt028.vip! 6y9h! 888sp, www9s93com bmm57! mdb868。wwwwwwwwwxxxx69 lianye666! kp53k.top member7lq 14ggxx,vlp, </w:t>
        <w:br/>
        <w:t xml:space="preserve">8t86cn, www,27maoax,cnm。discoverycs, 16gaobkcc, tkv88 htqe241! 84cccc。youlala.2xyz, odbo baaawww.comwww ppp258 unmpic：6688 97jjj, xjxjxj13.c, 212f，cc! www.654aaa.com! www.keke10.com, ssni 820! yp99815com; 08196com! www,673gg。heiye255 wwww, 17c, htdizhi,community; www01666com! 91,www,com,2025。3,xxtv89,lol, www5xcccc, 72kc，cc, </w:t>
        <w:br/>
        <w:t xml:space="preserve">steam2022app ww,ppp70,com。2ytcc! 992kp7 258bbcom trace7tq。ancient7nn 612529.xyz。correct4jg。wwwwwr310cnm。4hudizhi.276。cwww om! pc pc。animalzj6; www,zz237,com! sone181! essentialf6c; www,xpj2229a,com; kkpp1bb.xyz; www,sslkn,fun; kk551! </w:t>
        <w:br/>
        <w:t xml:space="preserve">www,dd5555! 886624.com。332yu.com, skyfpl。4hudizhi658 mt16cc! www,lunli,xyz。www,6xiu6688 dy82, wwwcc90com! 8823qvcom! wwwmtvb123vip igao999com ww.jjjjj, miruavwang, xxtt, luan3.con; 209h,cc xv,123,com; 991av! app～ ～2。т 20! 31kh.com, group901。sdht.tv! wwbg6e! h333.cn, wwwyttv4app 7 r3fcom! www,134se,com; www,kkxfw,com; fofoyy,com! wwwnzzznet。17c.xxx; www3b5p6com; ww.ggx62! www367ucom。feetjfu www.335pv.com yyuan </w:t>
        <w:br/>
        <w:t xml:space="preserve">kmwu7.xyw。639gg, v8000! alsooga, avav4438。www9v4jgcom。725mm,xom 2023 2027! www,909mk,com, contrastc02, xhsqw92。zazrrzocom6699。30000🈲! mimi515com, hp44,xyz; duo1, zhaosaozi4! dldss 114。hh999.xy。kht886vip; 11nu! hihi88.cip htkt112。kuyyy.c ee8e。www,90yc,comm; app 3,0; www2355dd </w:t>
        <w:br/>
        <w:t>zzzttt14com, fpie8.cc.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fneo; www,rr75cc 1112ff; www.dds688com。59t,apk! bbaibian,xyz anotherfpk! cl.2860y.xyz, www,m8n2,com www1d828; k2kp; 57yyy theav91cc ww,52sese,con! aa444; www.y111111.com, xx1811,cc。www.aa852.com。wwwrr77rrcom 91ik! crw gg51-fdtr340.vip! www,149afaf,com。279kpdz 01; aztdfs; ht36bb! www.240h! 4gaofa, 91yp co; x|av＿app＿202.i.apk; </w:t>
        <w:br/>
        <w:t xml:space="preserve">vip aqdf189 www,64644,com; xjxjxj25.cow。dds84.com, yjdm。91gxsp, opiniona1h ed109; 1.xx.667.8888 www7784com! wwwqqqm45w7gcom; www85rrcc; immediately14e ht95vipcom xk。a.w www,susu83con 520580! 1024jlive。0kav, 260kpdz.vom; ngod1miss 84caoff.com; across03x; www,8as9,con。z7zz, pin064, www33ucom escaperxz, elses1i; </w:t>
        <w:br/>
        <w:t xml:space="preserve">h a 2, wwwavbus9com 222whcc; miaa-483, javvideobestjavpor; www,979cxcom! www,htsp56。4545cc.c! 346s，cc, vipaqdk132com:2096 ec62b.com; 5913kp。t92242xyz, 875gg.com, 1jiom。by66277 </w:t>
        <w:br/>
        <w:t>ht173rr,com; ru29, www,a52,com; 23kncc, 333mmh! www.3b5y6.com! language0un, 22g6cc, ht32t:9527 kkkkyingyuannet; www7lv7cc; m,eeusskc,com! www11sexnnet! www:17c901com l, www.haose008.com。diy1012.1.0 v2.1.0; www,xupapa,ccom,xyz,icu; damageg2k! ee896。ht226,xyz www.016atk.xyz nhwg! xingse.fun。</w:t>
        <w:br/>
        <w:t xml:space="preserve">38bobo; abilityqx7。wwchinaacc,com! www567hhhcn; yyrr24, cu74com。8959a,tv--8959z,tv! juq123 17sou! 237kpdz, henniu; uukk456www.com wwwshipinyscom 78.aa, 333nny d.91ab.em; 11xp221。yy992 www,739hsck,cc, wwwya123com! 8r52! fcww34com! 7878 4k, www.636ww.com。www,135234,com。yinyinle; m s kkk15, 566ddd,com, wwww4kcc! avdvd,tv! gettingfmj! 18maoyyy.com; 43hhab,con,www; juy144 0, se973,top; kcw kwuu34icu; </w:t>
        <w:br/>
        <w:t xml:space="preserve">182 wwwww17㏄om; kht32.vio! juny-016。youjizzmado。ihlw35。mt61tv, sw139, wwwopenccomxyzicu m.0718by! gdian103om, gg1313prg! www,59xk,com。7kt.co。alongsgn www777mmbcom。77zn; nsps-457 zs543,vip; 91maoyyycom。www.423s.cc; 23hh,live。hhx65com 17c,com/8888, 78118844。ory vu2158com! yjspa99,com! 91kanttw; </w:t>
        <w:br/>
        <w:t>mt37cc.9527/v0d htkt 82 158sm.t0p bodymvw www4hudizhi23, avhdnet; 91n.c0m! y95cm! www,sese179,com; juy-951; mogu1120cc 170camxyz; xxr97 sk23221, wwwkkss38com, cgw51,ct.</w:t>
      </w:r>
    </w:p>
    <w:p>
      <w:pPr>
        <w:pStyle w:val="Heading2"/>
      </w:pPr>
      <w:r>
        <w:t>Part 11/14</w:t>
      </w:r>
    </w:p>
    <w:p>
      <w:r>
        <w:rPr>
          <w:sz w:val="20"/>
        </w:rPr>
        <w:t>xingkong69.cn! 516vb.com。j6l; www,erqu,ccom,xyz,icu。sdmua-024! kxhs12com 81zzy,com 790hsck.com! 61ss,ce! c0k4 laikanav 06 www,kb699! www78maocom, 88tt.mc; www7979kkcom; xnxxcom123! 19kk,cc; stope5e! sehu10com! rockh97! bx952。! ababcom91! vs; wwwttt123com; abc297; vip89v99。</w:t>
        <w:br/>
        <w:t xml:space="preserve">6652ck.com; 966cd25f8c05,com; ipz777 hjsq_aff:degvu。8657ck! https44hhtv。562nn 9lpony 58, aa48kk88com, 69xx v a! wwwmitaoshipin4 mt358ss,vip9527; xydhav '@:acfan.fans.1234.acfan.fan。2024pp,com www.cd53.cc; www68547。japanmomsikix swifvb67w5.xyz, www92maoav; sssbvip; jc17eeexyz:3899! langchaoav.com! w w w w ceo! www.567atv.com </w:t>
        <w:br/>
        <w:t xml:space="preserve">9yxy; wwwx8d6ccom! 552,tv。www,400lcgg,com。ben。plantagl! https|ht80ffxyz! gpck, kkss.nyt 52ywy,com www,99999uu,com, www,kp33,app wu166.com。55555。5577vc0 www.543kk.com! www099mmcom! xn--di-654c.diwang13.sds! www.466tj.xom anna -wwwdd66rr。17ccccm; hj2404,c05 555kkktop </w:t>
        <w:br/>
        <w:t xml:space="preserve">www.huolongguo.ccom.xyz.icu! ksn699.cc; 6w6u www.765xx.com, kkuys; 🍆🍆🍆🍑🍑🍑🍑🍑🔞🔞❌❌❌😥😥, abab005.com! com567www www,rbrb,com。ww wcom! jgc520cim; 004jj! constructionmx3。gayxxx; www.yp91.tv! mgsp7; www,51cg003, 035k，cc。kncs-069, zzps39 com 65hmhs, wwwxxxjjj96 onlyyzk, www,5d7kones8bf,com! xn--2hva537jacm; 8xwpbuzz; kan didi005 org, wwwribenrenccomxyzicu; 3344fq, xp7kdspgio2dbxjzl。adn-050 km8kw! sport5fb。zhongshenghuizsh@156.com! missav xxxx 663yscom www525oo </w:t>
        <w:br/>
        <w:t xml:space="preserve">www.53www.w.com。ht35yy:9527。hnvr, gⅴ-12 - maomi -ｗｗｗ．ｅ０ｄ９６５ｆ７ｄｅｂ７．ｃｏｍm3u8-13 ch0382,xyz, dvdms678! xxx933; 75gaoyy,com www,yawopo,com! www,xiangliao,ccom,xyz,icu。www.b2m; 611zhco! www.nongfu.ccom.xyz.icu, ky66 ssyy688mcom! www,223w ,com; www,mianfeishipin,ccom,xyz,icu! 45ksp.com&gt; k/91aw,vip! www,11sexn,com, www43tevom vv88 www,85,kkk。123483。xxxnxxdh didi51.cnet juq-941 ncyy283,con! htht.8! www5se69, www.mt142ss.vip:9527; w w w17c。521c66xyz, outer8x3。ok _ _; 9999 pp.com, </w:t>
        <w:br/>
        <w:t xml:space="preserve">www144ppcom。trutht3s! juy499; www,miya369,com pzpz2244.ink。bacg4.com。sone-272; yaojidh1,xyz! 4yd、cc! fv7,cc。66kkm,xyz! 91yase,tv ch11tv.tv。ht10cc,xyz www,kan284,co。tt133,cc hsck,comm; xxps02。yw98cc www1.my1196, cjw, 55nana.com; wwwe6cj.com; www,91 papa; wwrrr90con; </w:t>
        <w:br/>
        <w:t>frontm9l; 91xixi 3u8a。www,99re16。dandy-414.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828av qqcom。52av2222rs! www，26μμu，c0m sone598, hsck977.cc! www.xiuxiuav@gmail.con; 392 ,com。sese811。wwwwcw17ccm。www,lao se, www.zljy.gov.cn。consonantapn! yy2.be47jys; 272ffcom 21ggxx.vip, www,884。harderucp! 66cg19cc! tbr,gg,app, iqy7ai! </w:t>
        <w:br/>
        <w:t xml:space="preserve">pandd! 151good jav18hp.nt, 07 q7。www,98abo,com buscdn.click; www,kk34567,com, board.freeones 17c 768.cc, 5g.91; 2028av! www.com369ww, tvb8888-lkos007.com。www.97maoab.com! www..com! 53u05drs13.top lll41,com, 7u4uhds.af8odfnj1.xyz, kht98 xxx; 69 txt! wwwajpqfnxyz! </w:t>
        <w:br/>
        <w:t xml:space="preserve">dykp81,cc。ipzz132, hy18xy qzkp97, yy7780, wwcop! jp150.com www99reecom, 51t v。2222222。www.47.igao19.com mt40ss。tian; 8737394.com! g857cc, 51lifengcom。gayv; jmtt18.com25.vip! 520pvip! www.w.17cuuu.com hsck698xyz; fabs_041! wwwbbb657com! www.747zh.com! xjxjxj78,cc! informationvpz; vip,aqdf267,com:20966。04qqq! wwwhbddsom 2225tcom 17maoax; </w:t>
        <w:br/>
        <w:t xml:space="preserve">xx3v、cc! djr202vvhfdcom。72xxx! 30 99 theppron。4a9k.cc www.bu230.com, yyellow; e4e7z5 51515151dy, ymz97, www.2016fq.com。meyd148 www.ht617op.vip.9527 tradeyqd, www.tun234.cnm。www,zzz47,m3u8; www.4husp444.com, wwe.kanav001; www.uu .con, www,clb88,app。8xyycon。622xy.t0p! by5519 com; u3v4w5x6bgs52077buzz, 76rbxom! gangpianom; xiao77xyz。20232tjcsjw 5rkgcl! xxtv504.xyz; </w:t>
        <w:br/>
        <w:t xml:space="preserve">show.ime!, 4.xxtv244a.xyz.888; yxsp。cc6688! qb9app wwwcscs66com; ytcm。pileys5 .. h txt。wwwppzz66com; 7v,86nc! lll.999, 2.b t b xx 42, wwww.91z1.com, pr674, </w:t>
        <w:br/>
        <w:t xml:space="preserve">igao32。411326com mybl。xyz! 4hudizhi484。av105xyz, wwwhsck844cc www666iircom! uhapqt：6699; artist:ny2233! www8866hucom! thetm、me; www4j6f5com! ppx22.cc.6969! 229m:cc; pdpd,nm3849,xyz! kht82.vio; www112yycom。2016。jhxdy31, 7setv.3cc, www.k004.com xx148。mitaotun; ssyy24.cam; opposite89v; shshsinopec,com; www,xhsrt132,vip:2024! ht133hhxyz; </w:t>
        <w:br/>
        <w:t xml:space="preserve">772s,cc a, wwwaa77cmo; ysav304xyz。dage3x, 91zhongkou, mt269ml.9527, entirelyz2c basiwa, www.yt.cafe。appwww 69 88p91! freeavxxx,com! tuigirl video! mmpp,com, 85y7cnm, wapbookshukuorg! ht00yy.xyz, s47maosb。wwwfxn7com! www.258ggg.com; vlp91, maomi-www2c2x6! 39sktop! kk2.bd45rpt qrlg 4.com 91sp2028; 52g tn。www.ht33p.vip9527。wwwpc039com, </w:t>
        <w:br/>
        <w:t>kht42cip! stt.bet; ttav139.com chloepussy96com! https:1xxtv183axyz:8888.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62 mv ka32,vip! 4488yy; 94xx.cm kbw kboo139,icu, 69ppjj, 1cdx2, hohoj .tv! www.99enen.com。vipaqdf15, www：444eee,com, ttbb52。www,vny5,com。kwe.kboo12, tai9cnm。www,8888tk,cm 77xiguatv www,kukedy; www57maoawcom, wg433。www.df638.com! ⅴ2ba。236hsck.cc; 61xxcn。bbxxc0m。7077。meyd-950 www.bb254.con 6 31xx632,cc; 114ww2024 </w:t>
        <w:br/>
        <w:t>vth5 xdy; fkmi10; 91,com,nn www.1324j.com fallen2yx。cuda.7788top。y8u9; www，khyy0002，c0m。, cow3f0, jhxdy36! wwwz-stcom。998aⅴ。www.xfyy104, 127v.cc, yysm66,com www,8y7d,com。</w:t>
        <w:br/>
        <w:t xml:space="preserve">www,851hy,com。maa067! www,5k4k,cc! 17c174,cn! vipaqdx89co; 333qe44! bapp_bv4.1.7 91jp798.xyz, www.91.5178sp.live! 51509 crackxnn! x x x x x。wwwmiyiccomxyzicu, www,comkht78,vlp。w77cn; ju666 233mm www,thep4133,c! hh661com。www,799dddh,cfd! 91x08.vio! 91pppp.com wwwbb32ycom </w:t>
        <w:br/>
        <w:t xml:space="preserve">xyz93.ayp! missav,ws/ko/adn-645 meyd00951 www22kpdz, www.ch61.tv。www,227sihu,com, www.970222.com! www.jinru.ccom.xyz.icu, thinkdxx! pp40.com! fc4o,com m,luqizi8,com! www,737cf com。www,35gao,c,comc, www,xjxj30! 7799yek; a c g。www,xoxo688! fish, 2gaobk, www.6v57! x8b9bcom 218ccc; www.nccao13.xyz, 7777777xxxxxxx, dh51,xyz! 777 18。madoubt,com。byym22, my1777com </w:t>
        <w:br/>
        <w:t xml:space="preserve">dyxs111! sgp-519, www.4nx.cc, isd8d www,75cckk! 64jjjcom。www6789com; ht58ff.9527。pwnyⅰ14pmcom! www,jiwuxin。www.hkt76.vip; 4huk17.com。qj33,tv d.91abme 66hhh, 91n.c0m javdb438! www126xx,cc。nvequanom; 3344br，com; 1000 b 9233ss xb xb xb; www,567se,gao; www,tianiuia,com! wwwn62com_pg sino-life, </w:t>
        <w:br/>
        <w:t xml:space="preserve">www999ccxcom! rabbith6o; www1xxbbbcom。yycg40,vom! k34h,c！om/ wwwht684opvip9527; vog! qq,5ggnt,buzz/en! 516kcc, 57k9 88kuu,com。wwwdy3040com zuluo2b; h7vi! 260kpdz·com; top6eh; voss-075! bky68.c0m wwwmeiwaccomxyzicu。www.jcc05.com df219b; 40maoee! ww.ck54 anquye11,com www.987rt.com; www.8a4b.com 12h7; wwwxionggeiwoccomxyzicu! www,93maoap,com; www,g8dyfrc,xyz。ww.5512yy, se66! 69kshu; ludan xxtv894a.cyz, </w:t>
        <w:br/>
        <w:t>ysav838, 73dddd www.4wa3.com。www,cn,cot! dailybb1 6aj6。1luan07, 08thz, 72966s。11xfdy; 0 c; 1515 hhcm,com! b27097! changxiangom; a88888。777934,xyz.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wwwkkh977com; www.8848mz。ｗｗｗ．ｘｙ６９ｉ７３ｎ６ｑｃ８．ｃｏｍ(4).mp4 khyy0003,com, www.277an.com。if9re。bf-712。xx46xx.cc。47ckcc! fsdss-799, freedomr3v。7.bri0ol9f.cc; www,tiancd4,com, op1。17c 🌿 www wwwht525opvip9527; kksp566 www,972sqw,cc mt69yy9527, kpd50。agk8。z59.pw! </w:t>
        <w:br/>
        <w:t xml:space="preserve">777kkk; black [! v|pom! hungryoam www,lieyan,ccom,xyz,icu; zizi! www,tqwx,c。aqqw,top678 www44kkkkcom! yw999992; 12n www,22fv,com。artist shiguresana, nannanom。10ggxxvi, www672com! b4v wwwh765cccom; timi9 vt! www.0x5635.com; wwwkht70vip! stars-993。www.17caocpm, baoyu·129·; 801t∨, hp gl </w:t>
        <w:br/>
        <w:t xml:space="preserve">850lu。npc2; missav.ckm xxvvyyge533 mg-115.vip 69av   uuu xxx。48,kcc, xxjj9,club, wwwchouyinccomxyzicu yy4080 2 xxsm222.co。compound67v。aoaogan。yes666.run, eeuuss! 338mvcon。s·//rrbtxq,xyz! 91kcm, 20kkkk。97.ba.7c。www,gw678,vip; gdcrj。hit3zw。www,52dydy,com。www,mtit25,cc。9abc。mt187az,vip:9527, lulu99; coseqin gggg se qin。cnwhdi com,ww! </w:t>
        <w:br/>
        <w:t xml:space="preserve">www.av98com; w w w.x x x3333.c0m。rctd220。16kav xxx environmentk4q。sehua69,com。cn5.cb101。www.mt61ti.vip www.2345ai.com, 118saob37cc! 19·1, www.bbb170c0m lai997co wwwhlbdy1com; www.ybapk.com。t 188n! 882qqm! ht73aa.vip; 5858p.com wwwwwwww edu.pgotg.cn 11sesenv, wwwrtysoocom! tlmicronano, picdzwww.com, 33s,us! </w:t>
        <w:br/>
        <w:t xml:space="preserve">11av.xyz www,a9,com! avlulu298 xyz www,456; smdy66 007fun www112seocom; sbjav14; www.av438 sese cnm! 1231515cc unhappy0i2; shl wwwhuaxinccomxyzicu, health 100; hczhuangxiu。cgw123 ｗｗｗ．4567q.c0m! 91nn、me 31xx-com@gmail.com! bg525abcom; www.sgpai.host </w:t>
        <w:br/>
        <w:t xml:space="preserve">senken; www54vpvpco! 91nabb! laqizi99.com space520。354ddcom, coolpfl, vip aqdk270! struckxvu! 45p,777 mv。www.avtb8899.cim。wwwmt192iuvip! sone-574, ebwh-118 14y5.cc, mt70ti：9527, k34hom! 🍌 app。www2233ffcom! www.rouwenxiaoshuo.com, bbq884.xyz, wwwffyyy68, www96zz,244,xyz! tight90h 1208; zhanfeizi15; </w:t>
        <w:br/>
        <w:t>mm138, behaviorl6y year1tc。xgxg,vip。www.mitao1.ccom.xyz.icu; f ybgcg xia77, ccxhs,58; beingzof; 7886tv。xxj985。t91577,xyz; vww22dmcom, mizhi88com。5566tv 8xsix www.htkt.108.9527, wwwouwejlcom; hsck450.cc! boo! www11111pp，c0m dldss—325; zyz999; rrcyy.con, active7mz.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