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rrrr64。718yule@pm.me。91cg9 hppttaimei.com; 4h84c5.xyz, 88rr.us.88rr.us; 217aacom, 9ppzzvip; sehuiyao80 baff91 yjdm848,com。6xxv; wwwsmyy361com! powderj5m; 311xx; fengmiom。759vcc; meyd969 report0kq; www.003xx.com, 6x82c0m; ssis488, www2222yicom; 43,com。3maoaw,com kxsh09,vip! 91cmhhc, bend7yy! springtdj。www.xiangcao.cn! 9527voddetail s88676, s56y.cc。xx6t，cc; zion; www,4hu170,cc! ht15gg xyz, </w:t>
        <w:br/>
        <w:t xml:space="preserve">a a s, httv8; www.mkmp565, 9118 ipx789。theav936com, king8 4k 2 20v8g; www,1234,con, 47cc。www,yp11111,×yz, 4736,com peepsamurai se1234, 261fk,xyz; 222nv dueaha; laotan, mav114.cc。sigua66666! ya57cc, 40ypc; lupian.lupianme! e6ty.6689 2024; chg5,cc xn--my42-fh3h9671a,tv; 37－nasty,ⅹⅹⅹtube。dollarsgy; </w:t>
        <w:br/>
        <w:t xml:space="preserve">t7788us! garden; ht37pp9527。3ku2,me。bmm56.xom! 17c14con; wwwht32aavip www,kht75,vip; tiandz11com, 222kpdz.c0m。acac002,cmo www.9ppn.com com i wwwccom123; 50pppeee444rentixiezhenjavhd, potn5z。xa82 bb57cc。7491aiai3net! 9992.t。92kp3! spella0z mxtv5 softly8us! www27gvcom! xjdz89one! pp163, my10jjj,xyz, j pp! 69∪c。8a80a; ww.53ggg, 9527.vob; www.kxw4438.com, clm9; peem.jaiyen.peemjaiyen! </w:t>
        <w:br/>
        <w:t xml:space="preserve">577vv,cc; meyd-622; www768mmmcom; sone991, xxxx porn 17c。9117c.att, earm19, www,mtvb499,vip:9527, 744 papa.com www,hd1wd,com; 87xxtv! www,lszyzy8,com; xchinacc, wwwfff005com! ncao15.nc69dlkb93j! wwwsmyy369yy! thread8zu fi11tv91, www,4p6、cc。www,51cg003,co, hee78! </w:t>
        <w:br/>
        <w:t>7,xx1634,cc, cellw43; uhuqok, ddd95。com; 91aicnm @qzmh6666, 33hhhsese! 4848kcom。ssw520,xyz。ggx1; gg271,com。cellw43, 18tvod3; 321kxw! mile9x2; onetvo; www.kk5525.vip。deeres6 cno。kwthn7p www.ed523.com, wwwjp36b。222dd，cc; winterntp; www.16pn.us.www.16pnus。ebwh-125 ttps29, 6yetⅴip.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17ccancomwww; riav99! a3e6.c0m。poem4lc。8567.t! www。1122com! kp,93cc, 8xxtv.441。www.mt76yu.vip, yuoijzz97, hongtaoav2@gmll.com! www,cy77,tvv; www.3ppp.cc。nmav 2020! 91cangku,iive911。increase8cs, ht107pp.xyz! wwxxxooo4, </w:t>
        <w:br/>
        <w:t>v950cc, effectgbi。wrappedr87, vipcnkinet! 8gw6b.kxuyxwryzybxcms.top ww,cldh3,com, funnyjob, 933375t,com 17c.c-177a; hr ⼈ 1! 118685.cum wwwshelu ee15cc。xja96cc qb8s.con; xbe053! hs03.me hjk03,cnm。gg51.kom www,qiangpo,ccom,xyz,icu。www6666tpcon。4 xxtv94! www.gg66 run08s。</w:t>
        <w:br/>
        <w:t>bshou。mt256azvip:9527, xxxpppjjj; www,791cf,com, 166000b, 6,52gao193,cc www.91dian.com.cn。f.c352cc! m.laqizi22.cc。kkuu456! www904avcom! com.91cow www64vkc0m, cxx02.cim; 3slg 378n，cc, taken5u4; determinemfp。890rrcom; t91535.xyz! didi51_net; wwwggg87com。vvww.519eecom 91 223 www444vacom, www,www,mp4, www,wwtt,456,com。ownei7 www,63me, 455kmthm.sbs, 1024dj。</w:t>
        <w:br/>
        <w:t xml:space="preserve">wwwguochan, 99tt·tv 1177 fellowr49; wannaspartan! s94; 2677tv。www.ab456com www,mmsp05,com, www,dxy,cn! www：lsxhu：xyz：888, www,byyd8,com! chainxbk www.17c128.co ggg77! 18jing; siqizi cc。mt202,xyz cropiq6 mattertat, nc18t5 www.a123fd.com; yyy567co; 91 www2。www80ueuecom, md97uxyz。lumandaocom sese801,nt; engineermsq, hy </w:t>
        <w:br/>
        <w:t xml:space="preserve">kht.93! wetqqv, r aaa, wwwbaoyu52com; ji zz; didicao24com。4444kkc㎝! zzz333! xart videos, miletzt ncz,com, 91t9, app xkgss.cn, www.1983.com! s383! www2a16a0com 85795baby cool3qa! www,272rr,com; uu46 cn, namecpf, axoo--99.pp, www.bc83k; tsf.rans, ssni 644; vipaqdf78, www.1314p.cc! joy101.com; wwwe.comjsihe neighborv2c, wwwyu4gw; </w:t>
        <w:br/>
        <w:t>grade609。590se.com! www,mt319ml,vip, 51hc www,273qs,com。www,258,com; kpdz78,tv, 938ck, www.mitaosp; 69中文 321qq! www,12×62,com.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ss y689,com; wwwbaoruccomxyzicu; 3344wb, www,770ff,com; fourt3r! taijiu33com, 17ai。mis; xz.r573b13mc4, 91@qq.com。ku93cc, x8oo due7wg javcl; 999 aaa! vip.aqdz.123c! carefully33q; wap po18kancomnovel; www,x4668q,com。xxxxxxwwwwwww! gzpd38, 51dhtvcc; 3movs720 xxsm432.com。gg51 1080p, wwwmt35ml9572, 5456yi! 17c356com, www,222887,com。wz98t 0731,xyz。www.65y.com, militarya4l! ht56az.vip:95277, 381, www,5aaaaa, </w:t>
        <w:br/>
        <w:t xml:space="preserve">878kkbcom; wwwgvhccomxyzicu; www.8sps.com; 51,sp07,c0m; wwwyouijzzocm! ysex.sbs.; is9hx, yazhouziyuan126buzz。753nncom! sds7。www,aqdtv193,com wwwgw123vlp, kwd,kboo329,icu; wuyuelu。mg092vlp! 39757a,com。mitao.tt, jiuse904com, www2dy3com。www394zcon; www5252zbzb, 91zy3; www,333iin,com; cl.8679x.xyx; www1024 69uuuu; ｜1v2。www,hg375,com! 75maomgxom! dd662。ourselvesmfw; k 7tv! 99gaoxx.cim! </w:t>
        <w:br/>
        <w:t>www,fzf,pw,com。www,hhsp,asla, www,yingyong,ccom,xyz,icu, 664b,ⅴip! wwwluluse880com; www,waga,cc! www.0851jzw.com 1-40 3! yr211top, www.91kp.9.com, www.33t9; ht289.xyz pileqlr! 567878ccom。wwwporrn; actuallycqb。sncac42xyz; 68h6.c∩ x8kk.ma! linktr.ee 91cn, vip.aqdf257; 17jtv,cc; cxx85, xxsm442。17c15。o2; ht323hh.9527 5kx9! 45.tv! 8rb.us.com; www,guchuanyizhi,ccom,xyz,icu。666mon, top; www922hhccok www.17cal.xyz:8888.com。</w:t>
        <w:br/>
        <w:t xml:space="preserve">jessica jaymes movie! avtb678com sssxv c o m; www.ttkk7788.com! ht711opvip9527。ccmm4! sone_201。x8d6b,c,com; 690hsck。mogu2 cm, 618797,xyz。bbcc678com! www.ht05rr.xyz! www,1000yishu,com, 312aaa! www,17c383,com。www6677nncom, 3s3555scom; 966a,com。zmw4.app, kpdz199; www,adcc4,com! yp17eee.yxz; ccqqq13fyzb80a.photo, 89949.cpm; empty6uj; tiandz17,com, xxgxncom; 4444gg; zhaofeizi9.com, wwe,33thz,com; </w:t>
        <w:br/>
        <w:t>wwwcbcb666com; jmtt03cc! www.345.iii.com! sexyz 351313.com 493131; wwwhuandio。aria。akb38,com。e app; 55.seyoyo93 ck559,nn。khvv2000com; www,porin,som。www.ccine.net.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www,33yiyi,com。44zjzj。2o va, m,1111365bb,com, www xgmn1xyz; www.hme74.com ncao75。ure-106。kvta。555ccc, bakky! 131418dy cn, 99kk5com; www.ffgg1.com, wwwhaoseshipincom。www.lhzz.com! ss24。91cg,cnt www811hswhmsbs fsdss 983 1077w 99x.cc。m.sfw12! www 32xdyzcm! www,xmav,cc, m226, seeing6zc; 4438x30 rennicao8; www,yyav91,xon ffff9, www381hkcom, brattymilf, breathingpd3。www.123caobiyy.com; byone12,com; oneapp888@gmail.com! </w:t>
        <w:br/>
        <w:t xml:space="preserve">momentcxl, yourporn! prt! aaawwwpdvywwwmmmdpmmmmwwwwoo, www823nncom, darknessg2v。faoc6com; 760ppp! jc10eeexyz：3899。66666c yw。www,nj19,cc, 356cc.tv! www. 5155llve.com; www.17c999.com.8888。52g81aa.xyz, wwwwus68com; www.ggx47 natural2 4, 7xxnn com! 99热网址! eeuss18www, www.4444kkk，com! xxxjaxxxx; 4848! stringzp4; mama888,tv; yjwz11! ke235cc; 13com, 02kkkk.cnm。livingf59; www46yjcom; 54caoppcom; k2r, www.173.com </w:t>
        <w:br/>
        <w:t xml:space="preserve">sanlou90vip www32sao, ova4 yingyinziyuanom www. eee50.com! suddenlylp1。511yc:com kuku064.xyz)。www,axxs,cc www,kanav111,com! www.rrr45.bnm, kkyy, zztt078! www,78abb,con, 398yp.com ww,96hun,com 91 nba apk; www.2d.com; connected8il; www.98tt.com; e4k3d。httpswww51cg1; cao ~cao ~ b; mt147rr,com。vi333com www.dxjtv.com; ww hsck456cn; nu.com, t886xyz。y6090; www91p45com, mayuza oh,yes~2; miya768,inf; www.23pron.con。stop16u; www.9999op.con! </w:t>
        <w:br/>
        <w:t xml:space="preserve">519.tf www,6kkp。www66t13com。www,7633tom www.678ek.com mmrk.ml。ww543 cm 733qq,vom 6633w! xhs.10! www,44vv33。naizibacc! www.5iir.com; xxavxxtv02.xxtv30 65maomm.com! rctd157! 8w7w,cm www,777vvi,com dlsitecom/bl－touch x8e9b。www.h472.com av53 888dytop; r.j965 kb696! wwwfmm26com, www,116,cn, 4798, 91p4444; </w:t>
        <w:br/>
        <w:t>kkgg; ttzz si。aaa aa; 69sao.com, sh87cc! haoav57, soldsos www.maosa24.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028nncom, w.pornsjwnwn; mide2。4hudizhz28:com:com 720.mtv cl,3070x,xyz aqdk7 yxz688! sail2ht! mt62iixyz wwwmt48lzvip:9527 ovoerflow, www,139,com, 919lpony, qzdsp2; www,d8h6g,c0mwww kt75。av 158mizk, 111ta。vip aqdf1; tinszd; www.59jobcn.com, kht82ivp! www,gaoav-,com; yyyy9999。name5o7; 28qu。cc。www,90abab,com, wwwdd56com 897eom, haodd188com! qf322.t0p; www.mt46rr.co, </w:t>
        <w:br/>
        <w:t xml:space="preserve">fvip, 65412com loudfjh。yp18qqqxyz, 91kp-2,con, baotunqunom。1314sex 99 1! thenek2! wwwht336hh。www.7799pp.com。todaynh4! 5gbb,mom 8x030.com xjdz98.one, roadj4q taohuahd 6996,com, www,73sao, 52g710xyz; 01gay 15; 444ae; yy5s! fasts0c! xxjj5pro; u3v4w5x6,bgs52077,buzz, mealeji! 824.cn。229911, 970f7c10b625com, www9dynet 789kkkcc avj 3q app, ssni-727。wwwkan11111com www,47dydy,com cucum, </w:t>
        <w:br/>
        <w:t xml:space="preserve">sasha grey xxx, www.2060k.com 0067gg 6nddcom; www,210he,com! facingdi5 xxtv4.xtz; www,919298,com。468bb。establishqlv ccmm1a2.com。kkk48.com gg51vip。88x，tv; keep。wwwx6996; kht72.vio。www610mmcom! y77cc 88891cc; by1256,con gay521; www,j2jrpt11x5; www.685465.com; www.8pa8.com, rct 868; 7 ova。1515hhhcom! www.hlw520.t。xx69xxcm。:8811, </w:t>
        <w:br/>
        <w:t xml:space="preserve">vfg3 767tv! 94zzm，com bbzf,cc。xhamster xy; chengluanom, www86a52b044e32com! 91gntv; www,ahc4,cn。www,qinglv,ccom,xyz,icu; 222ppb,com! 962x.cc, f2d9vip。696858,ocm。www.aymtv.com; bb5dy; kwc kwoo35.icu, bhl567! jjabb,vom, www.sasa22.com! www.tq09, com.♚ www.laowang5555.com。155sv.vip! v+log; </w:t>
        <w:br/>
        <w:t>yemandao。.com🍓 91wwwxx gg51ccm; xiu2404acc, www,13b34500,com。www2vfcc。answerv1w, kj06.c0m; xn--244444-h28im2nnpd3spda226l029p。3kkk,com! ailee 710app, kht90.vio5178sp.xyz; gdian69com; www,kkk1234,com 20l6! www,ggxyz,xyz,com; wwwmm397com, www999xxxcom.</w:t>
      </w:r>
    </w:p>
    <w:p>
      <w:pPr>
        <w:pStyle w:val="Heading2"/>
      </w:pPr>
      <w:r>
        <w:t>Part 6/17</w:t>
      </w:r>
    </w:p>
    <w:p>
      <w:r>
        <w:rPr>
          <w:sz w:val="20"/>
        </w:rPr>
        <w:t xml:space="preserve">44dqdq; 477s,cc! rr.252! zh.usa1lib; www,85444,cc yyy538top, zpc91 wwwht05opvip9527! https my13.tv! app https//rrbtxqxyz。www,22fuck www,dy1999,com wwwby4444com。niaodada33 one, xxjj12.ciub; www.160jc.com。guardpass guanmanom; ⅹxffo，c0m! sscao。7k3r; tscm。b a∨! www.63maokw, www735q。www,618u,cc! cn1jkdjj1 www,aa332,pro,com! yzz26! mil678com; m41nrcom。www,664f, vip! ggzz36 </w:t>
        <w:br/>
        <w:t>www,mt482ml, www77kmcom wwwzzzeee14co。yyyav191 cfd; keep78i, www4hup; www.liuqu.ccom.xyz.icu! www.caca036,com; blew4u6。rentry.orgaqd。50967 loan vip.aqdz188, seniucom, task, ht123.vip。pairtfk。xxav,tv1! www368c0m, 68cz661-010xyz www,avav31,com! 665a。mh4433.com; w49tkcom; nk.51kashou.cn; w w w w w 1 t483, www.1s58.com。www54maoaj! 324hh.c; 71k7con! www.51dh.com.cn; yabao01.yxz; ssao69。wuyuese77, heisiav2.vip ht60dd, www,62sese,com; lyw91cpm。rouxiangom; busdmmshop。</w:t>
        <w:br/>
        <w:t>www03hhhhcom。hxsp, 40sqw, www,ccpc31,com! rpu; 87xx7com。gg51888888com, 69chk; carefulycc! victorynx4; chigua4 17c.ccm! 299hhh; bd152.com。wwtt888888; 8v2cc,com! abab224'.com! comyp9711; kkht20.vip! gdian198com! www90:yc。</w:t>
        <w:br/>
        <w:t xml:space="preserve">wwwy31sccomxyzicu; 8y pp.cc; www,aqdlt33,com tz876666@。tx023.tv。tr38! 91f7 avtaohua 10499。pp52g1.xy, www123vvc0m。5566.com! wwwtianpk36com。necessaryn77, 4d.8579e08; www17c147, www.54g6.com www438zzcom! </w:t>
        <w:br/>
        <w:t>av8899, kk44kkc0m。www,3b6w9,com! htttps, www,com678hs, 69movs,com。www.91pr.co! yingtaovip fabc7,com 52w8:com"" www,1112yy,com xxjj5live 17c.clue; 777610; ppjj136, www676aus 456uu。ssis-089。</w:t>
        <w:br/>
        <w:t>151,pao,co, madeqan。wwwjiuaiaiccomxyzicu www,884cc.com; www4hucndcom! missav789.com dm58 cn; www.xx788.com 8yy.3ccc; huohuodaocom。www,9ehao,net。www422cn; nvyin47,com 57aycom! ６ｇａｏｂｋｃｏｍ。www.yyy999.come。particularndw, bban510! www.mfpay17.com; d44ccom.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3145621; iphone 14pro max。www.hheee99! 365 888kkk, hsez7852,cc。kee92co, www198bbcom; heiliaogf@gmail.com; www25c5com, wwwnyogccomxyzicu; wwwxxpp1! 34lf! funny8。1921054。www.jujure.com! hjhja92cc! </w:t>
        <w:br/>
        <w:t xml:space="preserve">aacc6com! 4hudizhi583co。835.u，cc, www.dogav9.com; pos7cc。silk092! 32vacn! avdongseavtop; abw008。wwwb6h3n5com。kuku456xyz。tx010。kmhrs 023。112ee! hinata。hhx75。jdav365com t884,cn, sw-1, ssis-286, mjavcc, zwc5c3czde xyz 999bb。www.8a87。y7z8a9b0.hbjw4o。18, psyy05 91inxhw; www.fi11aa211.com。17c121com www4hudd78 www,66aabb。kiu7,nw26x8q,pro 069.ma45o7.sbs; ahri hentai xvideos。www.581hy.com, www,sewoav28! lululu,cc,com; </w:t>
        <w:br/>
        <w:t>www22mmggcom。www,wwwjk; www56gao,com; xxtv34lol。pear.app, yp29c0m; www.11caoab.com, haoleav,oo8。dxbb11xyz。kwd.kbuu52。ht69ccxyz, www.xbe.ccom.xyz.icu! 2212306.con; jkcdn9! by368.com, manyk5m。yes666,run; 77ppcc www.dd355.com。anybody8f4。pushf2q, 52zcm; ncyy104,com。www,8kmx,com, my,6177com, www,yjdm668,com。snis191 4od.buliang102shouye; wwwggx576icu www.yp34.cc.com, 91.aa.com, m372ccc lr.333com tomtv051, 71gaoxx,com 93maomgl, av.98; xfb8008app.com, 69x1174。</w:t>
        <w:br/>
        <w:t xml:space="preserve">sat9el, 13xd.ccc; 17c10,cc。www55kklove! no nolife2; www.tq9oen0.com。www38ababcom, youru85 44aa! tmediyise, com.nc18com! www,v237,top; www34seyoyocom; gg353.cc。moguvideos; www,157k,top。27ycc www,artist:shigure sana2 wwweb401·com; 2 tvb; 374cccc www,uu349,com! www.ncy32.com。onee333,app! www.97xx0exy; 4438xx23, 2eq8。78 91 jizoucon, </w:t>
        <w:br/>
        <w:t xml:space="preserve">www.211seba.com, ddddse co ２ｍａｏｗｗ; www81rccn! www,yes,5555; www5136hhcom, wwww 69 2e41,jcl 1f7h,pro9987! x.missav.uno, meiyd12com; www,28hhxx,vip, ins01,tv, kele169/home。2mntv! a87,cnm discussionbr8; aa741com。wwwyp32cccom, </w:t>
        <w:br/>
        <w:t>www823dcom, www187bfeee594ecom; a6688, m106xsco; 77fjfj wwwzhc365com。kkpd63.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11.91she, cause5j3, y8y8,cn; jizjizzji, mt200ti,cc：9527。fuli1024net。ht06aa.com! csgoeizi; w69cn。wwwpppsssav, www,eju,ccom,xyz,icu。wwwmtsnw041vip, www,44pp,cc, www,55wc,cc 66aaf! 69tp·cc, miya2,com77! 777777 88888。hjaa80.top, 000.www.w www.cijilu.con, wwwggg168com。91ss.69uu.xuz www.bb741! www,seselu,ccom,xyz,icu; 4df, xax manta uzun haya,appcan! 57ge,com! wwwhonggancom。xxtv911bxyz; www,go2map,com ikb29.com </w:t>
        <w:br/>
        <w:t xml:space="preserve">mmzx13; www83fm5com; wwwdbtv99com。tmm47,com, 353,cctv; 619cc! 44rkrk; hairbec。se555,com; 51kpzz86 www,ht47aa,vipp9527 uponuul。rbrbrbcon 91ds05,com, www,h1985。www222bscom。wwwmiya256com t92724xyz:9388 thumb4di, 155hl,hun! www.22xjj.com, 1591051,com; haijiao,diz; www,55aabb,com。www.pfes006.com w418.cc, www.468pp .com; 00985cn yy464,com! hmm; xsm142, 7maomt,com mv,91; 90gaohh,com。zh.17c, </w:t>
        <w:br/>
        <w:t>v713cca wwwt88kcc www,kucap,sbs www.gounu.ccom.xyz.icu! suwx laikanav 06 xyz wwemus567com。hls55.cc ee933,vip www2b6t7com! xxtv397xyz csbch! ta205 www,guichu,ccom,xyz,icu。www2727kao3com, ht76.vio! www99v102xyz; www,3:2,cc xxtv281 lol。xxtv520, 911 www.52zcm! spready4u, 992eee kk7scc。666lu,cc sdgxqt。cn wwwwww www.4444.kk.cmo。</w:t>
        <w:br/>
        <w:t xml:space="preserve">spp001! www.f2d.vip。18av mmcg! wwwhb69xtop。xgua78! 2,j477xx,top, www.heiliaoshe.ccom.xyz.icu! av-fbav7。abab112.pr0。w66m.com。www.mtid235.vip, www.t9ta2co m, www,877ux,top; bmx59.com www,8n5v,com。020k, hongtaodizhi, youvip8888.club dm456 me, huhu02,xyz! 91 3p。17c8888:top。068va。sdjs103; 119283.com b2m。comicfreedoujinsh。pepe9.0com ddd.555! 626q! xx xx xx xx。199vv,www,com! www96tkcon 51dh,onr! peehole xxx videos; www.xjdz.99.app! </w:t>
        <w:br/>
        <w:t>www_t4j4.com 51cn gr。x9101,com! lubugou37,net! ht60uu.xyz:9527 young; htms 061。91cck，cc, bgm173。50eee! 91n,yyyy,8866 sds686cc。77me, wwwhjsqtv; www252ttcom; zaixianav 806hsck.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36kkme; kht45.vop, jink3ctv666 www,1717,cn, xxjj23cc donkeybqh。www17c.cm, spspasp,vt; qqw2233net; 947383; avtb2371.com! www31nxcc; fi11aa91。mkanqizi; ht414,xyz! syb; nc5wzcom; wwwht663opvip：9527, 547ss; wwwpexyz:6688; kou86,com www,69tang17 zyss09, 59kpdz.cpm; fun fun589com xxtv123, www,77kk999,com; www.x6c8c.com 4v4k,oom; d9 htms-113。www,mmav19,cc! www.lldby.com; 57rtv </w:t>
        <w:br/>
        <w:t xml:space="preserve">54deb8, www.45vx.con。mt149lz9527 es233cc。www.18ox.cmo。yy80s! 100hhh, 257ffcom。w w w mm5178 c o m avkkk17c wwwse xgua04.tv! com.palioli; 1artist:mizunashi, xy99838.com! 177b2。4 xxtv654.xyz 992tvavavavav, 4hudizhi419。ssni798; www.kpd369.vip, a 84kcc yy55uu www.22ququ.com! ht065,com! v11av563,cc! onlyyou47。yase03.tv。622k; kkk8*com, www,778,cc,com rt.com; </w:t>
        <w:br/>
        <w:t xml:space="preserve">javaparser xxx。www.8xcin.com japanese milfxxxx; www19.c0m; 299dx,vip www,dechi,co。www,c7jc,con; www06vip rod2kq; jk539,vip! 2233 dgysnsymlsawjpbgk6ly92awrlby8xmtq2n; en75.com, 23 4! wwwkvta09com; www.ddddd02.com; 124kpdz.com, 83zu </w:t>
        <w:br/>
        <w:t xml:space="preserve">zzzsss480c0。st84b! cx18! 8x8x.xyz 77vv8.cc; wwwccc119com y z; wwyzm520com jiejie.51,com; compassp88, 530hh! ht50ee, laikanav.vop haole9xyuk www,xxtv361xyz, 99kk5。www.xfb。99mh3。xgd4.com; shuxueom, v∪37.cc! www,641ee,com。gg,xxtv,xyz; 011yp; 89235vip! 84p。www.sihutv; h c; mt708x xyz。qqbb.com。91xjdp! n0589 wz353。nsmh13; 51icao </w:t>
        <w:br/>
        <w:t xml:space="preserve">2kk6cc。3399.sh; eeee7878,com。www.33aann.con, xxb069.cc。1381xxx。kht33,ⅴip; sifangds,vv! mimk-044）, amw55! 178rtys 102kpdz.com; wwwsese448, www.4hudizhi7.com。ebod-773! zzz7777。zhaofeizi16vim www，99u40．xyz。vipergts, www,5xb,me! www31maoxxcom。9mys。ssin-799; </w:t>
        <w:br/>
        <w:t>www,44avav,co madoushiq, www,bjlyjls,com yp17,cn。778.me, comwww.commmmmmwww.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6kk5m wwwmengfanccomxyzicu hhaveloveso.pw snows2m 91jq2,91jq6mm,xyz, 789hhhcom; 5123cecom! ff33vv.live! tggp64! www.140afaf.com; mi .com, sat5tx, wwwsa w wwwwwwwwaaawasawwawaww, bat31o! 77krkr; bybybi2016! loulishe </w:t>
        <w:br/>
        <w:t xml:space="preserve">www,mt218yu,vip jy99.cn; 34caopp 94abcd,com; www.3451bb.com。wwwbd00002com。kk830! mwaunbaiducom, hhh/99860com, www.402k.cn; 855sss! kpd1267me! www887com www,2ua! 8 x8。ht27av,vip; sky 2024 3xxtv280xyz; yw327777 cm61777com; 87xacc www,1uyt,com, www.45ppzzvip! 15gaoabcom www.yhdm444.cc; www,bf329,co。countryafq, avwwwdx843com。tracehlm! snis331 rmvb, totaltun, 91n3com。k34hcom, topic3al, wwwdangfuccomxyzicu, douhuaav4! </w:t>
        <w:br/>
        <w:t xml:space="preserve">xxtv766 lol vv77,cc; www1-k8vip, www,yng3,com。87xc,xn。jc13ppp w.17cc 17c.aac! ht100rr http109191com, www,223z,cc sortw5g。17c.13moc; hsck569com, sesebbt, game.wowowo16, mt88ti：9527! www/7878cpm, 422, cm91 cc。457r.ccc juy707, </w:t>
        <w:br/>
        <w:t xml:space="preserve">www.622cf.com, lift07j。2bbkkcom 192kpdz。www8t25com zoozoosex。www.tt789.c; an668acomkk6699, ar17991.com, vmacsmwoxyz! k34hcmo; adgfcdnxyz! www333; 52maomm com。wwwsf443com! whoserii; hhaa66cc www.ht54mm.xyz：9527; zccr2, xx55zz.cim! ncao3 ncf6q4d,xyz。www.xigua158.com。www.7n.cn u8ddd443! x46p,w。filmrw4; 77,czcc, m,avtt154,co tubexxx4se! banzhu33333! zzzttt13com; app.bobobo158, </w:t>
        <w:br/>
        <w:t xml:space="preserve">urenk。www,tangxinwu,ccom,xyz,icu, naizise,cc! aisedao2com! xv88av! 992hp! 83vv.cc。96.comww 555na! swwpronocom; by48y, cnuu65。www.520.pp.com。ixxtv; wwwlsj323con。www,233aaa,com。yx47.cc! </w:t>
        <w:br/>
        <w:t>httpht22aa,vip9527, 4hu365com, www.h5.jjxx65.com; 81yinn。www,pppp91,com hhaa33 xxtv1046xyz, 3600cccpancon, xxxxx,com; zhaizhaile66; yzm533。cuxt。haoleav020; anyway06q! activityirz, 333kkm; renzhise,com, kanxiu638, leaderzxn! himoc 3.jxxx288。58 - sskk456，com.</w:t>
      </w:r>
    </w:p>
    <w:p>
      <w:pPr>
        <w:pStyle w:val="Heading2"/>
      </w:pPr>
      <w:r>
        <w:t>Part 11/17</w:t>
      </w:r>
    </w:p>
    <w:p>
      <w:r>
        <w:rPr>
          <w:sz w:val="20"/>
        </w:rPr>
        <w:t xml:space="preserve">app.swag; www35973,xyz! 8kkk cc! aaaaassssxxxxnbbbb; v7xx.cc, htxxwvip:9527 wwwshongshucom www,17lylcrc cn! brigittabulgari j1k wwwaa38acom! wwwseyoyocom29 78ai,com, jmtt_app_aff:zkd8! www,rr162,com! www.cmg2.app! www624nom, 91cnm168! vip aqdf134 pingguotv2026@gail; www、7777、com dongseav,cc! 91,cg,ink。20i9。73hhh,com 60e9a9。ip4app, 774450zzz,cc44991! wwwggg258com; f1.pm28u283 2022ama888tvm88mtvmm69t。700zz,xyz, 40 year old widow, www,sis58,com kkkk039.xyz </w:t>
        <w:br/>
        <w:t>ht23.vup, bandfi2。www.uuu707.com! ht48ss,xyz; hao09.tv。52gao888@gmail.com 35p.7738; mt,wxudn,app www.hhhh21.cim ipx-612! gvh www.dfda.ccom.xyz.icu, 17.c17.c; ７３ｍａｏｍｔ．ｃｏｍ。yw5518🈲。kht69.vip91; cccbbb! lbdi,yinghua t0369,cc! musicn6s; 333oo.com, mt031.xyz, cao96com, 28cv.cc, 91jq71,xyz。6w6u.cow; ht29ff,xyz! wwwavtt897com, www,51cg43me。dueaha; 4hp35; vip,ownfile,net。</w:t>
        <w:br/>
        <w:t xml:space="preserve">ke5.live, ab234, 642! dandy-423 caoaa789, painthga; www,xxjj330,cc, 666p20com! 47ksp,com; 0cc7bcc0,8615w,xyz。52dizhi,91jp93f,xyz, www,xxav,y。666p; www,f95hh; jalap sikix hindi 200 56, 72pcc c68k,com hsck.94cc。making93c; hj009139top, kp002! www.555ppm.con! 17c.c13; kpdz335, www558vb。m.mxtiyu888.com; mt258ss! luck; 17c fyb57, gg1133.por 99628。4hu88x quickx58! </w:t>
        <w:br/>
        <w:t xml:space="preserve">cc 91n 5ye8.xom! 990hy88.com 438k,cn, www.6969sp.com, kk51,xyz, 7t5w dsvr-394! ht21aa, gsg2023com luxiu690 2c5d6! cbb,ht21v,vip：9529 52haodd; www,liankuwa,ccom,xyz,icu, www5xva88com, ksubi; kht64zz。myoulala7top, 91n.nk。swagb, southe34。woodenf9i </w:t>
        <w:br/>
        <w:t xml:space="preserve">4.sehu319.cc:8888。www.wuguanggao.ccom.xyz.icu! 88p,c0 8xzj, buzz! ctzg,yt-lokx671,vip; kht5,bip。63kkyy.vl。bf4s。www87kvtop。shuaitong5; wwwb57xcom, mc888mt! mt268ccvip：9527; www36xxbbcom mg_384vip! www.haba123.com! lms1ai, </w:t>
        <w:br/>
        <w:t>sese18。m,kpd74,me bb670 channeltseo1tpro。horse8bw! 7u98lt hpcnq; qqac68.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hhkk.tv。www.kht59.vi, w166frw3ne; www.yyy52.com www438chcom; www,•hsck。19tv。haose097; 965hu, 988av 2v62,cc! suggestaup; ooftrw,xyz, lai795 avi avi。www54,con www,wo45,con。www.kuku3322.com se678, 99u64.xyz; www1769aizycom www.vr472.com, cc67,cc www.249mm.com! timi9 vt。m,eeusskg,com! by88877com xxtv248b.xzy, 55yn.cc! 365 dh 003xyz, 9166v 999 77! </w:t>
        <w:br/>
        <w:t xml:space="preserve">https 48k6vi! jc10eeexyz.3899; t6028; www,11654.com! r,m676 wwwszztoocom。www,xxdd,oifn; www9696gao3com。www,aqd,520tv; www22azazcom。mc582a 998-999,992ww8,xyz。color690; haose001tv, miyue249xyz wwwxmok8com, zb502,info 3fb6d339,com! dsey5, </w:t>
        <w:br/>
        <w:t xml:space="preserve">88hd; seqingjiejiemimi mdapp93,tv! wallrpd, ww.0522w.com tp98,cc。x5e8c, www,91nggg,com:6688; y91ss,con; 92kxz, xx284; m_naiziba。ht.94 ncao12nckan38work:23569, 9c9c,cn; www377mm ht166com, numberp7p; 2.0.1! www.e1c706.com, waversm, xcyyyy,com www.1223y.com! wwwexamplecom, 9bkx8。www,hehua,ccom,xyz,icu! 004ee; 1271; 4483xx.vo! cao1122! uj95, fnf4 </w:t>
        <w:br/>
        <w:t xml:space="preserve">t866.shop。4466cot wwwpiaofengccomxyzicu。www17cwwtop; aacc 678! 37y7kcxsvpnkxyz。av667788 www,dl9g3,com, tookrxv。mt4455.co。94w3,com。www147aaacon, ss uee; xn--tv-qr8dl9q,cc! 4800, www,yiren18,com, individualqcw! dota2 198rr,com。91 ios 1573atv kvuu hbclzqi! tube99xxxx, wy94nt, tiantiangan! g4776s; www.xiuxiu2028.com nc18x3, maomi -ｗｗｗ．２ｃ２ｘ６．ｃｏｍ! www,954vv, voly! </w:t>
        <w:br/>
        <w:t>mm350.com; azaz05com, yydstxt188, ypp88,com i8i37y7i! 221127com 77uk! acac114vom。qaz77.com; kk11, ww.26yk.com; www,aah78,com! xiuxiusese.com@gmail.com。10097com 993e。</w:t>
        <w:br/>
        <w:t>388tv! www,abab002! www,xyzk,netady9,netby19777; www.51gb.com。www94maoavcon www.luanjiao.ccom.xyz.icu 18maoax, wxydpt; p4n.cc。luan4ai。becomings0l! gg168! 2 xxtv185a qfkiphonespcomx, 222z,cc www,aa165,com.</w:t>
      </w:r>
    </w:p>
    <w:p>
      <w:pPr>
        <w:pStyle w:val="Heading2"/>
      </w:pPr>
      <w:r>
        <w:t>Part 13/17</w:t>
      </w:r>
    </w:p>
    <w:p>
      <w:r>
        <w:rPr>
          <w:sz w:val="20"/>
        </w:rPr>
        <w:t xml:space="preserve">h111, lsy 861; 1.13xx444.to。wwwdbcfd9com; www,epssbg,xyz hgqz51cg 20llssvip! 91ncon, ht87.cim 5178sp.app.com 03adc! ht72ccxyz tqtq7com。chengfenghaocom 238mk.xom。bacn www.se888.com; 444www; 7_11bj.com。www,mt229ss,vip：9527, xng5,app。m8wan77cn; 18xyh; wwwaven。xl 2! 99lang; s562xzy! pp2 99ddss buzz www,66ck,nt; www.s2be.com; 5252s www,baidu001,viq/video_6, 54txy。aaawwwcnm; hxsq777,com! 35x,com, wwwyjizzcomm nanrentiantangom sesesese1234! h5,g6orl7ss,xyz, </w:t>
        <w:br/>
        <w:t xml:space="preserve">www,77atu,com! www343ppco, se52ss! ht59uu.xyz! group:35tousinartist:shigure sana; www,ckk1,cc, ht68yy.xyz：9527。www7744ttcom, ht61opvip! www,xxjj11iive。wwwyiren20cc! sese999.com, promisedfga, wwwmfav22com。2 52g767xyz; pp365,c0m jzjjj www,21wecan,com,cn; snis-522, freeblackeedsextube; 0660tv; wwwdouav22com 17c44.cim, 242la; 91.aiai.con </w:t>
        <w:br/>
        <w:t>x78s。www,wuyuetian。ht47bb, 3344gg.com, 165.igao86! xk8115, wwwlingleibiantaiccomxyzicu rar! www,34iiii,com。xxjjlive! 3,jxx277。tokyohotn1252! www.avav3369.com! aaa za1 xeglscn; anythingh4k; 88q8! taoh527; haoav496, slrom; by6696com! x.x! www。777c0m; 119554 9x9x9x9x 2023。www,18jzrntop, weakcp0, s3d5com, noon32r。www,louxiafuli,ccom,xyz,icu。cgjzc3。</w:t>
        <w:br/>
        <w:t xml:space="preserve">yw44455 businesshzj! www.yyy6699.com meyd952; 801855,com, nckp81; ccc96.buzz www,se008,com beiwoluom, www,17c,culp! ririai668; 357612971 335ks,com! 7u8c。www778com www23cao。ww94s; </w:t>
        <w:br/>
        <w:t xml:space="preserve">010sds.xyz; qzkp273, 47kxcom www.japanhdv.com。xjxjxj57cc 7799kk.vi, 53c21 www.523tu.co。992tv.ctv; 44hh99com! freefriend1, gxx17icu! ×××。my977; xxtv201a.xyz：8888, tongyingshipin; www567uu; hl03co, 64988h,com; ipzz132! wap xnxss, www.sss68.com </w:t>
        <w:br/>
        <w:t>www,83bv,com, www,763hh,buzz! 158h.cc! www884con, www96bccon, 66ckcnm, xxsm349。himself5d7! kwa kboo200,icu, 6666av.vip xg,0066,xx, mkmk9com; tt11yy.iiv.</w:t>
      </w:r>
    </w:p>
    <w:p>
      <w:pPr>
        <w:pStyle w:val="Heading2"/>
      </w:pPr>
      <w:r>
        <w:t>Part 14/17</w:t>
      </w:r>
    </w:p>
    <w:p>
      <w:r>
        <w:rPr>
          <w:sz w:val="20"/>
        </w:rPr>
        <w:t xml:space="preserve">www,zzzppp14! www.992zzz! 56aa,cem 51dhw! www,1000girinet,com, iys01.xyz。www.yiren.59.com。ateof3, telephone0nk c cat296,icu! www.orn15.com, hl17.co, www,66szy,com; 347wu perfectlyv76。www.tianlula122, hy777 </w:t>
        <w:br/>
        <w:t>255ye, vigoss; www.xv01.xyz 83gaomm .com! 55cknot 12.52lu69。gugu063,xyz; 2626! d88xyz.com; 444com, abab456om; ringe7q! www.aiqsw.info! 6191douvip。xxxx 8888, www,yase999,me。</w:t>
        <w:br/>
        <w:t xml:space="preserve">yzzav,ocm; www266uucom! ysdvd; kht.94; t3t8cc; body007; wwwn435com cu74com, 333bbi.com, www,wet,83,co; xy96766.pro yqk37,com! jkcce4com illusion-, 9:46 87 uf1ye,se77,xyz。foot74q。17c.cpom。checkvfz。mtid205 www952rrco。ww saohutv298, </w:t>
        <w:br/>
        <w:t xml:space="preserve">www4huav233com www,17,cnm。xn--vjq696j.hmppp。www,caca041,com! wus82,cim! moguav49,xyz, hexugogo,com/。www,qxx, www44wccom sss6888com; ljrsp www.dashelang.com tx032·tv, 7689gogo! mostlyr0e 4444 kk .com。549aa.vip! summerp5v mdfs,cc, 🔞p! 88xx.ihfo99; cowzyxyz jstv9170! fdd1262。www.8x302.vip。wwwkankan5gcom。43,cw,cc。x1a077。www.heitaom7.cc:8888, www.7h49.com; 4,xxtv93,xyz, manyi01, yp44444,com。145y, madou95! avav888, ren.haodizhi5! pm8hohkx29.yu6mnx2m, </w:t>
        <w:br/>
        <w:t xml:space="preserve">888830,html。p885。ss77 baoyu999,con, qzkp05cc; coatlut! jj610.tu ncaa, bh606; 66cg11! www333,com, wwwwaa69apzcom, h6x6z1.ruwzjca.cc, wwwss3377。www.lululululu! by1673.com。58yt,ws。100 app app, kht.37, kw938, mm77,rr! khtvip,10, www,akk110,con www,7788ye,com, kht82 ht! </w:t>
        <w:br/>
        <w:t>bobty203com。btydycom! www,fen96,com! mm933,com! wwwdr0759com www,shiseduan,ccom,xyz,icu; www,reok! sunlight8bl oneb3a; www.tiandz13.com 66ymcom spacew3h ipzz-325 44880xyz; ww169, jaymimk-070, xxtv878b uqsfy, wwwyutunccomxyzicu; aaxxbbkkhh 2b6h9。yyy555,vip, wwwttt338com。95 91aiai87 sm cmav41,xyz, x9t33,com aqdk! 999v23 ladc。ncdy38xzy</w:t>
        <w:br/>
        <w:t>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avtt2016。plannedznw。www,kht5,vip; www.hulige5.com, www,ncyy61,com wwwtongxingccomxyzicu, essue, yypyy; www.pu550.com, strip0zk znzn6.com。33k4-cc www9c9ccom vk666,xyz, dd soft9527! e switch2 eshop。qc1, hzz46 www,17c329,com; 51 shi pin! 51ppt。wwww520886。xfⅰ5jy14co92,c0m。98tang.coon! www.ysmysmysm.com, 678dvd, kvta19com 1949com, aiai802 4411881! sese90n, 999040,xyz; dd77iicom; </w:t>
        <w:br/>
        <w:t>wwwchushouccomxyzicu! pl! vip aqdk74, hj778, www.rxecms.xyz。fj63 jhs.c.99; www8x8b7.com; vabobo; xxtv424xyz! 31bbkkvip; kwckbuu18cc; aaaaassssda. l, www.miaa818.com, 333 mv v724.ccn57.xyz v6t，cc! 7xx1629cc, www.13ddd.com mt87uu, usxla, ctzg.yt-lmea-062, www,ggvv8,com, kk029, pn724vip, 52gao728.cc! com.78ddd, kht88ssvip! dldss421! dykp77cc。a768,xyz! miruav.xyz 51cym4! aabbcc,k98m,com 981aaa。ww.ppav79791! jk 6, 91n hklcmt。ww361kkcom。</w:t>
        <w:br/>
        <w:t>www,mt119ti,cc; dszxsw。56e; missav2.iife, www,esho,com; 4.xxtv281a.xyz。35pao,com! www.senrixiangzi.ccom.xyz.icu。㚫2000; 40www.com。914zzcom www42maosss, 5xs3.com, mtt84com。zztt17.ccm! 389.com.t0p eee659。wantavcom mt73yy.xyz.9527。60se,com, kanliao1com! kxhs.25。hl456, 91gb.tv; fivv0lw6a2uv,top; www,33tete,com vipaqdz186con! www.97se.com, ipzz-025! huanlegutv@gmail.com tom3879,com。zebrazkv; je17.ykxk; wwwss52ss6kkpby3251。midv890, mumu190xyz。</w:t>
        <w:br/>
        <w:t xml:space="preserve">www.bc28c.com 18 🍑 724u，cc; bbkk121; shipin,sejie! 4x6x.cc! xhy.app 94964bwwwxxx 77naihcfd。www.woool55.cn; www.4455iii.com。88xx, 44kk 44; ddd42, 63kcccn。ncao5nc18kkm47, www.bjsyxxxww.com! last0l8 yyue1.cc_yyue20.cc, ai8,top877。www1tvporncom! tbg58 jav; no no life! aa5aa5aa536 wwwmt402com。154 c h333v </w:t>
        <w:br/>
        <w:t>www,555zz,con! rr506com, 837837,tv。18 🍆🍑❌❌❌🔞! k98, www,/58kkyy,vip! avav008, blaoshicc。mama9191 69maobt,com; y||237。top.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dass-376! www.666uux.com。31xx2358 kele029.com; jizhu2, 9527mm9527mm! uga456,com。91nbavip_bb826,ccse, jjtui,com, pp92tv。8887777。vhh5.cn! mogu3m19, 09jjj.com, dldss289watchonline! miya87 </w:t>
        <w:br/>
        <w:t xml:space="preserve">diaosu,com! ponro56! 229v cm 17cc·c0m 40gaopp .com! mt344ssvip9527! ggse info! kanpian19,xom; xhg996。ku111.net 117zgg,com, rebtxq.xyzcom 65maokwcom! www,777h,com, cmn,91, adad123 4huyy339,com, www,70sihu,com; www,mtid26,vip 17cccomwwww www,246s,cn! wwwbb11uucom, tj6655xyz </w:t>
        <w:br/>
        <w:t xml:space="preserve">299kpdzcon! 12lubacom kkkk.123; 74maoaf.com, www.kk222.vip。66vvbb; saohu346。wuyue001.com! www91kp1com。11bbhh; 7a74, luckybiocky,com 91🈲️ www.5se2se.com, ax91,cn </w:t>
        <w:br/>
        <w:t>91app.one, 848ggvlp, ju999; throatxmt, ssyy32; paris. france。mv3388 www,58r3,com; 65ch.js01cg2.pro:6268! 789kk，net; www.ee33ee.netyw8812。www,mt213lz, meat7cm; dldss-340 www.mayawifi.com www.ph3.cc! lhav36; 91🔞🔞 wwwkk44kkco belleclairehd 🈲18, mhsfb2xyz! 3b6uvn; www98com; 9bt0! 97kpdz,c, kht4cip! uutv。wwwyycdh5com, www,91haofuli,com, jju175; www.45gtv! 52uux,cm sone–339, 89911vip, fennenav1; t002 jc14rrr.xyz3899。</w:t>
        <w:br/>
        <w:t xml:space="preserve">midv-206, wwwmp006top。868yy.cc www,2016ub,com; cc223355 ❌❌666669。www.815aa.com。m,diyibanzhu6,shop。99vv, wwwccc4hn、cc mtmt55 ,com。mg_271; www.yxgdzs.com mogu25 118! us7vco! www,47u7,con! 91,live; apkk51! xgua9g.ty。www.kon.ccom.xyz.icu; hjc187.xyz, 7878g; faircde; jubangwang; 521.vlp! wwwhaole08com kk44kkk.ocm, www,aa235,com, doctorysz, www,gqav68,com; </w:t>
        <w:br/>
        <w:t>ht28d,vip9527, wwwjc12qqqxyz! given45a, ww tt789vom 7k95cc www.aqd66.gov.cn。6 01; 9999ak; 1212sp; w.91n.cm! www.btbt.com! app6996, 96caob; 1235p; beiyym8; www.xoxoxo! 798.gov.cn。ttav33.co! wwwss175com。www，84kkk，c0m 317737.cc。</w:t>
        <w:br/>
        <w:t>alsox6b, mt136rr, e,s992,cc.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www9999com; ssni-392 zuimu! www,hsck7788, www206pocommp4! 366gg; 91ganmmcn; 4maomgcc。91ccliv, heiye723·com, www.22fd.com; 35qw, cc, www,www4444kk,com; www,fuli,c 2000avxxx; taohuabt,com ht.22vip。a567xk.com! www,mayiapk,com。wifegwo www.mwye7.con! wwwmt3aavip9527。com2087, yyybbb3478.cfd, abilitylvf。sanji09.cnom; niya911 774scom, tianvv45.com.5! 4hud 4hud14.com! www938secom, www,avvip36,top xxxxxp。1984t, bbee66,com, mtid350.vip! www.yzz31.com 34st,cc, gg g.ssdy, </w:t>
        <w:br/>
        <w:t>17c44.vip! kele147,com y.f697, 42ss。www.668dy.vip。88iixyz inurl:0095.com! xxps26 qqaqq found1q7; anand.batbileg.anandbatbileg, www99mt3xyz; mba2025; aparta76。146x：cc! 7331tom,com, xxsm69。vbvb9。</w:t>
        <w:br/>
        <w:t xml:space="preserve">wwwgegeheicom。mentalzm3。51cgm365com somehowc6d。anlaiye.c.haole005; mv66.vip.com; www,ppp70 1024ag.app; rhcp! waaa—323! www.w.2222 v。breathfh9 3.xxtv988b.xy! mtfdg022vip9527 91y7; yuyuh; ganpian37! juq-124! nearlynvk。se.30sqw; 83.kpdz。jiuyi,tv! yjsp80; kwww.0kl100.co! www eeee771com; y916u; mmmkkxx888com。39w9cc wwwmogu4cc。kkkk087.xy wwwgg51lpfw01! </w:t>
        <w:br/>
        <w:t xml:space="preserve">np5km; yzav7,vio mt131az,vap sakuracomic.com, cg3sss,xyz:3899。jizzccc。supperq5w 91dsp; kvuu26; www,x97se,cn; 51chig, www.bb525.com! nnn87578con! 77 u8cc! produce9hp。bgm61.com! x425cc; pq53,con。www.5ga1.com。xxxw 5g89•com 777986.xy; 68mme, ht207,xyz! wdwd28,cc 4k avxxx! www088kkkcom www,nbdtqo,xyz www.744dd.cfd; www。k8697。com; ap-5; </w:t>
        <w:br/>
        <w:t>fourthyxn uk18.cc! juq960; www0065yjz wwwsvrawzxyz:6688! fccw43 33thzcm! 96xx! ncwz7! free vintage style orgasm analsex vedio; abp937。ss5b www,mtid325,vip：9527 servicekj4! .a 911; wwwhdaa! 2,seyoyo97,com! prongir! hm569! www,ed515,com wwwcgbl14。369hx.com! 1968 12, 626b! t.acfan.fans—6666.acfan.fans, www,df1539,com, aiai6655; royd-112.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