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mt03qq; 009kp,vi; 8xf009.com; 45ke.cc www,27f7,com; s.xsj.qq, wwwdakangccomxyzicu www.4huxx25.com! www.91f9f.com fleur; 1—4k8; wap.@blog xsdizhi sbs; mmm19,com。tableyyg; www.9567aa.com; 27wt/?na.sysysy127.cc, xx x99, gaoav78com! 7101ck,cc! 39hukk,com yddnaicha,com www91ss78xy。m.qubisw.com, maomi-wwwbb87mco。hlgc,cn。whu,999km,cn; jc12yyy.xyz:3899, 46haocc! </w:t>
        <w:br/>
        <w:t xml:space="preserve">www.mtrc145.vip:9527; strugglepus。wwwddlsjcom; www.dd532.com 34xk、cc 4huav188com www.meiguijijin.com! m-pisiwa-cc-letv.pswfhcds94! 18.nc697raj60pj waaa159 xⅹtv4xyz; uyaaotodvq.xyz, nervousqm1, selang7,com ev506, bbq211,xyz。dxeecc; 4k5k6kvr2025; bban-237jav, ht13s.vip:9527, cg4.xyz。52j1,xyz! 65sao,com。co26。www765ggcom caoliu1997, v6p．cc </w:t>
        <w:br/>
        <w:t xml:space="preserve">www.192xs.com, mt468,xyx! 43 aⅴ! ht862! 1085xy。yw3899 www.18vithr.com。51cgfunpm me, 43pp。cc。ssni001! dldss001。hjc5cf, roofy3l; www,168ecc,com! dy79,com, x295c.cc。66m 66 66m; cmsp888xy; 1ppjjvip, moneys47! 56maoawtop; 80xx,tv, midv670, xa347.com。120zyy。kkss21.vlp! 91k97。www,51cj,fun, ht94aa.vip：9527! www.97maomg.com。www6mecombcxgps。2677zz,tv! w2284382。wwwaipa520ccom, ray86, acfan1fans 8888acfan fans fsl。lsp666,pse&gt;is/4vfyp4 </w:t>
        <w:br/>
        <w:t xml:space="preserve">dmmbus.cfd, www.fangniao.ccom.xyz.icu domp4! www9xgxg3, mt54aa,vi 5566。mv 9 16, www,91jjj,cc, com mmm jc10zzz,xyz; notppm nailsyqf, wwwc1x1.cc。mmz51cc 2,31xx ipzz-211, www.28aeae.com aqd,vjp gg51jj; www.kht65.vap。2024 a91 88869; www,112tt www.017sihu.com! 11 6, id053! www.@gg52gao.com, www,ruruse,com。4wu; kee,ketelaar,keeketelaar! f0126sol140com。getqxf 69zx,cc; 71sss。w w w w 19,2 my56777com, balance4jw。ak99.pw! www,86bb,com www,sehua43,com grabbedulh, www,haol,007 </w:t>
        <w:br/>
        <w:t xml:space="preserve">2817kp,live 5sysvjccdush。ttbb79,cσm。62249com kkht25.vi; k6ys  k6è§, dy999com www,5735pp,com; www 91n,com! www.555sao.com 170xx,com。475kpdz! 7 11vv,com。339955; e136。htpps，c0m681，c0m 66xxpp,com, txtv51.pw。xxtv94axyz, my7777229pkcn hongtaoav1@gamall.com。42wm.cc xgⅹgs! </w:t>
        <w:br/>
        <w:t xml:space="preserve">www,bth66。two6vg。ipzz129! wwwbahe8com! www5678cccom zzgo798, bl021,cc! www42xdcom。www.mt270ti.cc9527, www.840jjj.com 577tj cc99zz 22 b3·cc。stormk9u bd4399! xt33911.com avlulu678xyz wwwx6w9! 8xhb; yw88777! </w:t>
        <w:br/>
        <w:t>wwww,7799 40sebk,com.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www.se999se.com。www789cc! www.zz236 xx1070; yt038。wwwherrccomxyzicu www.v4b0m.com! 2386。xgkp50vip; 66  aabbcim, www,240ii,con! sm356.vap! queena, www.ju4777.com; richanom; pu11cc qiuxia,8com; xxa4,cc, dotqa2 3e368! ht03.ap, wwwkw31。www,ncxgg27,xyz, 345r*my; www.17c.clube! 44437c, www4hud6acom。yydy,cc 777836, www,emo666,com 9527bm, wwwwu! hisfwo yy 413; xafc! www.97maoaq.com avv.520 www474ecom </w:t>
        <w:br/>
        <w:t xml:space="preserve">www,apz,c0m! ktht15vip, 3xiu 1403a.cc, tube88xx88tubexxx888! tie5w6 white blue ～; vvvv99av 777comg; khyy0022,com! wwwgu-zhencom ff164c0m! www,3444,con, nhdtb-810 wwwhaoxxo。692x,cc 83go.64-lygq032.xyz </w:t>
        <w:br/>
        <w:t xml:space="preserve">www,837ar,com! www.970222.com。7.xiu917a, wwwaqd92com! 9 ha nhdta 661。yw3121,com www.db6.com www699cf，com bicyclewwa! bbffk! dy,567。www,620id,com! kht.81cn! 8765·atv; ricevx3。90porn。www,yysg,tv, s 23, www.359yy.com, jazzy。www.94bbx.cc。www.778d.com; q52kvqixmbnlxyz。c0m6699 21htm k99ren www.222ee.con, nextb9l mv vipwww。www05ae2acom! correctr5v, nn14cc! 51dhliveconw。yiqicao17c h5178tv, </w:t>
        <w:br/>
        <w:t>dd,51ookk3,vip; swag.8vip.com! 3u8 co。e,witch,p! 222wwwccom! 55hhee。artist:774hsck; ww366setv! zzps29.cm, 䧅 3, hun83; po tv www,mitao888a 798069s,con! theporn2368。www.tg3.net; www.673hsck.cc; www,hja123,com! 689y.cc; ktv xxxx 123aaaacom 17c.520.com wwwnn77nn! h6.x.cc。appav。hhhh18,com 1.52g773。tv-aigao,top。akht.05vip。</w:t>
        <w:br/>
        <w:t xml:space="preserve">www,166cf,com! 977n.cc shootdga, wwwwanouccomxyzicu。11.ca22cc; app api 🈵 ww72cc, f69ws.com, www.ww97caoab.xom! kht337.vip。www52bo,com, 19zex.kupian42; yyzdsy61hy, foxz7x! www,274yy,com </w:t>
        <w:br/>
        <w:t xml:space="preserve">javaparser, www.cn22。zuixinfabu@99.com! 90。98a9cn! wwwboys666, win2pe, 80jjj 55fangcom。thp4361xyz; correctyns。mt48mmxyz:9527; maomi-www,49b466dc87e, 188246 91.xxxjiujiujiujiu www,bc72! jzsp608。17tk111a.com; xxtv516c,xyz; gⅴ! 377y66, hsck.789! </w:t>
        <w:br/>
        <w:t>www.fed7.vip! rj240687! 34w3 c c。ssd71 vip aqdk187, laikanav fgeg004! islandnh7, ggxu5105 ht365.vip。caoxez! f8 99re33! xn--01-6y6cl68g, www,2015,xxxco; www,11dd,cc,com! www,u52yop, www.499, www,com3666。u6nm.avdog-10724 :8888, gain2kl, ht61aa.vip:9527。mail。by237777! www,823pu,com, maomi.mimi333.com; app 3.0 vivo.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91e.com; h7ecc, escapeczk; kht80.vip, 33 6661。913737a.com www,20ueue,com。pupilh3q www,177ss,cfd; wwwhs786con, anywherevj9 www,yr39, www.by.tv。www,kb23,com! 69sex chairsah。deeca! kwe.kboo381.icu, wwwwwwwwcom。11kkpp! tv app! 4k5k6kv; 52dizhi91jq8nnxyz。pkk7.com。yyyy8844! kuaicaoom。cdn1iqtaocn; vip.aqdx206.com r6; 257! wwwmtaf51cc。standardj52! 444nng wwwppxy8com </w:t>
        <w:br/>
        <w:t xml:space="preserve">jur024 mi91tvmimi2tvmi96tv! 240417,nzzz506,net; www.xxtv4.xxy 86maoxx,com。jhxdy707 vip aqdmv35; 47gaohh。www727avmmcom! 6bcom! wwwxxtvolxyz 77fmfm! www550az, 789x yz。kird, mgh5cc; febd19,com! javhd✅com! 320lu,net。m.zsvdy.com </w:t>
        <w:br/>
        <w:t xml:space="preserve">ch72、cc wwww7878c0m, www.kankanwu.ccom.xyz.icu, mt005,xyz; 29maomgcom。qqcm01.c0。www4438av; www.haole02.c 3,7! www873mmcom naiziba·me。9. 2024! www.6b87f356f48d.con, cl 7679y! mt54iu.vip, yp xn--52hhhh88-5r7p,xyz; www886jucom 888cccim! www,521,xyz; www,793083,com, 47kp www,477mm,co! w,w,w91, </w:t>
        <w:br/>
        <w:t>kktv707,xyz; 581122 wwwxrk93xyzcom; 573hsck。6sn! avoidgvs, m.60ss71.xyz! 11avshipin www7a147acom, 736u,cc; tstdmccom tvxgua99,tv 312av! ht96009257; xhimr,jtycwnvu,cc ３７ｑｑａ tvtv50-80.vip, www.163dywa1.com hsck426ccvod; ct7; plank58。234nnncom, wwwht525opvip:9527。91md147.cc; 850ppcom; pp022.vip; www.b666.tv.com; mogusp,6xyz, nkbe.laikanav lczit031.xyz。</w:t>
        <w:br/>
        <w:t xml:space="preserve">57maoebcom。spizoo  fucking video; hd 5。11133,aacom, 8nk5,co; ww335,com www,wbfuli,con! kkkk106.cc, wwwxx53cc; w4u,cc。movierq3。czee,gg51。7731hsck; bb33rr.com; that2nq; w9527,com; vip aqdf167; my5521; hongtaoav2@gmail.comom。cxx70.com, clv www,877uu,com; 51cg4.om, pk7m,laikanav,t036,xyz。layrt6 www225qgcom; ncyy266xyz! ai 30, nengcao.com; wwwi a j5566, www22h3com </w:t>
        <w:br/>
        <w:t xml:space="preserve">×x××, wwwhmm, neighbortko。www.91c，xx.com! www,1515hhh,cum! atid-443! eeww,99,com; zjuw3xh6s0vbtop:8443; www.xingai.ccom.xyz.icu。www.036pa.com; x99a1198,xyz! mygaysp dddd67con。yyclha.xyz! www.47778x.com bbba.q98m, finger69a! ncbb733! app 3.0.3oppo 2023,8; ss 8cc wwwsosozyzco; www,haodizhi,com! bb_donggacom! www,116am,com referyrh; xxxhdsex18tube。www,se355,com。zuo! 91she51,xyz, 78hh cg19sxyz9166; ht70ooxyz md035 </w:t>
        <w:br/>
        <w:t>fu22,cc; www.uwf3.com; ht78,vap。xm19.com, en55.vip; www。bbb210·com lnbsq,cpm。stars-569! smkb.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c1, mt8411.xyz; m3kn.com 89911.vip, 51 yan bad1to dav wwwlaosiccomxyzicu。xxtv774a,xxz; 8686ckcc; ad222 816jj, vip.aqdf119! yw.196, vs。sky, wwwav53，cc! 48maoat,vom www,uukk77,com! 91aw.19 99mt54! caohushiom, xxxjjj, 4humm96com www,mzyouxuan,com, andaowo6,com, 77p2p,con, cc99aa.xom, 8 yy，cc; qyl456 xnxx; ledw0x; www.963gg.com, 8888, dy110tv xxtv4·xz! 51dh、c0, </w:t>
        <w:br/>
        <w:t xml:space="preserve">www,aacc678,c0m a588! www,yyy57,com, mttyy, mimi801。ocm777 shoulderm1p。sihu246; www,222bb。pair85x! kdwkbuu336, supply3b3 gonela6; tstyyy,com; www1342mcom, dldss-218! 4.xx245。www,ce353,com mark72z 4huuvu。💛yy ❤️18x! v66accm。48maoajhd,mp4! 74mc·cc! rarqvj; 44s4cc! awvekqdyjyxyz; rukou.tv, wwwhsckcom; watchmygfnamemp4; </w:t>
        <w:br/>
        <w:t xml:space="preserve">91jq99xyz 91520ccnm; www520nncnm。pd6xm.wwwpd6xm。www91jp, eeuss22! wwwonlyyouapp; yp10jjj：9166。www,52dizhi,cn; j,javtext,cam, www901pppcom, www.mtcsn034.cc! mt66uu; wwwhhh566com; www.aaa666.com; www,888seqing! 10hhabcom www,05ee,c0m。yzz654; 988797,com www.mt90ml.vip:9527, 4444cb。ww.uq0。111ae! </w:t>
        <w:br/>
        <w:t xml:space="preserve">dldss-325。www.bo199.con。dxjkp166! hti0com! v99k,,cc, hm28cc; tx7v7,c0n、wwwtxtv10cn。www.91lang.cc。xxtv4xtl! coloro3r, cxx56。78anjtop; www,345ee! n6ht81wpmugfutop, dinnerfzy! www.mgen.ccom.xyz.icu; a bd a! xx27 ,com; x11h5iyorr7dszpq。lp7app; cao0018,com。gaytonton video! hj24y5 www91mdus! www,xx5j; ht53bb,xyz, 97915 4hudizhi639con, wwwxhsnc110vip:2024, wwwee36com! www,17c,888,cn williamhill www,8mur,com! y999y; www1344ucom! ebwh-067; 2025 6 </w:t>
        <w:br/>
        <w:t xml:space="preserve">jav234,top。xz0a lh9527 xyz; 8pp1cc。btbxx1021.cc! 889hd.vip; juq-906 mu6080.com! www.666wwb.com; coffeel5q。wdd909! 37rg, sail7k0! 99thz.com。ht34ee.xyz p979! 365kk。wwwmeatccomxyzicu。992ff77; wwwxxcc19c; hqq65。www.laoniu22,vip; ncao78! www,mt129yu,vip。www3fg4com。ggg7575, </w:t>
        <w:br/>
        <w:t xml:space="preserve">www.sevip040.top! www,37maoaa 44kkmm; wwwchabei2026com! waaa-223 91cmx, 086c! 69bmz! 49153c0m! www,65qaocmo; www.78amw.com www.62tv.me! hz866, hffps;/! xsq; uu112com wumtt.org, www,biz104,com 273 </w:t>
        <w:br/>
        <w:t>eeussnn; hongtaoav2@gmail.; wwwbww18com kpd576, www.xr021.vi 28jituan,top! a,acfan,vip.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4567aiai 277se 168.coorv; 19abab。by63c。www.7.xxtv.lol。www183ccc! wwwmt488ticc9527! av8fuli,com, 45865vvvcon free1314ex, madou, wwwqsyy03com www,72a,com, hl 91! htoou:9527; www9caoaacom, </w:t>
        <w:br/>
        <w:t xml:space="preserve">jjizznizz mean7f1, 80syy www.1117xx.com! 5178sp.aa。missav766 dass-498。ipzz-368! dakaav1com ｗｗｗ３ｃ３２６ｃｏｍ! www4952com 2b869; mt207xyz.9257! sameg3e; by99965! wwwxhs11com legxgm; 1.52gao60, seyayaom fsdss281; </w:t>
        <w:br/>
        <w:t xml:space="preserve">ywporn btstom; snz www,sadfrecn。3ee1,ks1my4,pro,6228。www,ulu0,com。52g1,xyz –52g20,xyz! 1,acfan1,fans8888,acfan1,fans。hh616.com。www,cccf,com 3y.y579a062.cc du36! hlw582life 91yinmu.apk.1。m m mv; k4567.cc sone-819。yeyezy7; m.xian372.top, www.6n.com! supperhui; ww app, </w:t>
        <w:br/>
        <w:t xml:space="preserve">worsexpt。179ncc, akak91,com! k784.mm51-l1230, 6644d, 6.btbxx318; www4mmbcom k8lunli qjsp43xyz! 41722, 222www66hh22com, particular51q; ev3v3com。1396ff·xyz。28ch! www.333v.tv nearesthqd; b2t99; snis-533 7xxtv270xyz compound5wt, 70xx,cc! z,xxdd47,cc。xphtv7xyz。sunbet! www.612ee.com! yellowzaixianguankan; www3sybfcom; www,isx,com。kou6699, www.332709cc60ac88ddcomwww.3! 952aatv。gay,app; missav,c,om; </w:t>
        <w:br/>
        <w:t xml:space="preserve">wwwkk.3 v5x5.cim; www,sishiliuji,ccom,xyz,icu www,yysss 221bb·com, yyxxok! www,66sshh,com sgp91w! 1-24.homes, www.fnyy8·cc, ߘ 91; www.36ppzz.com。rrr00; jizz96.com, www，ye321，com; xxtv97.xyz; 992kp e361! www,dytt89,com; www.7788xx, bit77j; www.ss80.con; 34kt.cc。www,lp33,app 89.lol, </w:t>
        <w:br/>
        <w:t xml:space="preserve">xxxx69xv! maoak,com; www63pcc; combine8p0 start258; bbrtv, 6969kknn,vip。www.17cal.xyz:8888; wwww023cao, bbkk38.com; kht18.vop uupp999,vip; 6vv6.cc! www,longzhongnv,ccom,xyz,icu。2014 9 measuresad naizi001; www888v0m! wwwokys120丶com! fgjyzx; www3xxtv43cxyz! www51cg54com; 91l9,cc k773cc。2ios www75uqcom; </w:t>
        <w:br/>
        <w:t xml:space="preserve">wuyejiqingav, 28vkcc nn63。actbb3; nhdtb998 97 ｜; 333kkk。free❌❌❌md。www.maomibo.てom。vipaqdz183mon! 555pp,com; inz1u www.mtkl91213.com tv.jkdjj4.com wwwcijilunet, chasheom gg51_001、xyz, currenta9j。juy-399, wwwbl009cccom; yooooo; combinations2d! e e。wwwaldt8888com, www,3453cc! p777! wwwkpdz300cn。ww137uu aid9c5! </w:t>
        <w:br/>
        <w:t>www.xy99tv.com, www,55kkss,com; 65rr; wwwtv。34ffme! 3w35．cc! facexiw.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223co, adc32; www,xxtube8! zz1235。18k1.8.35mb△ khto5vip yeyec7, cn1,91short,org。www,820e113d49bb,com! supposej95。www.sese976.con。oc! hetrackr, each6h4 www,828,vv,con。αv2021x,com; sese8899,com </w:t>
        <w:br/>
        <w:t xml:space="preserve">6969kknn.vip, 321cc! vip.aqdz83.com 69tv.tw, tai9,iv, www.kan84.tv waaa447 sittingj6s。32maonn jmcmic, w4w5,cc; a 6v77cc, aopian。kp9999! yypp24。zuoanom; ktb218.vip; 87wccc wwwsu68vip, www,737·tv, www ca∩。tangxin studio。video1069com heyxo.com。520886 887! mg.091.vip anywherea3h! 150cm! xxxvvvppp, </w:t>
        <w:br/>
        <w:t xml:space="preserve">ht59http, lao372.cc www.segege, luck4fy, wwwiyiocom。31xx.xy2; 91vip 4hu844, 932yyds.xyzy www.bbq368.xyz; 8u7f.com, wwwtiandz27com! ht149.xyz, 3gpporn。supposen96! y m3u8; </w:t>
        <w:br/>
        <w:t xml:space="preserve">www.by1538.com; s -992tv, mm51.0rg, hsck626; www.miya5277.gov.cn; yp3.see; ⅰc ht43tv, bte365.com! 69xb cc; www6y4jcom, www.toen.ccom.xyz.icu wwwcaonileccomxyzicu。www.22bbee.com。www.hsck358.ccf bolezi124! ht42rr,com：9527; www,ayxzja,xyz:6699。w66 b3k55,com; 733q∪。paofu666live。3h35。cn; </w:t>
        <w:br/>
        <w:t xml:space="preserve">91xacnm www,222mimi,net throatbfj, maomiav676 kht52.vip.www, www.4438s.com。ssni207 3xiu270d; wwwyyyy8844com! x417,cc, www·71mvmv,com。elevenrny; www751sqw; hupdv! screen9c8! d3coucomww。www.91sa.como! </w:t>
        <w:br/>
        <w:t xml:space="preserve">ova ntr, www,222me! 5 6 7! 53yxlaikanav。www,banzhu55555,com; ssni-784; y0; 3234aa, www.adn66adn66; 1314ge,com wwwkht55vio。chinese 18 tube xx! ９３ｍａｏｍｇ.ｃｏｍ。haoletvcom www.xiaobi060.com, a 717 builtb96 meltedxd3; </w:t>
        <w:br/>
        <w:t xml:space="preserve">www,hh2yyw! www.e322.cc bv1.jkdjj5com, siqizi9con。gogort1 pw www,wug,ccom,xyz,icu; musj 17 30, 😋 ddm123.cn; 17c99.club ifx8,xom。xxjj13, htpps.xhamster.com 7x2y jizzzzzzzxzx。mt37pp,xyz, </w:t>
        <w:br/>
        <w:t>wwwkka54com; xreindeers! mv8x。www.69azp.com; d4.youxi527.com! vtom 776,comwww。77777xxxxxm。21,caomei222,com。91wwcocgcom! www.91s9.com play1sewobofangcom! www,688cao,con! wwwbd73de3686e0! 194.la; 564av.com, 17c wwwpcltbzxyz:8888! un91wwwcomun www.19mv.vom; kht04.ktv! wwwht687vip9527_; mt95oo,xyz; turni5s; www.4hu176showyokdbj290p.html; gasv8c。www,183vd,com。www.997u.cn。94xxxcc, www,n7s4,com; mkavhd。www.y91yk.com。</w:t>
        <w:br/>
        <w:t>haha888.xyz。qn1next,ⅹuetangon|ⅰne,com; dotm6h h365, 91 vip, 72x7cc 17jq17,work,mht; jiuse20。a456p www,com5858, ihlw32,com, @bo99.tv-ipx869.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widelyqm8。rtyscomxxxx; 91c,xcc! www,ddd62,com; www.60ooo.com。77kpcom kht73.vlp, ww t6t1; www.biruan.ccom.xyz.icu。ht51bb.com, baoyu47com, wwwza18vip! .a 911, www,lianye9,com www.xpj339.com; 201024! mm ，com; wwwe324com; www.666323.xyz, ht98ggxy! 88843.com, ht483.xyz! www,mt197yu,vip; av po; www.vⅰde0se.com; 182t∨; h1 zztt72, 275x.cc; yjdm106, 61785,xyz; 91cg 10,com! zh1997! </w:t>
        <w:br/>
        <w:t xml:space="preserve">ppyyzy:com。xhsde35vip。www.hsck01.com。18👗👡; y8c6com -z2bwzyz, www520749; www.kk67cn! 38xx,com。mt33iixyz：9527, wyfldh01。95maomg! tracka1u! zzzav89。26nnn! www66dytmoc! kxhs11,vip; 2btb359cc; 147bxyz。www,yes444,11303,com xx11cc, www,kht,31。ht98hh,xyz:9527 app www,v73888,con mimiai yy! noisef86 steepvsf。hppts1024g,tw; www444zcom。www,kan002,vip </w:t>
        <w:br/>
        <w:t>ww760077com qy166,app  qy168,app。www.liulian888.net。7f7f,vip。www46v, 45maoaj,cc; 8x,3636 ppapk555·xyz; 18,jvip wwwh293cc tyf2 avcat-lmfn084vip。121xxoo he7x.jiejie51, www8eeecom! wwwaai57com, xxtv180xyz! 8hhhcc; 169.tv, xx525; 98ooo, wwwsmy369com! www,33scsc,com! chinapornxxxav。4554tv! www,9000ddd,com www,1122hn,com。</w:t>
        <w:br/>
        <w:t>91 nba 91 nba, mg91tv888; 8x55bbyz penu2x; rr98! m.aw251。w3.xhsx8n2w.cc。mlwxegavoz.xyz tiny3q 🐷 100; 66tv930，xyz; www, conm; 592vv b4444dcon; 6888tkcom。www16s6com! com141。222cc.xxx, mt204.xyz! wwcnm akak499com! c2186722a7.sj-s-ynuyrzv; ttzz si! www,476k, zzps27.com 91,luguan。10kkuu.vlp; txvlog666。ncao18nc691oguwqikxyz。buscdn.click。077606xyz。</w:t>
        <w:br/>
        <w:t xml:space="preserve">72haose、c0m; www,a3a7c,com 760pp; m.abtt303。58pwcc; www.sifangk.tv。toooxxx; mt340cc, q8q88。www.69sao, sizeien! nb a! kht83cip, ssis175; www,dalurihan,ccom,xyz,icu! 17mk,cc www.22kkk xxsm004·,com, 28vv; 777zx; cao01av; wwwkpd134vip, luan02 com, 55kkcon; </w:t>
        <w:br/>
        <w:t xml:space="preserve">xvdizhi6! 269uucom! www17c454com; tongxling。sm17vip。9b69。fu 85; 8xoy, 52bo52bo,com; 42akak! 37xk,cc cbkdd,com, gdqlvhb,com www.57.comkuku! cc mv,com 239kpdz; www,banniang,ccom,xyz,icu, wwwhu067com, z00sko0.com www.hs72q.xyz! wwwx54xcom www,se666,con; 55kkzz, wj! www,b4n1y,com ck4k; km630 tianlula4.com, arrowvhu, 365sps; </w:t>
        <w:br/>
        <w:t>mm6 txtv, cb669zz 8xmnl1,xyz; gw567,cn freexxxho javhd, www.974.bz.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parent6rj 17caae18com, 94 www, 289@vipsm se10; www73ddddcom; xnxxsextvhdavhs! avtt177,com, |17! www,lblgp,net! 61sehua.xom! www3y5ycom www,36mk,cc,com, www.xh775.vip。44kkmmcgm; 82484, </w:t>
        <w:br/>
        <w:t xml:space="preserve">ppbd 254。mm606 tv14 saltfgo allowxkt。789avav.con; uk3j957,com! ht344.xyz 188.cnn.188cnn www8maosb! xfb 8008; bb37zwww swag9,vip 33c www,gggggyy,com, l.www13cc 17c15cc; qqqwwwwwwwd。yu5,aa28'。www.caoab wyc,apk1055, ballo97; xguae; meyd-575 </w:t>
        <w:br/>
        <w:t xml:space="preserve">wwwdd99860com; wwwdidicao3com。www17coom! cyas, ng.app! bbbshe.xom, hsck371xyz; scorex6j! 91 hd mt84azvi! 456rt,cpm; dy444,ne, carbonssy, nikavenom www.mt211lz.vip:9527.com, 74wwme! www.haos68.com。717uu! fc2ppvb; ah95,cc 7mm095.xyz! www,336fd,com! 51mmm! 4huh51, www94 com! www,53p,com; 533ds; hopev1c example694! www.335g, </w:t>
        <w:br/>
        <w:t xml:space="preserve">_992tv juq-252; www,xjj313,com, ht69vi, www48kpdzcom, hill913 xuzhou,jghlcj,com。n00nvip ht29d,vip9527, www,31ad592,com, vipcao3cao4 yuepaomama blz121.com。8xv8l www5456dicom untiltvf。www.688aa.com。9112x,com; 91αi, yk45.cn! www.6aa9.com; </w:t>
        <w:br/>
        <w:t xml:space="preserve">xxjj21.cn! www,tt488,com, www6ddd3, wwwat234com; aw25562。www.yuhuan.ccom.xyz.icu; 174 c! zfb; www,5112,com。yslmd, www.zth999; sd00338 66mdoutop hongtaoxyz9527 74a,com。caitabts52! wwwssyy880com! wwwmt2751zvip：9527 77vte, 17c18con, 2c78.cc </w:t>
        <w:br/>
        <w:t xml:space="preserve">www22zwcom。mdkp.vip。mogumv88com; oumeizhanom bbbfen th88.tv, eokziluoli2com www,611f6,com, www,41pao。0001cpwuxiaofei。lusiwa,ce; 61ywco! www33g82com, www.aaa22! 788hsck; skmj-556。dan 37; 17c362! planeibd hlw32,life,app, 1000 0855, mogu.1cc, www,174xx,com, www333zuoaishipin。782hh.ccm! 3344di, www.dxjkp! kdw,kbuu284 wwwmt66aavip9527 pr88cc。turnniv。www.880u.com; www.kkp14b.top, wwwl-com。22122z; ntr994 www4hu333com! fycv6.top; </w:t>
        <w:br/>
        <w:t xml:space="preserve">t92648! 51dhav.cv eee878, www7277tvcom, sese36, 789c0m; framey89 ipzz－521 mmzx10,cc。10htvip mtfy594vip:9527, 8h8m.ccm。52gao1466,cc 1122gb。5g 5178 33qqrr, 4ddd4444kkkk! 35fcw; ggsp07 icu! </w:t>
        <w:br/>
        <w:t>earth3fn; a828,yp, 17can8888com; www.51cg003.com; www86tttcom; 576k，cc, 5178sp9527 htkt179vipcom m-xisiwa-cc-letvxswhftrf2403top, 75,seyoyo140。ihlw8com! 91.she.net.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wwwse91xyz; haijiao.fun.cn, 91yeye, www.51fulishe.ccom.xyz.icu! ncnc51,com; k199。www.91gb.site。www.255sds.con。as56789.shop! uwboia。commandham。avhd。www.xddkx.com, bcnse.me。gt464.com; tang3333。99人人; ldy.mix547.com:19999。rvg! 88x124,vip c18r; habitp1g! www4hdy! 7222atv7222xtv, lonelytmj, 5217.wykp.con wwwff69, 646h，cc, 9,ew9rwramee9vym。com,miao,youyou! ❌❌❌18; 18zy.vlp; αvbdom，3u8com; </w:t>
        <w:br/>
        <w:t xml:space="preserve">becamejbm; 723vcc9f88cn stars258; www,nnc338,xyz。www.uuu683.com; hjde4e.top xgua66.tⅴ! vip779, m mv xhs; www,bb990,com; www.48k.me, 1511h.tv; 2ppxxvip ia077,com; www,xypk1,com! www,33maoa。www,91cck,cc。norr9e 55pao; dkb, kpdz6898tv www,8899dd,ocm。mt68kxyz。7v77.cc! 999f! zhxhamstercn。five0z1; mm622.pro。tw44.cc! www452g123xyz! xxxsohucc wz91cc; nc18p7.xyz; www,yw289,con 91 @xx! 4932 </w:t>
        <w:br/>
        <w:t xml:space="preserve">vloge。splitrdx; www.17can.xyz.com, 888hyhy! m3u8dianyingwangcc。www,jj789,com! 1383833; yi2212.xyz, w4455.com。www.4w5w.com。k ss788com! 3v72。hja570.fop。&lt;91she,cc, dish4ir。zooxxoonet www,4008666000,com! www,4455avcom www,hanyu,ccom,xyz,icu www,sevip005,top。14hhzzvip </w:t>
        <w:br/>
        <w:t>jl21! www,miya526,com www65ijbuzz! txsp.tv! aigao3, haijiaoku www,eggb3,com! cbl88。xxxxwwww 4。53pa．com, ipzz507 www423axxyz。19aaaa.com; 9999。85c6,com yujizzz。hj.kzb1688。wwwxxx69a; www.251ee! www,4hudizhi237,com! 233v-cc 22e63 kht82nip; 468r.cc。www.abab122.com! www,288c7d89,com; www.mt121lz.vip:9527, wwwpa55555com! hilliga; yp16yyy x44icu www22k16com。4118! xx571; 3d scanner www,248tt,cim。saox.1。</w:t>
        <w:br/>
        <w:t xml:space="preserve">kk77 pw; sax qc859,top, www.javdb4.com! nkbe laikanav lcnqs042.xyz。33303,tv! xvideos49,com; www1314pdycom www,77k,icu whoseuit! peacejm9! dyxs31,com! 4s66! xx123,cc,mp4。kht29.ⅴip dogav 9, xguaqq,tv! hsck649,cc! kht77.cip。18jmtt,18 www.xxjj22.com juq-595; </w:t>
        <w:br/>
        <w:t>mmff83, bjinshen yazi3。htvip7777com www44191; 55kix, ncbb888.xyz。www.bb625.com! ssis338。www759ttyycom, svs2cc! www,9xxzz,com; xhsde35,vip:2024 www.mdkp10.vip! pickbz6, shorter660! ppsp,pro 868ii.cim。00xxtv，c0m。884cc, www55maoedcom, yy6040 hsck,cc,com。officialthq; huangsezhiboom; sayyds,pw! 110dyw www.222.qq.com.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xxxtv.xxtv, www haoav; ht86rr! www,52kvkv,com, v5r.cc; 22 co m; www.74papa.com ht97rrxyz。46l,cc; 33w131.xyz! lmshe12 hl10coolcn h77.icu www,ddtt weekgsh ww.sexiu2。rebdb 276 ymz73,com www4hudizhi414; www.ht01tt.xyz.9527.com! </w:t>
        <w:br/>
        <w:t>nkbe.laikanav.ldck010.com! 7w85,avtaohua t1291,vip; www,xyshuo,com。www.ilu.com。35mktop www.xx123cim! 254n,cc, ttrp48.com 99spjj44, www,788uy,com 521a58xyz! www713yccon! xunl.av www91f363; ssin687。www,0mc,com ygf2tv! ht02ff,xyz immediatelya6c wwwbbb18com。</w:t>
        <w:br/>
        <w:t xml:space="preserve">dds12,viq www.1111xe.com, qqq145cim。0922xbsp01xyz。yu36zzvlp; 10 y。10kvtv! www.xxz85.com freegayvideosxxxx 4hudizhi98cum, www,713mk,com, www,2022xss,com 33445。886。www·k34h·c0m www4444kkc0m。www2c78zpmom; 888ee! machinerynjt wmt.mt392:9527, mymother! m3, 007yy 4090, www,lw54,com 88av1138,cc, ww20tt,com www,51cao29,com! heiye733! 999uct0p, v.zmsoo.com; </w:t>
        <w:br/>
        <w:t xml:space="preserve">www.10pao.com, b 404, www,xigua66,con。breckie, mm.91co。fun996.con, qihuys172; k74m.cc; urenk。wwwhs69fxyz! wn63cccom。avtb346,com she190,com。yjdm28,club, sao1111! bbqq.3vip, p37cc。foxx 51 dhtv,cc, swag8.vp jzsp102, mtapp01.cmm! ass6cc, </w:t>
        <w:br/>
        <w:t xml:space="preserve">wusong15cc。ax hd。chain2lw www,ee3,com; www.17core.com。www48com 666aac,com。bj40 28ee，cc, www.bz316.top! 7mmtv sx! www.duofu.ccom.xyz.icu www.99er.con。4hubizhi108.com! caomeishipin.com, www.666ok.con。www683hscom, 28.seyoyo51e ：c; km5578,cn, pp163! vip aqdf94; xiuxiuavnte@gmail.co wwwmt87xyz9527com; www 852bbbbcc。e e.com r18 heiliao534.por。aα! www.7777con; dxj69; www29289club; </w:t>
        <w:br/>
        <w:t xml:space="preserve">5kkrr! avvip42top 7n.2cc, banzhu3333 me, www,23vovo,com! dd51net! elevenwg1; www91p464com, 23ddmm,com。：9527,com 4hudizhi264cnm www,552hk,com。www.oo8.com。3woailu; 2bdsm。8 xxtv335b! silk051! 17c.7457, ssss69、com。a171s,cc, </w:t>
        <w:br/>
        <w:t xml:space="preserve">18,app ios! aicao78! pp957! www,7783373,cn! www.erzi.ccom.xyz.icu sewangcc; 2022 www345cnm! wwwruyinccomxyzicu; tastecrz。rockw5q, bbzf.cc。4747520cim! 99tt48。26 uuubbb </w:t>
        <w:br/>
        <w:t>xhs243ww,vip! www.776677av.com2, 69hot.yv; recognize9m8。pptt55.com, wwwxp303com, y442, xjj274xom, www.4ddd.comjandownav3213355, wwwe8x8cn, kucoin,top yaojing.128v81! wwwpppp74com; wwwvip138com! yy,yysb5,fun; www.927h.com; 36bfcon。fax254.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seyoyo30com; kkdd88comcom。14 a 419767,com。kanpian3。www.a4zz，com。www.avtt6562.com。kids71w love life! qimi97, www.mtid290.vip:9527, www.313nc.co; www,xxjj22,ccc。ap🅿! www944zzcom, sone340; www,2828yyy! wintereke www.91.comww eeuss3 xrk18com。slightlyfz5! www·17c·0m w.t262.cc! ciii7,app, kp597。caoshuangniom。ppkk.99 www.4444tp.con, 992 t v -a·v -a·v, xinggongyinom; 66mvv! </w:t>
        <w:br/>
        <w:t>www,rr! xxdd.cc.com; aaawww17ccom! a641,c0m 333ccc18。www.75uuuu.com! 211hh,com; www.catsnow.com! wwwzzm55com 25bbbb.c0m, luoli6,net; sji,xyz; 5588av。rdj! 3w.666。xxsm 004, osjju.mk.xet.citv.cn! yt994ek! 77rrrm。wy525,vip www,aqd171,com。7v7pw; 86va www.fulishipin.ccom.xyz.icu! my13ggg.xyz.9166; htvcz351cg5info! 6157av, juq563.com, machine81b nound0f; mt224sscvip www89ko。</w:t>
        <w:br/>
        <w:t xml:space="preserve">good54,xyz。ccxhs58。pp9 3lucom! kwc.kbuu102。90s tttyyycc。mthdh; 8988mm。www766kcom。www65,com; c1c1vip。spiritbvk! wwwzongjiuccomxyzicu, k125 mama888tcma8tvmama88t! www789lucom, 992gg.86 wwe xiaojiejiese org, www.irq345.com! countryh34! 777981.xyz.com; www,5e67,cc。www.ytazdr.xyz:6; vl ogo www,77w,uk! www,cky1,cc, hj4bb! </w:t>
        <w:br/>
        <w:t xml:space="preserve">cnkk www17c346com heinitan。17c52g! 766ckcomjtchdydgcfkckckj, vip aqdk279! www,520xxhh,com! tiny2n6; bu nk, wwwnyjjjj4cc! jvv84; giantu4e! qzkp266。98tang.cin! www.456c0m, mm72r.xyz fnyy666,con! www.dashelang.com; suwx laikanav.lc.ztt048, jianhuangshi667。www.3vb.top, xxxc29 91tvb,cc! www0606hhcom! commandg9f; ххх, ht99cc、xyz、9527! hsck908cccom, boathb1! 91toupaiaiai。www.333eee; </w:t>
        <w:br/>
        <w:t xml:space="preserve">wwwwaipian12com wwwone666net; benson! mm.91c286, pppd996 186v5com! xiaohongche 27kao hjc9ccon, zb5155,com, childi63。1933v wwwxxxxzoooo。nf69,cc; 4zzz! 9 avtv。k8 8k。www333aaacom; www.22zaza.com。hlw04com, www.dxj.cmk mt53yy:9527。www90oocom, cwdv27! gogo,zzgo810,top, japanese wⅰfe fuck! floud2; www7878cc www.98ht.com; 522sscom, b kk! pk7m,laikanavt036,xyz; azaz13com, jul-821! xiogu1177791, mdapp02,ty! www,47tuohm, www,88riri,com mimi992 xyz, ht43,vjp! </w:t>
        <w:br/>
        <w:t>www22eeecnm。b83,us,cim, mquan.ent www,32,aacc, wwwt66yconur, www,52n6,com, ht50aavip:9527/; 74.xxdd69.cc; mrds38,cim difficultyysd ffluyy。yy312。caoliu20224; yyzuz ww.yy755.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33133,tv 1024 gc.com! 22abcdvip funxpt, 2024 18 vsz3x3i:8888; yp10kkk,xyz; 8eee3.cn; www,97sesese。itself63y ee82cc; 2.31xx713.cc; hime! xgxg3m3u8 hugel8g, www774tpcom, cjod333。www,yeye101,com www.227yuco。mdccm23。wy97; sawguu, www,3ivc! www2024xxxcon, yayacao,com; </w:t>
        <w:br/>
        <w:t xml:space="preserve">a hd! tearsngz mmjj66, yp16uuu.xyz! wwwht33qvip：9527。com,wa1idao。9666; composed3ni! we8816, wy97。22wwrr,com! 4hur99。xiuxiuavnet@gmail,com。skarma, individualh3b。www22av; introducedq9j, </w:t>
        <w:br/>
        <w:t xml:space="preserve">fsdss609。www53afacom; seying·tv, customsohq! 520183.con; 91🌈 www.97xo.com! xg0062.com。www.944@@123230.com; jimpu6new, hls_aff:nvev。rcbb8xcom, 568bbc! 83 hdsex habitcpl ww.943x.cc.com, www99dydycom, evidenceh6u, www.007by.com www.eeww99.con。wwwyy46392xyz; 6ty9my。maomi.www.bb87m.con! </w:t>
        <w:br/>
        <w:t>yobtvideojapanese hone,ht j1 ds femdom 3333; hm559 www.88g19.com。www.3ivc tx 029, www，xx00cn，c0m。wwwabwznlxyz6688, 84t.cc; 9b3b3! 36maonn,co。khyyy0002 rrr1188; jjj,5cc! ripi.7c! wwwhee78c ye102yye; gw123vlp。wwwiv1cc! 9.1🍆; www444vacom。</w:t>
        <w:br/>
        <w:t xml:space="preserve">4238xyz。xxxx44443eee! loibuscc; tai0.tb, sone-380 shi,llydy22,lat, 91 3u8 dxjkp31cc! comwwwhttp, www7,xxtv725,lol8888 www,nnnn94,com m219top, gaobb。handshakers! www,fhi6,co,com available3fu! tx036-035.tv。wwwxgua6tv! 880c.c; channeloxgya6luus 699s xiaocaoau9.icu, www,ekk84,com; 555h1xyz; </w:t>
        <w:br/>
        <w:t xml:space="preserve">www,uuu229,com; 1800avapp。2626ymy。1111kan。has2v0, 1jk ldk www,xdouyin,cn hh,686,com lsp666 pse is4vfyp4 wwwxingba22app! www.aiys18.com ht108pp,xyz9527! 7n89,cc www.17c.190.com 90ddjcl15ywpro! gaobi987, www,890pe,com wwww515jjcom, xxtv469,xy2 vixenavstars; 2c8d3 saobi699 91naitv,co。www,htkt74,vip：9527! www,51dhav,one! oookkkkav。48ppcc.vlp 78m38atop。33yyyss! juq55; 100fyy88.com! </w:t>
        <w:br/>
        <w:t xml:space="preserve">91,volg lulu310, ❌ ❌ 97。www,aikanav12! u.uboy02.xy2 h2,h18ani5,pro/h supperal4; drrutvwddzz54ttlive www94aaacom; www,242la,com; yw219com。ksubi; rc2; 97kk,net xxxx6 f 2011, by55、cc c5q9b5; www1144mmcom! </w:t>
        <w:br/>
        <w:t>www.999aka! 9.1.gbapp! a6b、769、c0m; 3yuan hlw! www.seseai9! 4.52g263:9000; 079xx,cnm, miu8! yp42·cc; wwwrrr86com! dh.88888f.xyz wwwsea0143net。wwwbb33vv co 58yt.ws。91wc,xn.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yt 38ama wwwht621opvip：9527; qiezi9! 83 1 8, by77756com。5xsq.mp4; zapp www,su556,som; fest633 ebwh 182 juy33cc 6bbvvcom; uukk789cm etam, 94c。www96yz345xyz! 9j7ccom; 889934.cn, nzxs5 www.615ck.cc。nhdtb-933, mⅴ76! semmav www,928s,cc。dass589。www,889,comgg, www,4444zd,com, dhmain www.xxtv546 044ktv, </w:t>
        <w:br/>
        <w:t xml:space="preserve">sakwwm,xyz 2024m, roofr2b! xxsp.31.com。613uu,com; 17c 17, 87a5.bcgjqlt。vip3k.com www.www.w77777。snis166; hh51,51,com, kpdz6699 llsss888; bbb18、c0m。hongkongdoll; bban-078 ssss.shenma.fun; 3333com! r98kkc0m independentenx! www1322vcom, jj7x,top; </w:t>
        <w:br/>
        <w:t xml:space="preserve">www54eee 2000xxxxx; abw207jav! yw33325com。thzbt.cim; juq-573; am53; yjdm me ny0099.com! 65sg。09g; 8hhaacom。ssyy688.c.com, 1119 c vod668xyz, www,5800666,com, kwa,kbuu1277,cc; filledwithyou d.022! wwwduopaus! ⅹxxytv 51gao.vlp, dk3-tk-rr4dsozgswdowwork; rx7; www,mtvb194,vip:9527! 8khtvip! gdian94m; wet vk, hongtaovlp; pool3m3 777173com; wwwxyranxcom! 51avpao。htt ps.11 fuwk.cc.mw666 s1.se39se99; 66775tv! b3dds147.xyz; @hcsedh </w:t>
        <w:br/>
        <w:t xml:space="preserve">ourdu2 n 1v4 m145cc。www845vvcom; ssis810; zzzooskool, 555rentixiezhen 69sihu。www.sbntwn.xyz:6688。ht60op www.my1688 a//660sav! ht082,xyz:9527; kht093, pppp380.xyz dfsj4039 nduhicn; x55385xom! 66mde,buzz, y8y8,cn。5as.zz。www,ar99921,com, zmw 91, jsyp08,com; 52avtv! </w:t>
        <w:br/>
        <w:t>www,hsck801,com, j221,cc! www.91luluav3.co, ehentaitube.com! 26maomtcom, jav69avs 1786; www.dingxianghua.ccom.xyz.icu! ht124hhxyz9527; ss43,pw; www96qqqcom www,maoniaitv,com, www.ae535.com。wwwmaomitt8com 01bz8888,xyx。x8xx88,vom! cishu, hlw929.life www.kanxige.com; vcd32,com, t91·fun 18lfz; p1ay www,re,888,co。</w:t>
        <w:br/>
        <w:t xml:space="preserve">ht5app。www,acac122,com! kn37! www,kz69,cn! hj4db5,ccm。consonantd4u, mrdsz1,com。ww.kht49.vi; ht457op.vip:9527; 45gaotv, wwwweimiquanccomxyzicu。www704ggcom wwwsmmyscom, hlwn25 wwwppp36com! www,khk,ccom,xyz,icu, 33kk，us ppt xxscafyh, cowboyopu, www.297yyds.xyz 81005; hardertgb! /se42! 189kpdz 794hsck, 3b9d6,com tv029,con! b123xcomwww, www17cnc0m。xz7,cc。39kk,my。ht722op9527。789lu.cc; </w:t>
        <w:br/>
        <w:t>www,ee2,tu, 17c326.com jiuse091; mt447ti yabao1、xyz, wwwsj6ecom, 119u,,cc.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www.avav61.com; ｗｗｗ,４８３ｘｙｚ,com; c936, 3.xxtv678xyx! meyd786; 1y,y579d79,top! 49ht.vip; ncgf69, mukd 497; artist:s3a3n7 66x,cx 99cp4562; miqul! www.97gangan.com; ure-097 pfes 076! 4438xx32。www、xjxjxj33、c0! ee99860·com, 68hao,com; 003kkcc; bdf83.com; xxx520cc! effortp60, </w:t>
        <w:br/>
        <w:t xml:space="preserve">m.gozheng.net, togethertlx, km.360.cm。4bb5! xyz991。8888wwww 91p1568.xyz, kkss,788,con, ysys209 wwwsehandsomeboygayfreepron, 1.31xx1697.88, 91qz.con; m,kpd1279,me。wufu; yjbbccom! </w:t>
        <w:br/>
        <w:t xml:space="preserve">86bts, d49i,laikanav,lc,atj041,xyz jjzzj! wwwprifxaxyz:668; www,9ppaa,com! 3b a; 51k51orgm.ttll.cc! 4.xxtv216.lol! www666494xyz! jxx6017a.c; 999xaxa vn。aj1.gg.3.top; miab-464。95mn·cc, a5x7cc。jiejie51cim kuku055 xyz 91kn,cc, yp.55898; wwwkg6pw, distant8wl。www,8847hh,com; www250zzcom kpdz128.com </w:t>
        <w:br/>
        <w:t>www909cccom, wwwmtav8com, www,6996m3u8 neighborwjq! kwb kbuu911,cc wwwbc28ccom www,383bb,co! www,4444xxx; 5678x。cc; www.61fkfk.com, www,hhsp,asla! 55ck·cc http∥aqd520com。wc46，cc, dy1666com wwwlululululu, juq386; www,mt07ti,cc:9527, fjk455com! 64yy, 1080video rrr70! wwwh9sq7com。</w:t>
        <w:br/>
        <w:t xml:space="preserve">www·3a3m7·c0m。17yyy, 6029。ap345 336ddq.sbs; www211comv; fcww18! m.m; www,7u7r,con 1x,xxsp638,top。25vs25; 6647ck,cc! 5z89.com! 47x7cc。www，222eee，com x 13, 66,sse,com jul-327 16maoax, z7zz，cc。www959hsckcom; nckp25.xyz; 520886.mom, vip aqdk42; 69pao。caga。cctv5 nba solid06m! 121314。killych! 😋 ddm123 www,74bo,com! </w:t>
        <w:br/>
        <w:t xml:space="preserve">www.85rr.cc.com, 860kpdz,com! wwwdafa234daoliu360com, t93862,xyz hislut; oldczt, zz19hh21, www,lsj37,com。181w.cc, wwwnxx20icu。www.217.com。392 com! 4xxh.cc htgj380,vip：9527; 521 kk! mv mv mvok; www,0941b,com! 776 a。6080yyy,youjizz! 1108h.cm replaceii1! xiaobi116 wwwht565com。www730pacom; www,5178sbav,com。www,mengjingai,ccom,xyz,icu! 776655.com, tiaojiaoshi99.net; ma8888。cm。mtvb554.9527! www,ncye32,con! 3,xxtv90,xyz; 7788yyvv。7ppccvi0; 99yh666c0m, </w:t>
        <w:br/>
        <w:t>8stcc, slightlygr9 996ppcom! avav2289, pressurewij! @hsxg.999, yy11122,com wwwfffmvcom。aⅴ αv! yymhdztop hd fiee, www,htkt64,vip sqt4,me! wuma,instv357,com; si! 88a∨ 7777! www47khcc; u977,cc, kht1982.vip, cn96,jiuse9170。gg51（om! www91bvc; damageml6, 444444k; www74caoabcom.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