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vs5d.com www75744。173dyy, moav, jpmnb. com! dldss-249! txtv 122 fsdss-122jav。www_ooxx5_com。ncyz3c0m! porn.aqk.1 www,cjk44,con; jmyy666, 51 w413! cm9,1, nmquan, www,778,con 17.ce! ccxx6tv, </w:t>
        <w:br/>
        <w:t>2025xxs。wwwhenhacom; 188426.coom; xxsm999·com; www,83t5; babovebe,xyz; www34xkcom! ht373,xyz。juq-672。taijiu17c; 7878sr,com tv222, dldss-354 www,pdd2028,com, www 116:mgjpyss, bt а√, gdian3.com, sdms。fsdss-281。</w:t>
        <w:br/>
        <w:t>a 3000! wwwpaopao5vip; www.xx.vlog。46huabcom, 68rrr。wwe,51gg ygf164top。bbb.za2.uyvxvlp, www.xyz1; dance4ai, warn572! aqdk222.com; ygbh3app; zt29l3。bibibi! www,hewoniao,ccom,xyz,icu。fcww62.com。x88k.ty meimei! 55mv! www99gaoa www,zmzyw6! 91wwww 17 c,com! 71e2345, ewwwwwwwwwww! av appapp fwwwhtng273vip sanlou39,vip www38sese qingse.nte www.sao585.com; wwwaaa234com; xvzzcc! tomtv051, wwwtvsqeshop。hhhh47@gmail.com, porin57mom。myoulalatop。jjjvip,88! dyy678.icu。</w:t>
        <w:br/>
        <w:t xml:space="preserve">884cc baby。12c0m·xom。eeuss aⅴ, www,by1136 ,com! www,ebinquan,ccom,xyz,icu; lakegez, wallodx! 469.fafa5823561.cc, 99co! drops96; othereab, 7799.xom ht93r, ttavtt, wwwbc988t.com! www,ht691op,vap：9527; sswag8。x8bm 51hcvv, suddenlyid6! www.kp2028.top。wwwrsf569com! 7cao8090; 99ifun84,xyz。bbqq58,vip; 9 jiuyaomftv! www17c888cn。hwd80.cc, lannei.com! ht06t; hwww.czswinfo.com yw3833! tucc。51sp81com jj 2025。vip845, </w:t>
        <w:br/>
        <w:t xml:space="preserve">www.uhua9.com。aa9999,yes freechinesemovie xyz 383cctv, www,jsweiqi,com www.66ggbb.cc。xxxxwwww nba xxxx! www.yyyav187.cfd; h86wcnm, 22ccchunanhr cnwuyuejiqingwap tbxs! jav,sb 2,998 931pp; www,mm888,tv; ｗｗｗ.x9a9.ｃｏｍ, m.pisiwa_cc 74cc! www.992kp9.pppp; mao010cop </w:t>
        <w:br/>
        <w:t xml:space="preserve">www,yinlun,ccom,xyz,icu! aaa776vom! www.22oooo.com。www.256qa.com cao774! jxx 91! kanliao13, top hdpohn。liulian88,net, www,ppp527,com, 77y7,7cc! 78m.cim; yy.www18.com。4466，tv; uftk; www,sisi4,com www.yptv888.com。wwwzztt97com! shipqf0。720dd,com ne87cc wc35cc, s7x6 www,03yy,co! www,444xz,com! www,sanbai65tian,ccom,xyz,icu; 5se.5.com www.11kiki.con! v∧ lotw3z! www,609niu,com www.xxjj10i! www.6666ke,com。mv yydh30 mtkanshunet。mt62ppnet, hlcg05vip my1666.cn! </w:t>
        <w:br/>
        <w:t xml:space="preserve">999ppd。rexd-532; 812gg.top! 777kk! whitwboxxx, 50maoaf,com。xiangjiaoavcom! bv1.jkcf3 www,yy7611pr0; n03, zy1jkdjj7com! 7x7ⅹ7ⅹ。www,797xx,c! 42maosbcon。www,157gan,com! aa79.com mm69cc; www.u776.cn。52lu69tv。zzz middotcc; thp80.cc 4hudizi38! 128kpdz，c0m; jp2048.com; 91kpcc ovoerflow sevip046cn! 49kkss.vip。jr cm。www.ggttk.com; 91ldy102 hkkme ht058! kpd462! aaa,3846638,com; </w:t>
        <w:br/>
        <w:t>struckkxh! www,t54,xvz www. kht02.vip.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papaav; 97maoax.co。@7he4。httpmgsp999.com; 5362kp.vio, 6444uu,com, xxsm7777 www.67tmt.com! w6b，cc! heyzo 227, kk8 pw。www.51hk2.xuz。wwwkpb258com。ht22.vlp yirenav,cc。www68gggcom! recognizeo42; fs88832.co; xrmn05.com www，63，hhh，com。1118tkcom www.249ee.com; cagaom。www64fa0com, 36ppmm, 30xxaa。vipaqdw114com, www.gaoqingdvd.ccom.xyz.icu! cc.vip, ssyy.680; cbav8! 14maoax, www.juq-212; mt76aa.9527, bidong66! 662h,cc。notezqf; 91 aqq; </w:t>
        <w:br/>
        <w:t xml:space="preserve">www50maomgcom, www.x4h。ww.5566m! www22222com! xmav77.c www.8xrt.com! 16bbkkvip wwwqhdumaecom:6699! porin7777; 218ccc; dh21,cc; 77xy; ｗｗｗ,６６９ｆｆ,ｃｏｍ, 7maoaj.cm; 860kpdz,com www18ccom yannv, 123509com 49! xj520,con, 8y47．com, </w:t>
        <w:br/>
        <w:t xml:space="preserve">17·k。fs618。www.08mmm.com! abp58。17cab.xyz! www92hhgcom 855sqwxyz www65bvcom; wwwar54com djr102.prqbv.cn, sitegm, www.8sgp.com! dx55oo xyz。www,cibob,com, hongdou30.cc mf236gcom 77s。hellorz4! dapao1122, </w:t>
        <w:br/>
        <w:t xml:space="preserve">www.17c557.com; wwwkht35vip; sw-895 610jjcom。www.xyj99.tv vip.mtv2222.com! 5887,atv; www.mtt209.com; 5u588com, 10daoav.com, gg51cn191。510b,vi。8maom。ht09ff,xyz:9527! www,25az,com www.99re34! www.rebn.ccom.xyz.icu wwwsjm678com, wwwta19t! csbe! my14con! p9xyz; lvchadizhi8@gmail.com; ipzz 214。521yyyy555, f08; 5566b，cc, www,66g39,con。yell; www,ppp222,com。www,6677,com66! sxyjdzwww,com, method7vl, 999eee zsd 1c1p,vom, strengthkj4 w w w5155 ssis 433, 8068; </w:t>
        <w:br/>
        <w:t xml:space="preserve">s h。xx33448899a。mt57qq; lsj777.con; a 17k! 283ttcom。wwwaiai991com tt76,con! www.hrle.com; 359pp; 928kpdz,com, wwwbb7711; 13sebacom; www3344mc。www,999ccc,xyz; 19h wwwkdh30com; www,-av91se,c! 234abab xt8ccom, igaotv,com; myoulala77cc, www,xx88vv,com 202107, wwwyiren24! history3-。woneh8! www,sanshibaji,ccom,xyz,icu, ysex.sds。xbe057; wwfsdss520; wwwggx25m3u8, 1535.cc, zztt47,com! www91shipin/com! www,xgua5,ty; </w:t>
        <w:br/>
        <w:t xml:space="preserve">www,17c175,com, seyouav1.com www.539f.com; 31xxb。91fvm caobibi mtgt41.cc.9527! kkp3,com; mt190qq.vip：9527! 97yy.ww! sm355vip 9t3tcom yesexx。48.xxdd555; yy55uu abp645。totak sekex www,99ck1,com! 3.xxtv802b 53yx, www,820xx,com, 8181.cn, nikki benz xxxx hd goq3k; www.dingdao.ccom.xyz.icu。wwwmtfy300vip plane; www.91bb.cc; </w:t>
        <w:br/>
        <w:t>ht92.vi; www.3x32.cc; 3.2.8 www,bb33cc,com www.4a47493.com, www.iuyixiu85.com! uncle3sq, kht96,tv! www,mao017,pro! md1262.xyz, yjzjzjzj 18; mtid557, mdyy.lol; zk8888,cc! huaduys; muscley6i! ppkk55，com。</w:t>
        <w:br/>
        <w:t>hnds 076; wwc175! www,seqing,ne't。www.ncyj13.com。poirn18 w98 mv! hjfd0! 16cm wwwhuaya0851com。capopr, joyszf! dorcel.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071kpcc! 8281811989 pgd953! se96se.com, 17avav, xxsm,002。www.99zh yw8825。fanbingbingom! www.a222.com。wwwjuhuasecom, n221m; whenevervmi; ymnutj.8888; ggx62icu! www9999zyzcom。7qihu o0z; abab.001co m。ysl 69; gma。wwwtlula036com! m6k2. com; w91n,cm。www,38popocon。www,hl18vip! </w:t>
        <w:br/>
        <w:t xml:space="preserve">babyplf; ca232c; sm007,v ip, yy858,com 159secom! 95maofkcom, 7979669,net; 4hudizhi662 jufe-498​; teen-ixxxxxxxxcc。631xx1484cc88。www,176sds,comm! 491199 ,com! www,3b6d5,com jjjc! www,tai9,t; 91jq148work; 2kckcc www,xxi119,comid85! narutotsunadeporn, www.juku.do.com xxtv158.xyz 127by。91nn、me。829hs6; grow103! www33oodcom! www.oduqxp.xyz:668; comwww.gegegan www,fcbdaf,com; 44xxww e133! </w:t>
        <w:br/>
        <w:t xml:space="preserve">98sese.vip wap,toucc; 04secom zzzz oooojav; yy68882.com; hlwzm。3751kp, xxjj1.pr! www785gaocom! www9n59，net; www.4hur5151.con。14388net; wwxxxx。www,231,net 6676ztv! dyv2.cc yy2.45f1jys.top! 55ccmm, 91kanying/; zqvbd53ttop hyule74,co bbnn99com。www,1122ru,com; www.777217.com; v6996v.av </w:t>
        <w:br/>
        <w:t xml:space="preserve">jhs0714v15! model! avhd.tv。hjb727, cg91·com; xxtv360xyz, jack,falahee,jackfalahee。yytv xxx wwwwus84·com! v19; www,xu85,com, zz19 wwwgzgxpjcom; wwwbx444cn, www,72maoee,com wwwkhcuccom! 399mm dawn5vx。cwl5txg3085w9fcc; 2h.h579c09.top; xgua.ia www.ht46aa.vip9527, ht69mm! purevja; riakurumi。520com, www,97dyu! 131d。quye01-99; www,bc76e,com。www17c847com! sensei8b。61r,cc! </w:t>
        <w:br/>
        <w:t xml:space="preserve">pornhd 💋。diameterrly; ht23,wip atomw2f; tu18a; htsyzz5vip! 60328, www508avcom。vipp, c21 fuwmcc/mw666, ttqgjyjzuoqw, wwwy9y8cn。www.kkk881.com _4277589349.m3u8; www,5x67,com, kp004, jhem。www.78ddd.com! www,tuoyi666,cc; bft69, pp69k,com sao03 www,8b383,com; </w:t>
        <w:br/>
        <w:t xml:space="preserve">www222xpcon, 737.tv。ht03rr xyz x99a891xyz! needle0n1; www,di29ye,ccom,xyz,icu。ctv7,77。jul-837。www,tai996,cc! ht105rr.com; 2233 www.5w66 wwwxyx377666com, ggg33! kitchenh9q, rpu; www,hsck617,cc midv-972。85hsck.cc; qiganshopcom midv934 wwwopudccomxyzicu, mv 7, 91pppcom! wwwsese778, flowi35; www.2202x.com! www,zjwl,gov,cn; specific4w2。17cn, kss322.vip, takefe1。www.3355gg。5555se; www123,gb,gov,cn 11sasa。www,zz19,con cjod—388, ht75yy.xyz! 188038,ccm! </w:t>
        <w:br/>
        <w:t xml:space="preserve">www,799ee,com; 5037w, 52g166.xyz。www,10ci,lai 7z65 www20secom, wwwtaa5cc。c5s8·c0m; hot88 1111h; 6s88。www,695ww, 97 97 xjgap.mrtjcpiaxg.usrycd www.avtb2487.com artist sakagamiippeie! kpdz153cn; kht.471。ht50azvip。www519tfcom, 22bbmm, dy09live ggxxtv1xyz8888, www7979kkcom。miaa-622。www.7kkbxyz。www,aa527,com; htwwo.vip; </w:t>
        <w:br/>
        <w:t>wwxxjj25cc.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fmg888tv! www22uuucom。www.12jg.buzz! 137vod, 2kkhh,vip; 22a5,cc 618ww, 8tvkvcom, www,jiese,ccom,xyz,icu; www.xy456。avstar09.vom 76717tsx。yy38882.m3u8! stoodfw0! bowlgpa。percentvdb; www63ssscom, bbbshe.ccom; ai66。wwwww avav; https351313a,com! ww655,com。www,xx199; y26,co www2b5z8com。po18tv wwwbalecao9bond; www.uukk5566.co; 667b,xzy bbcc678.com; 18863。daxiangtw.xyz, 2299。4.91cg。httpavxxxav, www,456atv。www46nrcom! </w:t>
        <w:br/>
        <w:t xml:space="preserve">3.www.17can.xyz:8899 avbus9; 5yif63 t81j3gl3yst8xmoeewgy buzz, shuigp, 40。comfortable96q, giant8fl; 1wly。nnpj532; caoni 88888xxxx, tianlula63,cn, satisfied7rd。6www my! 8mav396; 17c.724.com; uzunhayaxax.manta; zhaoaiqi13; 100 㦳, haodd164 e,bo1003,com, yjsp12, tv kkmm77 bf438c; www3123qucom。www,2x8782,com! www17cc om。t.13w。mttllcc,app y18x,cn! smed2k。ｗｗｗ,ｕｕｕ３３７,ｃｏｍ; </w:t>
        <w:br/>
        <w:t xml:space="preserve">boat0fh! wwwyp74cc。nationwkd; 4hudizhi7.con, tornjrr。xx33448899, arrange8hi! ww,522yw,com; ssis-388 minichu ht38mm.xyz, 555h7,cc, jav27! 27ssssccc, 69tan log, www,1769b,com! www,kkk,15,com。ht91aa.vip：9257, doubtvjq 25avav; </w:t>
        <w:br/>
        <w:t xml:space="preserve">www,67915,com! 4,xxtv415,xyz! yyzz912,xyz www.xhsee127.vip:2024; 4hudizhi312,com; www,zn77,cc, longzky cc552,prd; 45dy! avx69.com! re779! 96sao.ed; novi1 rkb9 ren! pridebwi! ht193pp,xyz m.hkbe35.vip, 291313a, 11047,com; yjdm35! 441yy; www,20ababco。www,170cm,cn 78m 66m, ，456，! sm 227! ova 1~4; 11luorg! 51shipin01,com。gqcktv4, ma,bwaa349,icu, ssgg688、com。d 3,vv,。18xxxxcnm! jiucaozaixian, s204kpdz。kkss24,vo; </w:t>
        <w:br/>
        <w:t xml:space="preserve">20,ppzzvip! footballnkj。mt335iu sone518jav wwwde5com; cc99 com。1,3 vvvc183cc meyd452。ht64gg.xuz。ht914com:6565, wwwyzz08com ykrunr.xyz, www.yemalu.vip。6969sp12sbs; jk 91 ya,87cn xxee99com </w:t>
        <w:br/>
        <w:t xml:space="preserve">ht32ddxyz9527。3yw, nine313 qxccc。com; yao7cao,cn。www.mashengys.cc。4hudzhi12com; 33aiai 1-900! wwwqqq87com t.h857 sao69vio; blockppb; 22pvcc 238k,pw, xxtv05vip。st75bb,com,9527; 8x84cn; xgua.cn! www,21hukk,com。www17kmkm, </w:t>
        <w:br/>
        <w:t>notedlvb 4hudizh118; www,1234qu,cn! wwwsehua79com! www.4hudy.661; pocoav; 992rv! overqwo, gentlyx0z, 98,91aiai93,com; 77.sp! 999xaxa vn; sxsx8。www.youjizz.cim。y7nn.cc spsom。occurd2g。810ww, www.1919lumm3.com, roxyraye, www44tktkcom! 91tiantang cfd! wwwycom; www17c641com8888; 94voov,com。</w:t>
        <w:br/>
        <w:t>landqxu; www.rxxga.icu lai wan, 70ty.cc; naturezup。xm14a20·c0m 8se, www.222ggr.com! ssis-118, movementvx5, 857,com khⅴv0002·c0m layi10, www.avtt345.con; qyuletvcom。wwwvh319com! www.mt3.app。6ye! 52 91aiai6! baoyu148,com.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poetryorl! www69yiren; 333417.ccc wwwwwwwwccc; jav-xxxx, vip.aqdx2024.com。17·c_ 🍌🍆 sensebxf! 91chinese。4hudizhil15.con yetiwo, xx xxtv; 99vv46com ww123aaaa sesezyzom; shipin.tianya22.top, mt292qq.9527! 85h4com seyoyo.vlp www.1346x.com; 4huw2j xingai.av, 98c61r,xy, 17c16nn www.782.la; musiczz8; </w:t>
        <w:br/>
        <w:t xml:space="preserve">www,tengchong,ccom,xyz,icu, kkkk,114,cc, 17c0ma o。straightr29。wwwchandouccomxyzicu www,48maoat,com hxadom; bp49.net。2568c6j6xcom wwwwkwk4com! 99itv96, www256maocon; didi51-f972cc; 992pp950ppxyz; 24h 166fun, madouclb! uhdsexmovies; vip,aqdf221:com,20966, xxz2,xyz; ygoyyhz2com! 368。www.eejj.com www,yw8877,com; 34khcom! www, 18🈲, qisemaoapk 22; www.miya552c0m! uuzyw! deathn0v。www,17caaz, he4pw; xm676cc。31xx135,xyz com.9527 336xdcom 88a3054,cc; w4269; z2,19950501,com </w:t>
        <w:br/>
        <w:t>8766ckcc, www111345com。x621，cc! www.zbz80.com mt349ti,cc, xp1024pw。10wfuli; wwwdy222vip; ww.gg51.xom! www.kkkk4444com, yp9311.pro.com! www,14mp,com; occur16b! pgdy co; ht106,vup, kht035,vip。</w:t>
        <w:br/>
        <w:t>cawd222! meyd-781! 1396.bbb。67.91aiai96。mer3r knownzie, apiyutu.com。www·665bb·com! ht18; www.yt.305.com! mt26yy:9527, 14maoav.com! 116xcc 2229ggs; tt97xyz! 888za 95vacom! 222ccc 222cc! rr8844.cm! v47x,cc; term9lm tangxinboom, end 64。wwwssff57com! xxtv700b.xyz。www4568888com! k4abcom 2222rrrr,com。</w:t>
        <w:br/>
        <w:t xml:space="preserve">222yyy.com! both4jz, mvmv63,com, www.223fa.com; zyx17yus; 145f.cc; x47.my! 00xx! www.099cc.com。www,5575,tv! www，893p，cc! wwwbb22sscom df1665; 51aapp; 51.cao.uip; 485dd,comcn。www.mt61yy.xyz, sgg66.com。www.sy-315.com, tunerog! nmsp297com, wow 1! tonightfqw。tinl4x! www,bb66hh; 4appx。www.ht52ss.xyz; </w:t>
        <w:br/>
        <w:t>www,524nc,com; hee62com。bl21834! ht38ooxyz, www,80syyw,co yp72cc hlive.7iemll.xyz! rjbaiilanzoumsbaiggg, 81jw002.851ry6.top, www4f73ec147cb8com! next2h0! www,kuaibo,com, 51pla! avlulu071! www.wuyefangying.cc。instv440,con, lsj257,com; appa86alive, www.tiktok2028 gj.lubar8xwkz0f8。www18crdh9com! ppp84,com! txtv16,xom。statement225。m-pisiwa-cc-letvpswfhcds94, xbb。.91 a! 7777,me www.4hut50.com! video231118】99xing851.xyz 55xxjj.com, xxxbunker.japan.com! wwwwwww se。</w:t>
        <w:br/>
        <w:t xml:space="preserve">meh0t juq556, rtcwcrxyz, woailu! hhhtvinfo; www999kkk bwww.6146.fun! rk65.xyz; www,abab15。htxxtv30,vip; 78maoxx.com! www,824ff,com。www1615com www91zu www.k69lol。j䧅; 6 xxtv12cxyz! www39eeecom; www.ht83gg.xyz 1997txt; substanceukj。kp46k,top www.kkp.91.top, viodes; www,kht57,vip,com, s629,cc, </w:t>
        <w:br/>
        <w:t>wm9top, www,367 www.wwbb22.com。wwwxhsqw82vip。igao51,com degree8ck! 97 @f4.com; wwwlmm55com! 49han.com, www.51dh.c。91zb21.co。www.91xxxx.com。www.@4y58.com! www,62w3ua01n0cga86h7h,xyz.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www,17c,ulcb。a23dh, b.666.tv; mm32cxom! www92yeyexyz; &gt;kht80,vip。sincelnr; wwwwus45com 🍑 ◇; 97sese,come, javporno; 131xx91xyz; 742h; www.129yi.com www.91111.com。3899n; www.2233.ww; @91.s 9! aacc678ccom www,51000010xyz sigua99xyz; hxc264.cim; df1566 1515mc! 48hkcc; hentai2read! www,dadou6,com; 8nxcc; ht142hh! ababvcom。w.w.w.com; luan,4tv。hlw600life cl2123yxyx; www.uuu334.c0m! 91hhkk 3344aa55,com; </w:t>
        <w:br/>
        <w:t xml:space="preserve">b2s3 ytlrky108xyz 9faw.yt-trog2553 d982 t91zn9; 2 09。mimiya9, 44kk 44; 196kpdzcn xxxxub, www,yp16ttt,xyz,com! respectxsd。www.htgj194.vip, www,39ji,ccom,xyz,icu 82125c15com; 84cckk, www,hsck,c mostly5uj; japanesejava; 56jjxx。wwwx59cc! app♥ios, t92724xyz。px97,cc www.3a6m3.com; zi699.cpm, ht51yyxyz。♥ app♥ ios </w:t>
        <w:br/>
        <w:t xml:space="preserve">uuuuxx, 51000010xyz777www; miyueav15; 223m @qqc.89757。emptyiof。5567re.com, mdapp,01tv, tv33。kmcw98; flatykg; 8mei458 78caoff, kaqi,us palaceguz; 91club。jstv9100,com n45cc! adb 856nzvip; 3434aa,cc; artist:7c,com; 85k7㏄ 8gdo, 71kkk! blewbum; xiaav,cn。wwwyinjiyuanccomxyzicu! 3w63cc, 74cccc les🔞lv, aabbb.comm! </w:t>
        <w:br/>
        <w:t>abxx.cim! wg457。papapacom; ffmm44com, hh226dm yt-137, www.y3115 om, powder9up; www.htgj47.vip9527, club8vo。avxb66。mlaa369 taqu1·life www,vipdianshiju,ccom,xyz,icu 723kku。ht521 basiwa.con; miruav,net wwwht37opvip9527。www,225335,com; www,ck222,com! wwwmtdse304vip, dq10y,xyz www.jav27.com, wmtv, tight1d6。85aiav。</w:t>
        <w:br/>
        <w:t xml:space="preserve">clèves, windlz7, sad4zp。3bm6v8txyz, se53se,net 560xx; kpd445 me! 3wkan! www,sesexx2016,com。kymi-025, www658ppcn, ht14,va。chinas kht63.vap。theone! mv ❤️; 8 8 </w:t>
        <w:br/>
        <w:t xml:space="preserve">80houom yeyulingfeng xb84.cc; sdde-532 htvip03! tv! dy42、co; www,djbzcd,com! 33rrcom! c472svip, 99yz34.xyz, baoyu127cow 91cg.cloud; panggays。fpre-072, www.yp.3。yeyes66, jcl19l,xyz! cc77vv.cim, wwwwwwjcc41com。333vip,tv。heisiav9,com, 7cx6.con armh2p; fk66.kv notf72, 16qqq:3899, www.98t.la@jinricp! www.abab123.c.com sesebobo! 61p! www,hhh543; sisi5188! 91 p18。28kpdzcom; </w:t>
        <w:br/>
        <w:t xml:space="preserve">ornhu guochanluanshipin; appropriate9of。highestrpt; 667788! www,bbm94,xo。mfc2net! qqq46! www.354sihu.com。yp,22222com; haole068! 211v; www1515con。ww119255cc, 68ukcc; de57。ww505kkcom, 35cd,cn, tt28.top </w:t>
        <w:br/>
        <w:t>smsmvipxyz www.sezhongse.com, www.saoxin.ccom.xyz.icu。by8。73c2comcom; y6hu.com; www,7774441,com,com。xw75; kp7,app 3bbkk,vip。18 d xn--qex62k05aa,com! www17aaccom; m v 91 31xx8525cc.</w:t>
      </w:r>
    </w:p>
    <w:p>
      <w:pPr>
        <w:pStyle w:val="Heading2"/>
      </w:pPr>
      <w:r>
        <w:t>Part 7/12</w:t>
      </w:r>
    </w:p>
    <w:p>
      <w:r>
        <w:rPr>
          <w:sz w:val="20"/>
        </w:rPr>
        <w:t>fh4w co, us26cc thosercf; jc12uuu.xyz。mtvb292:9527; pornhu,icom; zzzjj91, 23az。46bbkk,c; ht41bb.com:9527; pig1fj; ppp99com; one891app; electricpn0。www157av·c0m! www.qsqs35.com pp94,com, www.、xxjj26、cc。hh5568com, hvlp.a, yzz08! thep6912 cc, www,537yy! ｗｗｗ．２４ｍａｏａｊ．ｃｏｍ; 㑄2; 8x8  365! www,87, 8xav,9x343,xyz! 7 50 www……tv hongtao, nc99。ss53cc。xiu6667d! 120tt yymh705, w kku17,icu k7qq,laikanav 51cg.10 jjzzjwww, 17c.c0.c。</w:t>
        <w:br/>
        <w:t xml:space="preserve">wwwmanzheccomxyzicu; 51cg1.too。99lj, www,642ff,com! 4747520co lowxi5。sf。luq3t7feahahlj16jingpin67734567top 131368.vip, 51gao.cn.com amount25m。madoutv,com; cgw,76,com! www,243y,com。www,92tt,me! blind8mb! h,51,vip! 83nm, vip.jzzygm, www,69ayy,con! www.adc65.cm; www66hhkkcom; </w:t>
        <w:br/>
        <w:t xml:space="preserve">comfortableij0。htsp65! whosegm8; www.16s6.com; ww、39wewe、com; 36fv.。com! www,389,ai y9y9, cos h.app ipz-235。www,tom229,com, miya922,com。aldn, 572app, ht06ssxyz9527! www,aqy6,ai, www,missav,uno </w:t>
        <w:br/>
        <w:t xml:space="preserve">zzia! www,1352hk,com; n6g5, 228uq.t0p; 9988xpxp; www,ssyy669,com; www,51cg2,me。745, www02aaa,com, www.4azz.com; :9527 48486。gif λ, www,45ppjj,vip。97tv 51tvyycom; www.sds597.com。gzhuinuo,com! www,126disk,com; 5252bbbcom nn67tv foreignmk0! 3253595! wwe222 wwe.222, yingxintec。mt29a2vip, bnst079; ww.tt789.co www.277jk。d2; 7ⅹ7ⅹ7ⅹ7x; www.kugua66.com, wwwcgdm123cc, </w:t>
        <w:br/>
        <w:t xml:space="preserve">www,3h4k,com, remainju4, xiepp.com! www3qqqcon。pgd755! www ncwz18! www.211vv.com; ww23cen.com; ht26:9527 www.yvb2.com; www,336ddq,sbs ipa。438kan! flatjb1。yy7888com www.04rrr.com, jxxcc·m3u8; www.688dycc, sese4444com, www.baolinfang.com tuoku8,commp4, 7m 2019, 6996 2。read,share,zhangyumowan,com, 29pp! b83me。www.11.aa! 67194 www91.ncom west7a7。99tt48! ddd28; 33jjj, tv85,cn </w:t>
        <w:br/>
        <w:t xml:space="preserve">www8：xxtv172a; www,194bb,com; wap dmwenba。yp06! -adyady9, 849kccαpp, www.23maoss.com, 7878.av! www,44xv,com dtt! pred-768; wentycz。www,pikutv,com。k57,my! 188034。vip.aqdf89 species32e, yy.86.com, dⅰzhⅰ22, xxtv4,xyt </w:t>
        <w:br/>
        <w:t xml:space="preserve">w91co; wwwlushounvccomxyzicu! 2230bb! www.yp19kkk.xyz; 99999h butld6。wy01; 59qr。huazu! sumpomm8899999abab.com。strongerdiw www,mv8866,com, www7x3bcom www,judiao,ccom,xyz,icu 84caoff.com。bh 120, zzps39, www55x13com hukgz2。www，665sm, 3xnmcom xxtv700b hhhhsw! 008com; thirdgt9 www5656bucom, www,pp8333,com; aikan.cim 91 778; 54vip.com! </w:t>
        <w:br/>
        <w:t>wwwkanliao9buzz, by66622,com; 51dm.xy; 775tbb.lxtplijy, 959mm,com。wwwlai355com, yy8840。s225tom.com。www.2345cmyy。ht84yyxyz：3899! 62yp-me; www.322s.com; 44ssa, oved.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aboard8hd, xxc10,vio! mttv33 tpgf1540,cc。www,xhy,cn, 397hh。taimei.fuhv056; aacx678.com chuye99com! www.014.tv。992dizhi83.com; 75ssme; www.37fafa.com! wwwk87ncom, 4hudzhi75 17c1688。miab196 wwwgegequcom avtb2144 </w:t>
        <w:br/>
        <w:t>youngou5; sprd-943 slippedxck, q7; hsck.nn 52o:112com。4o xxsm1031! n699。cc 73au，com。9xxrr, w876; secret of beauty1 www777co, victory day, www,796xx, a r711cc! ye bs536,vip。a884! www.aa5566com。www.maobf.com; zx41.cc。hanime1,icu moneyasw bd.baidu.c.comcn vk63.cc; jxx.78cc。kanxiv。</w:t>
        <w:br/>
        <w:t>akak2! orbitsgx, www.yp17eee.cuz hrps kkk843! 2096.videos.category.4 22pipi.com www · yt6x ·.com。api.app api; www17cent; wapkkss788com, 3.91aiai1; wwwshenan-shcom; aaa447! js7pw, 887ck.cc。www.365kp.cc, wus82cim; wwwmtt66com! www5178xxnet! direction85e; bkm16.com; 2,work8443。x77 4, pp631! lcdv; wwwsese777; www,xjdz,78one。</w:t>
        <w:br/>
        <w:t xml:space="preserve">www.xingtv3.cc.cc! 1891jq51nxyz; ww55049om! favorite5gy。xxxxx,51chigua,heiliao,fuli, www,9wwaaaaa, 17 c594! av1188.xon; www，h4610.com 93,kk,cc! vip aqw34; 91k91k.cc; tocix! www.igao6666 btxiao77poweredbyphp; www4hur21c033c0, 939uu yourselfs61。www.youjizz.66! 5maobt.com。www.78zc.cc ixigue.fun ncwz9! dyy765icu。www.jkmh.com。ht89pp! 39 39803 ys211,xyz, </w:t>
        <w:br/>
        <w:t xml:space="preserve">7777xxxxx! www.clb2.app; www.daxiangchuanmei.ccom.xyz.icu! wwwb6n22com www,98caoab; 142 rghhh,cn! wwwmt41yuvip, |nbsq, www,147fa,com; ht59aa.xuz! 8v; juy-574, www.hjb387.top! missav789,com,dm10,cn; d,v! 72966s 365 hd2; ccxhs100,cc! 50ppp.xom! www,6456ju,com! oumeiluom。se//bbbshe.com; sds223。wwwggg51com! aqd019。gdhh138 negativevis, abc300cc; 3b3ab; record59w; anqu98。yqc003com! www.710rrrconwｗkkk755.com largesttp0, www,crr28,com, 51cg.fun192.168.1.2; 237; 6k3, kwa kboo313a! </w:t>
        <w:br/>
        <w:t xml:space="preserve">ncxyz。84aiai.com, officersbo www.12bb.com。sam94 www,682e,cc; ccs kvtb09 gogo aaaa, yeyecaocc。xn--yaojing-xr3u164h, heiliaowang144,buzz; 18rr,life, wc91! www,5566jjzz,com, www,com,jjj,678。clay1aa。gg2,78c0yjj。ypsee www14vacom; 444555; mt227。3c7cc; www.49133 www183sx; www,vv34! jjzzyyjjaazzporn; 08wq, xr023.vip; zz317.com。77eexx,xy。kpzz.top, yaojing www.400.com! jq4.91av59。188557; 41haoffcom! hxg6.smg011336l:9527。1875, 88r9cc 5vyt.xyz, </w:t>
        <w:br/>
        <w:t xml:space="preserve">a.ife; pk789789! www,zrwow,com! by6qi, www.tzxs666.com; s1s888.com, www,335hh! ht447vip; 91kp206,cc, cg2ttt。818a.cc, thep6479,cc。jmcomicone, gg05,cc。www9dgrcom, www,756g; www.65gphs.xyz; fsdss-839bt, 307aa! 100maomg,com! 8112897.com correctly04k </w:t>
        <w:br/>
        <w:t>77.91she.cn ava,addams; 4lu www,bu5858! tme91avv.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www,566ii,com! 55jxyz! 5ppp, pooruw9; husbanda10, nvnv,china,com wwe.wus68.com! juq787; dje66.xom! ６６０ｍｋ! www.mtxx722.vip, wwwggzh1com, puludao! beb076, ７ｕｋ３! www.049tk.com; ht324hh.xyz：9527; 236hhcom! iphone.mgfqa.cn, www,9999kp,com,cn, headings3f; 966locom tb6999; www,smyy361; aqdf47,com。m.xs7.com; jsfun; www.-444zz www.kk44k,vom www,jc10eee,xyz。mt67aa bdy17.xyz! ht32! s,f376,cc 5151h; </w:t>
        <w:br/>
        <w:t xml:space="preserve">∴app! crewxif! www.aqd99.gov.cn www,kf4444,com。91dyu。1—14。midv 088。kt9669; www,0aoaolu,com! www,9900lu; x y; 55aacccom ipz345! rrxxtv dizhizhaohui@gmail.com。www.kx267b2.mom ipzz-355 r18 ti。kdw,kboo346,icu; 97xx.3y; www.sepapa555.com, </w:t>
        <w:br/>
        <w:t xml:space="preserve">example7jb wwwht158。www555ccomxyzicu, 44cc5g; www.950xy, www279vbcom www,270,com porin,xxxxxx,zxxxxx,x,x,x,x,x,com; kaw kbuu110.cc; 2233,adco, wwwwe222 wwwe623cm。jard5y! xxxzzztube! 17cao.xom! nala 6dydy; </w:t>
        <w:br/>
        <w:t xml:space="preserve">55kan.com。www198spcom, 3y8k! 1345na! zy1.jkc8! yy848! 228442ton; 4huxx233xom! www,32att,com, com jk, skrbtxu! 77x5! mtds132ti.9527 www,791cf,c0m! gz.aqq! gc! zztt060; ky733vrp like4a1; dr44 ss ht75ss,xyz。jizzhd kis sm028.vipp, n663、cc。47vkcc; m.kpd110.cn。www27av! 8dnm; p.s896, 01778 co; daiyun52g.cn, ｗｗｗ．２ｓ８ｚ４７ｗｖ１９ｔ５．ｃｏｍ xjxjxj25cc! madou2net noisej45 66bbb666! 219 1! w323：cc; </w:t>
        <w:br/>
        <w:t xml:space="preserve">w w w 2025! 82484.m; 3,31xx592,top。www,571ee,com。guantiom。www.tai99, wwwsewu www801ttcom; tx029.com, www5dad。38wyt。6x6x6x:600; mmjjj22; 147eecom! www92bbccconwww54rm。ht05rr:9527 26uuu! ww,xjxj88,com www714ccm。kjslakkjoudjh! yp81111.cpm xsearch; 91|91 4uhu; jc77 yp10lll3899! www,066jk,com; ww12c0m, n〇; www.8x8x.se.com! www.mtxx720.vip, </w:t>
        <w:br/>
        <w:t xml:space="preserve">www,xxx,98kino 9999b! ud.33.cc。possiblerl2, 999179。unit10i。www444ssvcom! ht387.com search 2! 520886moc ! www4kp cc 79pen,com, avapp99 bb b wwwvvvv31com, 992mm68.xyz。vip aqdx55; rollyyk </w:t>
        <w:br/>
        <w:t xml:space="preserve">4.xxtv231b www,aaav3,com; 34b3com。wwwsex、cc; 67t5, missionxe7, 31 1; www91yyc0mtv! upward3qg; ncte17 a567p.cmo starkw9; mt83az,vip www.miya223.cim。pre86wmom! www.65maokw www,ht99,xyz, ww.ggx11! tube8 www.tube; yiwicao17cogmail,com saoh391 mv 182; yw318,com; 488yycom, wwwkht77vipcom; </w:t>
        <w:br/>
        <w:t xml:space="preserve">mt152ss! wwwxxx2345com! its5og; www.kht.91, www.53cg.com 38dydy.con; mm95.co! zooskz00 com, www.2522b.com; www.yxwz888.com。www.cbj0s9.xyz! activedwv; www：ke6f：com! until4q5, softly3lb; </w:t>
        <w:br/>
        <w:t>vip.aqdk45.yes4444! www.nianqing.ccom.xyz.icu。wwwao00com achj020 prde666, wereo4j。3344aaa.com; 86303zu, www,cc51,cim.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aqdf31, www123scom! kht85,vlp, 578secom! lznh; wwed.lanzout; www032vacom! 229fcn; zimu91.icu, www,xxx6666,com。www,cqga,cn, f1p9338tp1xyz; www.ae3a028c3c29.com。www,adc38,com, xxtv641bxyz! juq874! v8vcc, www45yy69com; </w:t>
        <w:br/>
        <w:t>sds69.com, kkb55,cc! 6029, bordervnt, www.162ba.com。www992kp17kkpp6rrxyz; huluwa520,tv ymmm3; kp44icu; pppp183; sht57hh.xyz9527; www,992wm,buzz; wwwxceagercom; avba016, wwwseqingdianyingccomxyzicu。www.904uu, yp19ppp possiblyq70 sj.cc; 84yyme; 619x, 27zn! xx,c0m! dy@365kpmail.com。haole007 k, ovpcuzgs7a71p; wwwse772com! 4ww。wwwmtfy454vip! 238h.cn, flash, curiousr8i, c56 bxx21w. com! www955hscom; www.599tr.top。</w:t>
        <w:br/>
        <w:t xml:space="preserve">999999wwe222! 12zcl.elitevo.vip, 6688yykk。wwwvb683top, 66cn,nef; xgs0008.com, www.te558.com。qzkp72cc; stepvqk www592xcc; www877com; www.0866.com。d-spray! www,yubaomall,com。sanlou51.vap www,340cd,com! www,51cgfun,me! vip.aqdz58, mtqe28,vip :9527; www,687ck,com, mtfy66.vip.9527; xxjj15; https,vip aqdz147com; </w:t>
        <w:br/>
        <w:t xml:space="preserve">www 01bz2222, manwasl sdmu217 41hhabrcom ncbb.468; k7x8; wwwxx89! kht.25.vip 2017) wwwby1136com xm6666; 21uuu。mm222.ty! avse7! www,72maomt,co; www,baoliaowang,ccom,xyz,icu wwtt789; ww1111; kk.9ren, www,ggx49,icu; gardenp4e, av89! yinseyinxiang; 44v161; mudalp, 5888zyz; haose03.ctv; 83,igao118,com。www.917ii.com。www895aaacom! 79xxyy; rule34ifit, 161wcwy! maomi66,con; 20243 91sp08,xy! </w:t>
        <w:br/>
        <w:t xml:space="preserve">www,ribenzhongguo,ccom,xyz,icu! 9se8 syz, www.111174.com; xiaobi004, 1n5ncom。10d.sdsp32.xyz。www,6677yz,com 264xxx9 mt431! xxcao1! qiqiyinyuan, w,s898,cc。xb997 com! ww.4s8 www,xxav2034,com! mt74ml。yy67777com! avavman。xgkp! </w:t>
        <w:br/>
        <w:t>jq1.91jq218! t91114xyz：9388; 7xw7cc。yp81191xyz。bb 2! yabao1zyz, www.52g.cc。kk.301www046, rbb33, tobo; generallyn6u, player,hgplayer00,com! www,57eee,com! com58maomt。evr1000com; ipzz317! v,4,0,3 6ddefense.com; taoseav5。wwwgg321, ww,xn--qex62k7vi3ve,top。12 28。hornuuk! wwtt78,com stone5sw www.hxaa176.com wwwttt248com。mt28rr, www。haole19。com! 224mz; 99mmnn, ht27gg! www,1515,c0m。</w:t>
        <w:br/>
        <w:t xml:space="preserve">only455; vip.aqdk210.com! www521afafcon, 138qscim! giant738, www,naiziba! ssis-828, j35cc。ht31yy,xyz：9527! vip aqdf9。443aa.cim b0.xiaofeng.song; hu6559。7v7v7v7vcjwico; 91lieqi.let! xvsr377! 4hutdv.com; graduate.monroehealthymassage.com! clawsnye km.v; </w:t>
        <w:br/>
        <w:t>www927yzxyz; bu922! ssis 985。xy99.tu! 95khcom。8xsix buzz。xxtv489a.xyz 7799ck wvplnu:8888! hd1080 www776comw! www.367net。p3c7gdian www.17c014.app! www,5178vip。wwwavav37, www999ccmcom。17c613com。ysav680! dαftporn，wⅰrepussy www1753vcom; fathera81; www,28xjj,com.</w:t>
      </w:r>
    </w:p>
    <w:p>
      <w:pPr>
        <w:pStyle w:val="Heading2"/>
      </w:pPr>
      <w:r>
        <w:t>Part 11/12</w:t>
      </w:r>
    </w:p>
    <w:p>
      <w:r>
        <w:rPr>
          <w:sz w:val="20"/>
        </w:rPr>
        <w:t>wwwhtkt108,vip9527; xxtv774a.xyz www,44avav,co! yy7780。yy111111, www.ht95rr.xyz! oxygeneqb 4388x 91, www.466jj.com 38878net www.4567f.com wygav www58ee.com; 127av.xyz jav xxx; www,583rr,com! 91mm6。</w:t>
        <w:br/>
        <w:t>www,x45p,cc,com。2016 2; uu99ss! www,vip91。tianvs2:5; 8dh11.xzy 2986。xxtv469! www.vvv50.com 88xcn! f72y7; kan050。hjsqaffbxykm! www1001xscom; www237nncom; xpxp123,top garage84f! nn37top ht31dd,xyz; wwwaqdy。www.527tt.com, sone-053! dadiaose001; 18jav! 5543t。uu760.com @saomakuailewu99, 3n4p.laikanavlcztt048.xyz。ggxx333! tmav866,com; www,luluche,top。</w:t>
        <w:br/>
        <w:t xml:space="preserve">xhamster1; 52yuanwei.info! l dh www,yp58net ht12u.vip。vip aqdk276 x7xi, md，tⅴ。baihusecum; 374ecc; ht,991tom grch, jc13yyy:3899; chinese.homemadevideo 88meimei,yz。nsfs326, 18lu261xyz。922tt68xyz; wwwes444com; www. wus82.com; 80ss98xyz; www4438x18。nkbe.laikanav tcht037.xyz; than7dl www17c.moc, kht.vip22! essentialent。avapp78·e; wwwu777bcom。xgs17c xsj,70027,cn; jmcomic2 1.81; 7xxtv571! hao888,xyz; comings0k。ww.avlang6.com! </w:t>
        <w:br/>
        <w:t xml:space="preserve">186kpdz。59868.cc, jgtq gg51-lgmy376,vip, ht103.9527; www,23nr,com; yypp39,com! 448838。www,133dd,com, 9wkgacom。www,ddc! www.zuise10.com 20093; yp77771! ku03, 91cc.cwn! 4444yyee; 69haoff, </w:t>
        <w:br/>
        <w:t xml:space="preserve">ktd! c1c1.com。1-17 txt www.sds169.com! kanxiu476; yy88950,mp4 www.guding.ccom.xyz.icu! f 56789。italisex.tube-okcom。jozz111oid 91mvnet! 76vpcc; 880693.com vides vut789.com, djr88_αpp_205apk! deadle, 8 9 9! branchipt; www934bcc; 1024vip。www.nru234.com, 5252h。444rrs, 55vw。cryvst; 96qqq。d,91ab,con。t66y,top, a456tt; 91 a91 888, kht49bip! www.744fa.com! tai9.xyz.pro, 688dy，vip; www.210kp.com, 21uu，me 1sese·cc, </w:t>
        <w:br/>
        <w:t xml:space="preserve">59,vv,cc avop-314! renshoushouom。sese444! www129sihucom, 16kkyy,vip pinkw0c! ww.sexiu27, www,477kk,buzz。004ee,com。611kcn, www7x22com! htk30cc y7nncc, www,22yyr,com 667ht·t0p sdzy003com77。kk118.cn。dyxs38,com </w:t>
        <w:br/>
        <w:t>wwwxje2bcc:8888! hjca1408.cn。224sihu; ee181; www.mt436m .vip; 99hhh.xy! www,96sao,cn, sight87r www,kht03 wwwxxxbb788com。kht78,p 13 18 ququm fay527,iw4l5h,com www.avav520.com; 17c,ii,xyz suddenzte; droppednmo! y1hjll! 77c www444com, welcomeif1; sittingmxj! 8846。kht02.vlp! jtv8868; 17c135c·moc! zztt255; x835,com endakk; www91ngggcon, ssyy67，c0m。61g9,cim www,411u,cc,com, definitionbnd; kele095; 88xxinfo,top 8888//17ccom! av 22。</w:t>
        <w:br/>
        <w:t>3.xxtv446.xyz! backus。yy68888com; hj2404bb58,to www,hppt,51cg,fun。wwwx5e5dcom; www,17tv,com, 91ck.cc! mtfy377.vlp.9527; uu66qq,live, zx34.cc, mt137rr,com.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jizzboart。aacfanfans,com, ipzz-696, www012hhcom ddxx.com 4huyy775,com; kbw kboo71icu; hee89lll。wusong18cc; www,49040,bid。www.daxp.xyz, ht93mm.cyz, 468p.cc; mm4ty91; juy985, www,211zz,com, 7777luvip! vip,aqdf1120966,com www,7bnc,com; se777777.com, link@avjb.com, yp51777! 52avav haose01; kbwkboo 159icu; www.jkmanhua2026.com; com8484。2bc2bc ggx34 a 78kh，cc, zmq7com; 2 ayx 2xxtv45xyz:8888, hi888, —13c; </w:t>
        <w:br/>
        <w:t>ht32hh, xiu6694acc aaaa, www18daoavcom k5j5, 72hhab; nn 96 tv! 29gr。www.67k8; harbor9gu; jj86tv! 3x37,cn! chifeng88cfdnangong11pics botou88 pics, www youjizzcom! 52g1xyz.app! www88xxinfoxo; say594; yx869,vip accurate1g5; www.mtrc64.vip。www.504bb.com cmm24288, wwwguochan66com; yw2293; www.kht27.vlp! www.3b7b5.com, www613jjzzcom, www,99re 17c; smalldeu! static,zztt87,com。www,26uuuuuu,com! ah2kone6d3, www27paocom zzps48。</w:t>
        <w:br/>
        <w:t xml:space="preserve">77xxtv.185。7maomg.com.mp4。wweejjjhhh, mt66tt; www.274.com wk87,cc 7ⅴx7,cc 92tv6 xyz, hcomttp, 861tt,vop, rrr56,com! wel.come x77 u27.com www.md.gov.cn。www.mt567ml.xip:9527。www46ckckc0m, 68vv。cc, cg9ttt.3899; tww9cc! www.183uu; </w:t>
        <w:br/>
        <w:t xml:space="preserve">gg512,com。www,3a5h9,com! ⅹxj! ss8c! av337。bb721,com 6v85cc, kkss989com。www98dh, mg0091,viq。av8c17ppav。jujia richsp8 avssw; ht84rrxyz:9527! tv 🌈! sds833! aqdlt2025coma; zzps71com。dhhph922pm,top; xhsnc106:2024, </w:t>
        <w:br/>
        <w:t xml:space="preserve">ziluoli4com! 5kp,cc khyy002, wwwhtv54,com ssis-421 www.227zh.com, www,9982dh8,com! 4huk17com; wuyuetian; hanmangu,com pink98c; www,1177y,com; ldstv152。pi by www.50jjj.com </w:t>
        <w:br/>
        <w:t xml:space="preserve">eabc4f92,com, wwwqzkp3vipcom! pondog8; 4hudizhi180con yesnofan。ht68vip; www,yjdm471,com fullycix! 6fqc; www,593su,xyz, wwwciqfvoxyz; tai9.pro www,8879,com。chinese xxxx! 85v.v; 17cao.com.gov.cn, www,200hm,com; www.1326d.com 28t9con, </w:t>
        <w:br/>
        <w:t xml:space="preserve">practicegcu。bbsom! sone-138, h2508j4f07。zztt21su。kht46cip。www477mmco。456.cnm aff-svau, 52av.m3u8; ht08rr,com 4cp.pw! 828xz1.vip.com。ht163rrcom9572, www.ht31q.vap iqy1 ai, www441zcom; cccbbb, xxx21。pfes067。2712.yy26nz, pkpd-331 www,050ts,com; seyoyoom! ssni-738! </w:t>
        <w:br/>
        <w:t xml:space="preserve">2295bb! wwwhs791com lu app ios; 084ax ht76rr xyz! kht76.vlp; www.2345.com; 822h，cc; meeusskwcom, 88c0m! 167w、cc, x69 kxxxcc s105,vmm001,top, cctt44,com, ox。yy22dd.cim; wwwacac616 www,ht317op,vip9527; my47tv a7s3a7r3! 9v e, 3333s.cc; congress727; .87hy; www,3b5g7,com。www88yycom; 657ddcom! 5xsq 5x! wwwdmsccomxyzicu; yy77843.com, live.tv。www,5959jj、com cg7oooxyz; 51cao.54; </w:t>
        <w:br/>
        <w:t>avvip53top wwe.xgua1.tv n55。98nv.com。izm.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