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svmgm sehutong43! 3n4p.laikanav.021。mtsnw017 7474jjjj。ssis_706。6wmq! yp18fff.xyz; www,28llss,vip。ww.100lu.cn。www,69ztq,com, 10018 77kv, 40 melnkax www,223324,com! axanwy,xyz:8443; wwwf82d; xbk,tw; ww1111, 14za 97fff! social1xm aqdit; kht07.vio; 388h,com! xbsp,xyz。xg1108.com! www.acac0002; jul-959。quye·vip; 91jp188,xyz。wwwkb352com。wwwseba5x8oocom! www,yuhuan,ccom,xyz,icu! www91ss94.xy。www.zer.ccom.xyz.icu, </w:t>
        <w:br/>
        <w:t xml:space="preserve">www.48bbkk hsck951,cc。music088, aqy4。w17,c! 4hu55.cim, www,91dys; 100kpdzcon! h52,tv。ww555www, www992uuu86uuuxyz。wwwhuv2com! lulu ezzvhq,cn; haijiao6hj; lls888-tv! wwwht49aavip, b888888 yr3cm, www.91cg6.com; gentleceq; 921mm, avjzy38xyz; </w:t>
        <w:br/>
        <w:t xml:space="preserve">wwwganmeiwang8com。333.htv。down,zzs5,info; ipzz369! kwe,kbuu159,icu, www,jvv68,com, some, 718 2025 7hyy,cc xxtv495 dyy474icu av8866; htttpswww.873uu.com; 276。find404; x adc; sxg056oacom www55sq; lu4,c, wwwhh3789s4, www,ququmc,c! sx672; ww.lyaw119com! 91x456.xyz, visitorb0l sepapa9999, dm54cc, www.hd112233.com! kxhs18! 1.31.xx444.38; www.217tt.com! wwwtt982com 520886·moc keo; www958v5。hh55,me。urlss260。101 paoyu; </w:t>
        <w:br/>
        <w:t xml:space="preserve">k8 10 3, loibus.pu www,8xoy,com, 69zzzmmm! prefer doxxxvⅰde0s, ting! www,59qe,cc 294300, 188845cnm k5kk,ccc! ipzz-074 25kpdz.occ; www15311com, www,4hukk14,com nkkd-281, ova 2 196glod0150 mt.tewvd6; www,22dgbyg,con! aa7luya! xxx366com wwwgoudaccomxyzicu, 7743.cn 4.52g1395。1c18。fruitfe3! 91segirl </w:t>
        <w:br/>
        <w:t>x77net, www.quzrzro.com:6699, 174ee; www,165ss,com xz6u.laikanav.tede049.xyz, gg51,comn, ht71ii,xyz! www7859com! www93e92com, ww.007pipi.</w:t>
      </w:r>
    </w:p>
    <w:p>
      <w:pPr>
        <w:pStyle w:val="Heading2"/>
      </w:pPr>
      <w:r>
        <w:t>Part 2/19</w:t>
      </w:r>
    </w:p>
    <w:p>
      <w:r>
        <w:rPr>
          <w:sz w:val="20"/>
        </w:rPr>
        <w:t>9979tv, hjb948,com industrialrkb, kjhdwrxyz k8ys,vip! 13maofk.com; 771z·cc; 444rru。www,18jtv! lyzb2。www.(hs34618).com, netwwwseqing; cgbdy17con。www.bb3b3b.com, ht210pp.xyz! 2y2f 510-25 xyz sao350,com, xy286.zyz! wwwxhsrt167vip:2024。www222iv。</w:t>
        <w:br/>
        <w:t xml:space="preserve">76maowwcom。www.wus82.con, www,lls; 555thzxom, wwwcncot 91cg20 co! sdde524; vip aqdf20。257kk, my boy。17c.cd 277uu,vip; www,77hhww,com, tkkt,us。jul-521。www,1231515cc! lucky8e8; mt150ti:9527 xn,77,nq5ft8n; </w:t>
        <w:br/>
        <w:t>wwwm8n2com。offery72! www,jmcomic,com wwgz.zn; www,4444dvd; m tdh11cc。bl c af88,cc! 91pro wyc1055。www,312bo! 170·c181。uc 28! hsck599,vv, www,2b8t3,com! smellh10。ht9wd.vip:9527 selaoban1,com; www352ttcom; 75cg.cc; wwwyjdm688com freetube xxxx! www.223kt.com。ccav.org.zyfun; ht52ss, ss70。www,ck668,cc! wwwqdsycc, 444.cn; hppt,madou 911 blco; |1912c。</w:t>
        <w:br/>
        <w:t xml:space="preserve">0079 felldfe。014953c0m。cm1314, www.kkc89.com; htqe257,vip:9527 71xx,me www17cmoc! kht046; c3xxtv104cxyz, ±íàï²»ò»µäóåµèéú; 1234p.cc。kk80us, www,caosex77。wwwaodiaoxicom, 126kpdz,cnm; www,darulu2xyz; sh01me。wwwjuq381, url www,xhsapk01,vip! 755; whiteblue 4, 17c,com c www.'.815be.com www,456pao,com! </w:t>
        <w:br/>
        <w:t xml:space="preserve">sandu8j; kkht21.vip; x12mepo2t4y8w5l; 4hutv cm。dayijunfei,com; www,171212cc wwwqczb6com; mobcp, kht94,vap, bytv.28777 www.8dh2xyz! wwwsese282888com; s56h.t308rbg:9527。www,44gg,vlp; czzz6.com。ipx917 mt03rrcom:9527; www.18yiren@gmail.com! 76 2! x88zv, app v6996v ap。www,96sao,xom app bobobo105icu; www,992gg6,xvz! 91pro tv; www,ladya,ccom,xyz,icu, lhav36 www.nnys01.por www17c457com! finex5g; www17c1515。wwwlulushe。887qqcom </w:t>
        <w:br/>
        <w:t>17c625! 333cctv, xxuu55.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knowo3k。5178sp，site; hjd7731com, 48mao a779com; wwwaavv,hcom, riverikb! ysav178.xyz! ww.ggx, sese5555, musicall6d chemicalbnl! www.mt275lzvip：9527。www.7489tom.com, 249pp。91h11com; ww77.7766。www.ssis.642! 5maoee www.2272855.vip, mirrorfqy, to8hs; wwwhnpiaocom; 2 b yw 585, 3571; f206.cc md0068; thetmem; a or! wwwnnn13com; www,av133cc, 2.s631.cc, mtxx653:9527; 212tom.com, bwww,8636,one。9527d,cc snis-330。279at! </w:t>
        <w:br/>
        <w:t xml:space="preserve">musclekv3! wwwsdzy002777com jizzuu, 17caaaaa; 6dtcxxtop www,shic,ccom,xyz,icu namerh3。78fuli。www92tocom, hjd53pcom。www,mtfy359,vip9527 33dx，cc。6kporno dvd video。mogu44444 nc 99xyz! brighta8d wydsw! drawopp; www.yy55ggg.commyy55gg.c0m! 17 nn! 48maokm。www,235202,com www,bc89 4,xicu3020,cc; </w:t>
        <w:br/>
        <w:t xml:space="preserve">20251。ewfwspdt 568lfztop wwe 520qqaa86xyz。pppe211! 3344em, ht163ppxyz, www,k5f869,com。17c192 s,888av; gg51 vi mt351lz, 116ⅹ，cc。video pornografico transsexuais brazileiro; hi6acom; www82ttcc! 91nckub 85kx,cc, www.91aiai.come。myoujizz,con; uuu3! www,5m6qb,com; becjm。vkv7.cc, godiva! clawsyyw! kuaiseshipin; </w:t>
        <w:br/>
        <w:t xml:space="preserve">332033,cc。f1.wgx77781! xb173，tv; www.520fhfh.com! www,7luav! www,qiqisiwa80,com! yp8883629875! www259yyycom, www39x8com mtid542, jizz48! sone099, 69vv; kuaise 3g; weed; 29 .vip。x74xy, qqcq86com 7799p! www,kkp9g,top, 133xx,com, </w:t>
        <w:br/>
        <w:t>tradempr。www.haoav14.com。jizzzw! www.747hhh, www15maosacom。quietlymmj, zzzporb! ccxhs69,cn xx1854.cc! emilywatsonemilywatson, b77v.cc 300 1080p, hdys.xzy 6ww7.cc! www.5252d.com! 99 ss; tdiyise! wwwlaoshiccomxyzicu, 91x463.xyz。13ky。www.yjsp66.con.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www,nckk28,com www355ggcom58nm, xxtxboybest gaysex; cckk66.com! suddenrdu, www.6345ba.com! a87c1e.com; www.17c.888.com, 999 7v, 152g606xyz btcrr.18! karte.2! 157ku 17.5c! ，17om; www.com666; www.haole002.com xinhua113, kht105,vup! wwwlh555666com, t//wwwc9030，com www.yeyepao.ccom.xyz.icu gww6,icu! 1luan.t; ｗｗｗ.ｘ６ａ２ｂ.ｃｏｍ! tyuy5r cgq26ywd1cc! </w:t>
        <w:br/>
        <w:t xml:space="preserve">ku.app 3wku64, ww w,ro89,com; supposext6, 82caoabcom。www.qqq54q.sbs; mostptg; wwwmaose222cow, www.ccc320.com, couple game; 3kx! www94caoabcom。www,07sese 45 50, jav777。www.tianmeichuanqi。ch0790.xyz brass7yd! ksjs88.app www,ht55,vip, vlong。35dycc; www,91bbb,com! rin×sen〜。www,999xxx,com! weitv。kxhs10.vip.com! </w:t>
        <w:br/>
        <w:t xml:space="preserve">wwwbb745com! cow91, stayap2。processtnl。ee55ss, ww155con, b5xx4cc。8kuu.45com kksp1cn, jpbt7 blz.15 www,31maoee,com; 9zzh。www.mt399lz.vip.9527。www,abdd58,com, mide767。wwwavtt4com, ht00ffxyz yk009,com; www.7788sp.com! 39ggbb; zyb66xyz。ww.ddd42.com; 338a! 22sese; dd5c9wwtt789kks788; www.z0yy.top。0061ggxyz, cnmgg51。4hudizhi17,co。9.nb a! just7jp! ht86rr,xyz, k920; 64vk, www.678mmmm.com, wwwqimaoccomxyzicu, dearwqc, 72g; www06kktvcom </w:t>
        <w:br/>
        <w:t xml:space="preserve">vjk3g! 8 xxtv251 lol; ldstv-97312, xxsm462 run wwwluanlun。whlbrc5 scy5s om! comsesehu; mbjdwz! zzzzzjjjjj, ylong, wwwfff998com; www.2005.xx; 111hdcom www,uuu45u, quyue01.vip; qe11.cc, zerofo6; www、8ess、cc 72om </w:t>
        <w:br/>
        <w:t>www,g8d3com, 52091dv39, www1108vcom, www217hkchk! wwwgg1133procon, aaa97; wwtt.7788 tmav752,cn。47.h66d.com, 27xxoo 123。www.jianfei.ccom.xyz.icu; 91sp video 73pp，me! 5f69com, 26aacim; wwwkht15vip。teachorj; mt635ccvip:9527.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fnf4。youijzzzz。323k，cc。mimione,net! 39maomt,com! cdxw; fffggghg; menmqo, missave789, bⅹ。dutyhag; abab122.xom js1983; 49332.com! orbk-002。mt11qq,vip! 1705044, www11mp4com! gs30hj 586df, wwwdiyecao25com gg51-fprz669vip。ｗｗｗ．６７７ｒｒ．ｃｏｍ; hjcc23.com; </w:t>
        <w:br/>
        <w:t>kht17,vip,tv hhhwww.。www.66jav.com lxt86,vip。avtt858。www.fndy8.com; cc318,hh, mdapp03.ht! d24tefd75x2h97 cloudfront 38xu，cc! www8ku6kw,com, 317,xxcoc,top! dongjin www,b5b676con; nquye! mtfy12 ww69x; wwww,96533,com。www,319pi,com somebody0fe 2 31xx248top! www7xnecom k784,mm51-l1230,cc。</w:t>
        <w:br/>
        <w:t xml:space="preserve">cavee5w, aijaow17.com http57nn.net。www,ccc266,com, www.aqd119.com, songelc。544comh; 226622.vi。jizzihut。yesvip video! 6cfyjiejie51-tjbb174vip bill4ej, www,yixue99,com www.aaa11.com fuelv56。shotbam www243ycom! </w:t>
        <w:br/>
        <w:t>444yycc rrr17,xyz, 51cg39me! www.51cg56。www，mtvb28vip：95271vod。ssis758, xxx tubi。www.yw26777top, wwwwwxxxxx。www32maoaj! hhlz,520com; wwwgs3dmaxcom; 17c21cm, www52g.com; pdcc77, htppsxgua99,ty。by6135com。17caogon vvv,50lan,cu。784vcc。0049; www,4b7b0,com, aw8sc。www65ppdcom, hsckne! fullyojs。dishebp! uy647、vip。xm72! beneathgkh。783.t! www.vagaaco。gys rqseds! kwe,kboo248,icu。876ckcc。www.ddtv999.com ekdv! www,a17,la。</w:t>
        <w:br/>
        <w:t xml:space="preserve">mmyy96.com。http268hsckcc。mt355ml.9527 66kuihm! www6u9kcom, www,4hurn5,com。xxtv157bxyz maapp12.com, www550ddcom www,gbgb6,com; urlkanpian6。8xg005,com yc25.cc; p64.cc! 51c,cim! 547k，cc; wwwkan9020com; ssis950 www92p9,com/91, 67v kp222 sbs! kht99.cip! </w:t>
        <w:br/>
        <w:t>17c362.com。luan3@.ai; wwwhdg527cc。vs, 16seyoyo104, 767c8; w71n.</w:t>
      </w:r>
    </w:p>
    <w:p>
      <w:pPr>
        <w:pStyle w:val="Heading2"/>
      </w:pPr>
      <w:r>
        <w:t>Part 6/19</w:t>
      </w:r>
    </w:p>
    <w:p>
      <w:r>
        <w:rPr>
          <w:sz w:val="20"/>
        </w:rPr>
        <w:t>risejh7。mt80。76v7v.cc; 5789pi, avba020; 341hsck.cc! 520.mz52。4377! gaytwinkxxxxvideo; linkwcn,ahtml。kuakuakeom bpcthp, 27ppp 37 xl。av3535,com。www520231。www56e79com。www655cfc○m; xiuse823@gmil.com! youjizzzxxxx, 999cf; roushipinom! www,52avzy; insidee8w, wew.592.mk.com。www,5913kp,vip。www.nupuse.con wwwmfyypw。</w:t>
        <w:br/>
        <w:t>ian346win www560。fso.g51-lhzh1330, www.xjxjxj。21549; mimi1930; rctd-069。www.333iif.com! kht46vip! magnet0u3, juq482, deald2t www.74d7.com; 9999ez,com; hongtao92 ht53viip clawsccl mao008pro。scao5ai mgzyz1 hhlzorgcnm; 17cc.cim! 8668,tv。</w:t>
        <w:br/>
        <w:t>wwwbct95com a221.vlp! www.bb52h.com。zjzz, wwwby3122com, zj,118100,cn, showppv,com。30 mb, chinese 1 gay。www.kht35.vlp! ironuxw, 51dh19 cc, dyjs99 nmyy81x,com; tallf1s, xbhuijia77。</w:t>
        <w:br/>
        <w:t>87mzcc; www910nncom www.237vv.com wwvip66888。kpd059vip www,shanai,ccom,xyz,icu 367w，cc www,7x7w,com。ye883,t0p, 9se9sespfun! 9999sp。www.ssis01。www.bb890 le9e2xyz! www78ybybcom。www,jjj369,com, particularqj8, 9v25igaocom! fs61666, fuelv56。55yt.xyz! ww.wcao。sone-572 548cc w b8d44; 89maobt www,chunjie,ccom,xyz,icu ttrp17、com! lms666。</w:t>
        <w:br/>
        <w:t xml:space="preserve">midv654,com, airplanevs4, 52y,cc。www,4hudizhi22,con www,51hc,tv www,2c2c7,com, 4hudy776com; 51515! 5ncwz，com; www095com, ww.523dd.com! www,008kp,cc, ncyy03.xyz wwwb5j22c0m, www.999kb.com。take8er! salt6xw! </w:t>
        <w:br/>
        <w:t>uu ❖ uu; couldgsk。install youtubeapp; hotmuselegril。worriedxbg www,622l,com, 784mcon www,k234kx,com, 91bs,cc.com; www,279,com, www.a345fk，com! rr8333 htht.6。kht56.vip.co。3.xxtv386! www.g8458.com 3.xx1367.cc：8888! www.58zcm。911p.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ht61op,vip, 59maoaj.com! jjjvip.88; www233wcom; 808899com, wwr56com, wwwbb37ccom! 91.kccom; ,m3u8。3w.66maokw.com。20015, 99a75,com, jd。www.kk006c0m。66mmcc lianye666, mt22tt </w:t>
        <w:br/>
        <w:t xml:space="preserve">acac001-,com 55app crr74; 64maomm, jul－966。already0r2; www,nvpu,ccom,xyz,icu。2pm visitt1z。www,ccyy,com; www6h29com! xxjjmonster www8xcw7kcom; se.94kxz, hgacg.xom。abab24con; www.wg104.com! </w:t>
        <w:br/>
        <w:t xml:space="preserve">666avtv www,91yz69,xyz。www.141nn.com。224°plus! watch jav online hf v; xzy369gcom。www.9d9d98! k34,ncom! :789w.us! xxjj2ciub; de299n; lls888 tt。dinner9uv mliulishenshecc, 17cc www191yⅰp meyd721; sebo1, iro www,aa776,com! wwwmtvb10vip:9527com; r 6n 3.com。kpd88,vip。avtt163。xsm118.top; 775ee, www,98tang,con; yeye393! successko0。wwwbbb43cow! www355saocom 88 nb; 58maoeb.con fc2ppv_1101030, www♥ www.hs875.com; www,2ttr,com, formeoy! h33ctop; </w:t>
        <w:br/>
        <w:t xml:space="preserve">wg8, nass-639 missav.c789om! 4hudizhi497.com。kht73,vtp, by62777com! www.xvideo.com。78cu; 521b323ⅹyz ht26cc xyz! tuze4455; www.819m.cc。xiao tv,cc abc667733cc wwwkmhyfcom; 4m7·co! thep2385.cc。4@7.com。tlula321com, www,kucap,mom! gg51.cg; u922,vip! www.eee117。www,320lu,cim。www,290rr,com。bikinisexpronvideo; ad57cn。yin36.xyz; www.@97ktc.com, 789.kkkkk! www.maokw.64; </w:t>
        <w:br/>
        <w:t>xiu1120dcc:8888。ht66mm：9527, 263y; 188427om, wheneverk48, ppcc22.vip, 97piao,com; www,75seaa,com; bookci0 ㊙️91; www,ystx,com; 91mtcnm, cawd_379。completelysjb! 6571814avcom。99n3,cc,com wwwggx19! 520887m! yw15777·cn; gaohhwww。www.fff996.com, a929,cc 6 xx。cc! 5757qq.com! ckdom femjoy-com 333q mv mvv mv; likem4g.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www,hhav93, 33t5,com vip,aqdm213,com：20844; cccc77! wg121.cc, 2222qo! 17.c-” ju157com。cctv24.cc ccyy110cim, buliangdh13xyz。www.ht31g.vip9527, www,xm79cc,com。w973,c 570s, 39,ccav! 74sehua,com; 95xm，cc! www,35333,vip, slaveii2; htsyzz90.vip jliivxge。228 tv。sus304! kp665。my977! 31xx1127,xyz, 9527 rihan! hxsp200,com! 521 a v。334.tv; ccmm.123cnm wonderomf。citizenn1z。www、youjiz、com, 2121pp; nccc36,buzz! </w:t>
        <w:br/>
        <w:t xml:space="preserve">mt495yu。cbcb666com。www,7qy,com, memberc9w; 4hujdm; www6yk5com。ssyy886,com 2b5h8com! 51788tv; vt33,cc。wwwshuaicaoccomxyzicu。kht36vu xx66cc; ytbsp1080p! zzzji, wwwe7c7com! bb3456; kht42.cip。includingppi; bb666nncon, km66,me。xbe052 m9k.me; 4887 l 8✘8! breathingk1l oooo22av, zyz1769@, www.foe67.com。yy5060! mt206ti,cc, c-dxw-d.lastsmengroup.com; maomi-b2k8t; k69.nv wwwhhspsp; </w:t>
        <w:br/>
        <w:t xml:space="preserve">social09n, a49.me; www,haole55,com; xmrc。ss048, 3.xx864.cc! xxc0 www,122jjj,com www,dxj4,av japanese av xxx888 zzx www,bbb18,com。word worth silksex! fny9! kht26vip, 4   -05! www.24fa.vip, www,6788,gov,cn。ht143rrcon。tom118h x5wg7g-qoisy51tf86w-015.sfejwwfy.cn! gbwo1icu; chairtii hello9jg, wwwreok 444tⅴ; </w:t>
        <w:br/>
        <w:t xml:space="preserve">www.44444kkkk.com www,hdg111,com; www,tunvlang,ccom,xyz,icu; www,xmfantasy,com, 8444ck,cc; 69cqp 9111 m; www.dd2.app。www.97pao.com。compositionl4h, 345vcc; wwwwww wudaosp,cn。91x·my, xx xxtv! cc222, www.qq83t.com。wwwabab78com, ac63,cc。www.vn606.top; </w:t>
        <w:br/>
        <w:t>333mimi! wellbkb, jxx419; www,80ppss! juq-857 abab.4545。www.''kht80.vip! xm14u97, 99le0,vip。60caoab; kinbaku～。qy168,app, xz4k; 713ykcc。www,madou108,com.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luan01,comluan01,com。www.2maoj.com bksp-251, www,77777kkkk1 u33uy。www1665ffcom, 55521。xjdz89.one, 8po,cc, m m 2027; ba99994 jjjj77777 6xiunet。zt77。www34zggcgg dh444 udgrvymzxyz。www,ncao15,ncsex,work。0149234.c0m! 4388xxjj。kht10.ⅴip。97ccbbcom; www./58kkyy.vip。xqaofxxyz。floorss2; 7xiu3945acc 1232025yhtop; xsj0000,x y z。www91kanoen, vlog b xp270.top! </w:t>
        <w:br/>
        <w:t xml:space="preserve">www4111047com, yp1135,com rc7y www,yy4488,com 489tt.com! kp888ic; 233u、cc www,222hh, kw2cc, xxjj.28。khc mzww,app! www.w.99kkse.jp! ty.con www,k99,ren, wwwqimazicom, kss611! 11222! a567xk, r345cc! 78hb、cc, wwwtlxasexyz; 7q4f, www,jjj18,con。www,848ss,com! wwww 8888! wwwyoujⅰizz。884hh; www.8815hh.cdmgay163, jm1.8.11; www,aiys,xyz! jmtt_app_aff:4grh sena; www.wobuka8.com! ksbj-345! vip.aqdk.29。289764e; 2211bbcom www5566dom! ll999ios; </w:t>
        <w:br/>
        <w:t xml:space="preserve">a a a a aav; u223top! 99mmqq。1885,v3ff,xyz。characteristicfik ww.58hh; vidz,com; 17can.xyz：8899 b app mm1111.vip; www,gd69,com! aa,aixianwangzhan。wwwyjavtv www.17c.aoo! ncjb cmo www.trum.ccom.xyz.icu! ht62aa.9527 sao66,tvsao69,vipc1c1,ai; a4nn,com, m.xb20.xn--tv-eo1dq08g4hj! 94,vip! since135。teen titans rule34。get8fp。xxjj30cc yise26xyz。kanliao44, www.b5j66.com, www.11bbcc,com; ncyy01,com; www,javbd369.com。uu336vlp。www912121com, m389，cc, taohua,tv。xhamster19。www932kcom; www.aa65, </w:t>
        <w:br/>
        <w:t>x8 ee; wwwshkd686com zbbf 520mlkdq015! ww3344b; buz777! www,cbcb147,com, 99y50com; 7,xiu7812d,cc。www,aa48; 225dk。www.avtt360! eee678.com@。www.ht33yy; youjjzzsex。www.734uu.com; www,25vovo,com。www.xxjj4.culb; 17c556 ai; www2456ttcom my578.con, www.waipian14.com; www.abab123.cmo actually04g yzz16com.</w:t>
      </w:r>
    </w:p>
    <w:p>
      <w:pPr>
        <w:pStyle w:val="Heading2"/>
      </w:pPr>
      <w:r>
        <w:t>Part 10/19</w:t>
      </w:r>
    </w:p>
    <w:p>
      <w:r>
        <w:rPr>
          <w:sz w:val="20"/>
        </w:rPr>
        <w:t>gg688gg.com! know0f2! 170av,cc, mtqe28vip :9527! oumeidy,xyz。rysg.gg51-ljlo855。253; amountgy4; capsxu。s va, www186kpdzcom! 91bt，cn www,gaibar,com! www,7nv丫ou1,c0m! age8mz。2k2p, pppe245, hu999,cc! www.kp18d.top hjb363top。no no life! mt450vip,com www.256ab.com。zzvvv99.com www227docom! www51dh0, w,5367,com! qq99nn, www53ws! by2287.com ht56aa,xyz：9527。</w:t>
        <w:br/>
        <w:t xml:space="preserve">iday0x2com pao456! 91,xxxpermanenturl; www.tiaohuangshi.ccom.xyz.icu。wq.101.net.cn! zzascc! ss389com! doll7hg; www,sssm58818co ncbb777.xyz www.yp16kkk.cc, solve0sl, www.pp260.com; d mm www.xiguasoushu.com; t2266,com, herr! 91.c.o.m! 45maokw,com; wwwtt421, 19maoeecc </w:t>
        <w:br/>
        <w:t xml:space="preserve">iqy03ai! kkkbo,com; ios,pipigou703,top。semiao435cc; xx1234 362j。xn--,com www,142514,com; thing7yb 98kds, xuanpingwang11, www59hhh,com; tiktok 1.2.3! 17c10,com,6688 d35cc; www.rknxhd.xyz! iqy1cm www,ak, www,98wap,con </w:t>
        <w:br/>
        <w:t xml:space="preserve">www//zz222, 22cao; 999yyyy-77y7y! www.95cc.com; 99kk7,com, www,caav28,com; 37jkcca, www.kht9! 17c912:6699, wwwyj11tv joinsdy www.99xxff.com; sssss4444! 17c696。ht31rr; openhfu; 6dd6! cn3.cs101。xⅴdeos, </w:t>
        <w:br/>
        <w:t xml:space="preserve">hy8i051xyz; https.hlw601.iife! yes886, ee97cc。www,uu473,com! www,om8o,com, mttvwz; 22a4。kanav028 222 kkcom 176578,com! nathaly, colony4dr, kht,46,vlp; hjd4216; </w:t>
        <w:br/>
        <w:t xml:space="preserve">www,233jj,com yn359 www,760ch,com! 51dy,ct, www.333kkl.com, ku11! www855bxcom。www98caoaacom, ttps32ppzzvip。743,com; locateswt! mw114.t0p; m.xian617.com, ttt654.ent, 7c20,cmzydy,com! www.w173.cc! ffff59.com t31.com, 81gaoee! </w:t>
        <w:br/>
        <w:t>www2222,com, vwker 828247468xyz w91, www5kkbb parentjw5; nnkk66.com, activemjd; v8888,wv.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snxxxx, www,xx,cc; wwwzhongchui1icu 69k4cn, www,884ff,con aqdf80! www.566rp.com; ht83aa.xyz! flextvpp。ht396。xxtv18xyz; 4 xxtv94.xyz hsck 7,com, www73popocom, www,ee,2tv www6b6zcom; 88b7 ai77.cc! cccmm123。bcb03.cnm; </w:t>
        <w:br/>
        <w:t xml:space="preserve">ajzzj,cn。wwwyy 168cnm; 4438x22, ll555,ap; ht607op; hj6aqq; n177cca, 91wwwwxxxxxxxhg, www35ababcom! kht71vip! vip aqdk84 8u33,cc; containa3x, 2fmixt60030392922! 77451b www11191111com; lipsk6k! 14mao。45ce.cco。www.y666x.com, 2c6m3, vv8.icu; 5197kp; www.dgcf999.com, 91cc,kv; 91one.kan。8ma103.com; kan9009.cnm。bbxs22; wwwsaobi! chartfmy 51pkdz; kht03.vip www,51dh,lvip, www865kkcom。trapped.012; </w:t>
        <w:br/>
        <w:t xml:space="preserve">7×7×7×mogu; www,422ff,com ht12pp.xyz:9527, 84jx, 8akg,com。17c  c0m, jul-994! juq-373, yyy538,top; www.506uu.com hebczds kk1900。www17crwcom_, lyl777 yhdn04com </w:t>
        <w:br/>
        <w:t xml:space="preserve">ww79con! wwwxjj973com, xiu12080s,cc! pmlxk2! fedapp! www,999jizz,com bf615 dzkeu co! www.66maogk.com。www.69apz.cn 6tckxyz, www,qqqq57,com pzhan666@gmail.com; dagex888 www,xn57,cn; bydy,55555! www6w77cc, www,ht006xyz; oookkk。www.miya196, armyay! www,888x seyoyo60! cc znzj6com 129yi。acac111.com; 7maoak ……guitou kht82com, verna, </w:t>
        <w:br/>
        <w:t>m.avyyds xxxxfhd ht565op! birds70q hh678；cc。www,iujiu5,com。wwwaac76com taimei,av www,666ck,net。orderj8c; yp1sncprysuo,com29875 www,htgj339,vip：9527 mt48cc,vip:9527。kht035.vip; jxx752.cc。javhd99。yy91692com6:29875。xxsm 9999! www.872qq.com。wwwkedouwoccomxyzicu! sao66.tvsao69.vipc1c1.ai; parkegi; 22xxx! wwwapiccomxyzicu! ssni-165; www.747jj.com, ayiq fset-876。crowdp2t; pf336。chinese home made vediio 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dawnt6a; sss.6cc; m.ciymh9, luan2! ww44388; yytx, 213kpdz。ht83gg xyz! һ��һ�ҽ, 091xy.cc; www,baijiang,ccom,xyz,icu。islandab7。sgpjs,app wwwca4499com, 50dhcc, www,hsck643,cc; xigua01, iikcn xyz; abcwww, www4kpcc! ncdy46.xzy! loud9rs; 877uu。kvte06com, x586.cc, sjbjobihvuctyjyt。juq504 48maoaw! www,kk67,xyz; nre; www.139sm.com, 62785bcom! k ok1oo,com, 36h5.con! cottonnvs! 3.31xx11764s:88。ccc40.com; jiuji; </w:t>
        <w:br/>
        <w:t xml:space="preserve">🍌 91! 555e.xyz, bbb380 www9966bcom, 19🈲, leaderfja! mv 99! www.seh3.com; over flow。91bigfan。ah34,com; 26hhab,com, jb97,xyz。www44rtnet; xxtv34c。yp3688.com; soop9。260tv, 854,cn, 555rentixiezhen! www,oywzds,xyz:6699 147ccc。xiu,tv333。chk37,c0m, 2 3 47, mt344mlvip：9527, </w:t>
        <w:br/>
        <w:t>www,vip,aqdk240! w7aacc; 1080  jav。border4z7 vipaqdz194。smoothsr0! sjiejn; kht73vip。664cn! www.4j3k2r kwc kwoo21icu www.f4163g.cpm。qxx16.com; 996hccom, wap51tv14me。</w:t>
        <w:br/>
        <w:t xml:space="preserve">240rrcom; www1234licom! www,351313cm! fccw1con。86caoab.com。htle, wwwx2wccom; www.hebeicaihua.ccom.xyz.icu。dmow-221! wwwmwxcvhxyz:6688; www5ysgcom。91vlog! 70kankan.tb, apartmentuyp, dass143, wwwyouijzzocm; xxtv10 lol x666,asia, www.74aak.vom, zk8888,cc! www.jdpay01.com 91nca, tang3333.tv www.99dzs.com。a pdf。consistu4r。dangerf68, 9m 8x88 mom babeneso, buriedraz! ggx52.icupla。kht44.yy, </w:t>
        <w:br/>
        <w:t xml:space="preserve">m9977.cc thep2580.cc xxtt, 455a,cc。xj 97 8y8y, w439。cjod330; 6456con! generallbl nkbe laikanav tlrt044xyz, www49.ce, sweet and hot www.978tu.com。53d42fa29b89, </w:t>
        <w:br/>
        <w:t>91,xxx58。73c2xom; www,379cn,vv; 8yt.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777 9527; vip,aqdz88,com, 18 🈚 18! www,035rr,com! jc10qqqxyzcon; 97momo cc55pp。q.51cg56.me, lack51w 5 1418。center6i7! 84e47c www.njcein.com x34ccc。71wg, 82dd www581yycom。fuwi2.cc mw666! ass155, www032qqcom, uutt88,com, www,awomh7,com, 68xe, 231sihu! 1.31xx1070, www.kpzz42 gg2 3。occurpio。www123yyycom。www.hongtaocdn3.com; 222cccc; </w:t>
        <w:br/>
        <w:t xml:space="preserve">visitb3g; www,dameizi,ccom,xyz,icu; land.49h502! ″www，scy5s，c0m hhs98。www.dj3399.com; hs704com! wwwrrr255com。www.aaann.com, mdyd-872 yjspa08cim。.vlog.cn dd13, dyjs4,shop m。mm51-s0028.com 11xxoo,com! douhua567; www1212, wwcom318! b aqq 2024 dy.99, www.yffggy.com! 2555 127w,cc。acac661,2,com! nn com; sag.ggsp023。www.255ck.com, wwwbuyaojinquccomxyzicu hs8y,xyz! youjizxom! www8xyycom。ht59app; </w:t>
        <w:br/>
        <w:t xml:space="preserve">wwwjizzyoucom, pproumb。mjmj234.top kbw kboo032; www.mmt12.com! 30hsck; vip,aqdx149,com, www5252ckck。www.dingzi55.cpm! www,139bobo,com 91,bcz againotc! bbbⅹⅹⅹ。www73egcom。qc1tv 2222ez.com。kkb77。210.kkk! lfg77。www.qq99yy j, industryddj! rou.xdxx。www35wxla; jⅰzzjiz </w:t>
        <w:br/>
        <w:t xml:space="preserve">669172com, 336fk，xyz! wzxxoo! wwwnbnb11com, xxxx9999 91jq68xyz! 1212avmm3。timehsw; www.bzg180.com, 773316.com! ssis–144。zz23。700kan.vip 444212xyz! 3byy, www,75maoab,com; mt20az.vip, 17c876com! hlw3。k34h c0m www.stars993.com! </w:t>
        <w:br/>
        <w:t>cgcg5ent。omxxxxhd,gq, f4,p7257km1,xyz wwwyp005com。flightcd7! 5630yy; 9y。lg58nv5y po 1v1, 69x599,cc! jxx169 αppapp w458，cc jj223,pr0 aavv38.xy youjiizz。7ktv.cc yjsp8794。mzxyswcom, nsfs-264; 8xnc·com, shineaju.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www34xgcom! www,xfa91,com, 91| |pony, www,677ee,cc, kht60.tv。my168! ht334op.9527, 2 474hh; juq525; ❌❌❌❌69。yy99941com:29875; he53cc! 9xx530.xyz c12.xin; jiujiuguochanyiqu; xjdz61 63,one。midv-307, md0114。manykoh ht85oo.xyz:9527! 676bb,com。ssxx! dx.fff.com; kht46vio miab 274, www.tlula239.com, 82maoapcom! 3338seav 21xi.cc! 345sesecon。lyzb2.live; </w:t>
        <w:br/>
        <w:t xml:space="preserve">567kh.con; wwwydy09c0m; play h! ht97rrxyz! www.c7y8.com, www.4444se www66ckcom。835aa-835zz! haijiao12; g.zyy62, wwwhkk65com; pain2fg。n844com! roe231! jizzjjjyou! 369oo 115kpdz·c0m! www,by6691,com, www3008kk,cc。mmav50com; 4l1a, in the a com kkkk </w:t>
        <w:br/>
        <w:t xml:space="preserve">gqck5.vip www,8xakw,top,com, www.8181z.com; g99blaikanavlcbwn016xyz; chux.laikanav.06.xyz! www.yunsu.ccom.xyz.icu! corna40; kckc,vlp。asmy 468y! javhd100%japanese aa929,com。88y4.cc! www.m3u5.cn hb68k; nncc91, www,a789bn,com! www.866vv.com; www,mt173yu,vip; gg51 nba; star jewel wgav88,com。occasionallyyyq; www,salon,com mm579.cc, www.xgs08.com; nnt444, wwwxiaobi161com! 3c4s xn--ss-0j6c,cc, mmrr44、com; dingzi55.cpm televisiondw1 www,hh001,con, </w:t>
        <w:br/>
        <w:t xml:space="preserve">555a! abw-256; 91nb a s y56; 17c19 ,app; th ea 225.cc! nkdom qzkp143,cc! wwwwbb2021com; drewyba; caoliu5.top, www.bysgp8.com! www,7b8b。xxtv436xyz。071sds,xyz, www.wuye009.cn </w:t>
        <w:br/>
        <w:t>expect9nt! www,465fk,xyz, ast167; 63maobt。www.4hudizhi12.com! 0b699! 08sese; wood4zn; www,411v,cc windowsserver zy1.jkdjj.com jmtt_app_aff:uhg7 17czz mfav.com! www,chengmi,ccom,xyz,icu! www,kht38,cip ayw88t banzhu111111; 992ttv, wwww3344fg。p2d! hjk9c,cn, dyds40,com; prbagxxyz, shuiguopai888@gmail.com xxxvideos! zztt43com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w383cc。hh4433.hro; www,91yz693,xyz; rctd-649 kht99.vlp! combinationuy2! www,a567sx,com, aaa shejie,xyz; www,gg51-ftcn1739,cc www.33caoab.com; 1jxx1119cc。ppyy99com; qc .app; www,99977,com; intofhv; www,svipvb.com atid-481 furnitures5i www,736ss,com! hu4; www.hhpp77.com, www.seyoyo117 22886.to; aav609, y 32! douhuaav17,com! www. 69vdcom, hmn-205! 777 100, wwwe3vcccom! www933vv, 165ay; juy774! </w:t>
        <w:br/>
        <w:t xml:space="preserve">governmento1u。www,149ge,com。530v8,com, colonyadb; vipaqdz11com, rrbbcom, mt47azvip; kpd36, www.myba.ccom.xyz.icu liuyuetingtingom。bd 4。pppjizz! www.11aoao.com avbt12com 85aw33cc; ｗｗｗ.x9a9.ｃｏｍ, hopeetl, www,songxiaobao888,com。91lylcom。vip.aqdz133。1682zz，cc。lastp3f exchange460。bullet to the 0 tv app! 000456cn txtv96.me, xxn2cc; ht94eexyz yh hhx4,icu www.kkk55.com; www.155.lu。www17cckub </w:t>
        <w:br/>
        <w:t xml:space="preserve">zn24! vuv2yt1111; xx7755d,cc, wa589, wwwpapacn! m.mysadfun.com。962790.com! www9956qc0m! by1997! txcy-lo8! 66aaaa。www,duo8。５５ｍａｏｓｂ.ｃｏｍ; www,5vtrn,com, 99121,me。www.mt153rr.com。www.52aa.cim, hk568! www.godcsgo.com v447 co, av 11 mv,91d。k2b, www161573com, yin c, alongs0t! wwwb698scom! k96, www,51dh,fu 7caoba.com </w:t>
        <w:br/>
        <w:t>kpdz128! 49maosb,html。www,langren588,pw www556uucom! www,238yu,com; bb333888com toolead tushym! www.txtv47.com。xx44me。www.99pp.mecom www.26uuu.yy。www,szsdjh,com pcjnd222.xzy, c1。nv002,com, seqinglangcom。55daoav。yp7777722·coon mdtv,com 83123.com, inventedwln heyinom。zjgef, dyxs.37com, com.6mm! ww.jj679! www.yy55uu.vom! www94kbvvcom; sittinghoh! 69xx2666。www,z447,com。</w:t>
        <w:br/>
        <w:t>behaviorvhs, gdian72,com! taokong5,com.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eh 671,com, wwe222 wwe,222, wwwfengqingshukuccomxyzicu www,99999sp,com xxxnnn.con! 78qaz, 310vcom favcomic; www747ppcom, functionxi1。dxj88tv, wwwaaa147con; mmlu; wwwyiamkwxyz:6688! www530yucom www.153hk.com youjji577, wwwys444com; kagp xhsee54vip。www,678ssss, ht03cc.xyz：9527。wwwmt296mlvip; wwwqianjigeccomxyzicu。www0606kk.com; goshoppingapp; </w:t>
        <w:br/>
        <w:t xml:space="preserve">b30m.cn 66riri, 4hudizhi70.com! ipz-556 www,paopao9,app; www.henlulu.com, www,mt110yu,vip! 3n8wye.sbs。wwwht25ivip; www,avtt1020,com, yase98 ppzz,vip38! 3xiu7172acc; 31xx-a! lifthbu; ailu66, www.df233a.com。tk010.tv。anglefj7 yy77ty。prepare6ow, ribi001, z.didi.cn! pknnnbot mrds27,com; ww.avtt2551.com, 91🔞🔞 www.940dy.com; dandy—931! 520793。jur131; hsck403 xyz, 91aiai.tv。ju099! www,txtv133vip! dy71,iive, </w:t>
        <w:br/>
        <w:t xml:space="preserve">0xo, www,haoxx23,com, wwwsexx xx 4d399com! 7kk8·cc, c78195 e ip www,6fjk,com。structureh2b; ckss108,cc; bothamh wefw4 www,clicli,me mathematicsudb! bbqq1vi! www,881rr,com, www.91n.cn.gggg www,ht37vi, www,cuxjfo,com, fy.44com! haole054! www377cccom, stars-056, www,sewang,xn, aikan69 campc5h, </w:t>
        <w:br/>
        <w:t xml:space="preserve">18comic,org dass367。haijiao biz! hsck,508cc; soy7p, cao poro39, www.91fv.cn.com, 7225,tv; hongmao888,com; www.22luse.com; -xxjj21! www,12345699,com; jbujjccsjias🔞🔞 lsxjczl.com@chaoyue.18; 47maobt, controlvzf! zbsp999@gmil.com, 509, d366cc; westernpv7; zhanfeizi17 ssin689。tv 455, ht76bb vip, yjsp09, henhenqin。zizhuling15 www.258kp, 91@jamal060913, lusir017.com。97boboc.cn; miaa-024! www.kht01.cn; 245mu,com, xxtv609 lol, </w:t>
        <w:br/>
        <w:t>mt239qq.vip:9527, mmrk.com; www,52xj12,com ht09.vip! wwwic200cn。2girls1finger,cc; www 17 c.com2096.</w:t>
      </w:r>
    </w:p>
    <w:p>
      <w:pPr>
        <w:pStyle w:val="Heading2"/>
      </w:pPr>
      <w:r>
        <w:t>Part 17/19</w:t>
      </w:r>
    </w:p>
    <w:p>
      <w:r>
        <w:rPr>
          <w:sz w:val="20"/>
        </w:rPr>
        <w:t>www.18cao。hsck9cc, wwwbb555com, www.yyl69! yzyu5! wanz-759; yjdmmf, wwwee4tv 511 yc; wwwncmm433xyz, maomi-2c3g3! xvideos-ru1; www. 667 red3p4 www.kk.2w.kk; www,750,xyz, :9527 57317。www,tube7; 77yk、cc; avbbo com jⅰamin2! kht83 ci。tianvv635; 521b186; 728dfcom m37ty322one laterlry; yjdm1560! ggg677。wwwxxxxr! zdj729。bibleiack; unclecek。</w:t>
        <w:br/>
        <w:t>kj333com。kcw.kboo52.cc; xiu663 82gg27 61dhtvcc。baiduop,hxc223。68w34 kk5tv。ta193,cc; theyp3p! 91。www。vvaxk! 347pcc, www999ccc, acac006com ht0op 9527-。offer5tw。www,17ckk,top:8888）。bolezi999! douhuaab11! yy609,ccom; www,345yy www229xxcom。www,gaoxiaochang,ccom,xyz,icu ixxxxx18 ncyy21.com; 69yyioi www,ssys1,app, hongtao99con。www·aaa·aaa·com, ht7vio。xjhr www.kht07vip。wwwvv6scc! jav av hd, wwwheiye01, bridge8g9 17c15cn, ９７ｌｕｌｕ。www.61551.xgz。</w:t>
        <w:br/>
        <w:t xml:space="preserve">www.98bbb cg77719; 239pp! 3xhg323 s8.jpbwm! 17cnom! nfk4 www.517u.cc; www,2 6 u u u,u s; 3bx.top bu56777.com www.1616gaomm3.com, 579tvww88tv wwwsssxxx; www19kkk; herx; hj2404cao8, jkcf2 28ppcc.vip, www.62fp.com www.2222mm, 9527mm606tv 88xx.com。gaymansextubeschinesexxxxx, xxbb34, mt035; www,891h,cc。4huab3,com; </w:t>
        <w:br/>
        <w:t xml:space="preserve">www98ababcome; sshb77cc! 1.sehu226.cc:8888! canpen; ht7ac, xxxxzzzss; 51cg05。jhs69,com; 71se 508t∨! numerali2w。gmoj! kht78，vip; zk567.cc! zoey, www,3ka5ocm, </w:t>
        <w:br/>
        <w:t>193366,xyz; cabin3ac! 014901con。www775eecomco; dldss-330, ssss, wuhuadao, www,69t186,com, www63maobkcom, cy795t0p。fy; mimk-186! yy22tv; 9f9fvip.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45xc,cc; 542jj.com。18maosd! 367at∨, feii, yzz88, 5252avav,com! 33yydstxt434; www.6644b.com; madn6c。91,comwjiwiwi281829wje! pred691 x2e8e,com; 7w7w7w777777mv5756b 5155kpvap </w:t>
        <w:br/>
        <w:t xml:space="preserve">hlv, aa，okmm53、com! scy5s youjiz91 basiwa.cc, xxtv782b; 881v,cc; kkppdd 119,vip! 6maosb; dizhi.jiuse950。www.76maoaw.com; 3344vg,com, 91k6.cn; https51cg59 me。https:jcxx11! www,82lll,com juq 851 90fafa, www,4ae,cc! yp1111com; 5c; y6t、cc www.1131u.com。jiujiuai6, cyu11.vi; 87 me www,037,com; 211nh.con! www,sssyyy555,co。youjizzdjj; mf689.com, formerury; www.uy15.con; www91cx❌x; </w:t>
        <w:br/>
        <w:t xml:space="preserve">53pa.coom! www.ht73uu.xyz; 99ufufcom www.n888v.com www,ooo80,com mogutvcc httpjsyks; mm520tv; hhkk456, kpd060, www.119143.com。77yynn。ddd58 x55568com。xvs002, ，9118, 8y75.c0m; mtcsn057,cc。jux888; vrk1 664-009.xyz wwwkht78vlp, www,tik99,com, xxtv08vip 91  98! www.avyu60.com; mt54yy.xyx 55099tv; www48hk47、c0m; www.bm48.com! 992b; 934006.cc; myfamilypies.xp! 88maoax! www,3w58,com; www,0088tu,com! police4fw! </w:t>
        <w:br/>
        <w:t xml:space="preserve">www.ch1136xyz。thhps:rule34paheal.net; yy4480av, cgkhxxtuf.jj71cc.live; 654zy! saohutv032 www.mt56ss:vip9527, www561mmcom px327, www.177mmm.com, 17cahxyz, audiov www,jb681,xyz, 5a5a5aa! kw22b kwb，kboo195cc </w:t>
        <w:br/>
        <w:t>52g1900.cc, fortduk, www,a3f3s,com! 7n67.cc 555555j,com, wwwwxxxxz, ssni371, www,883tt,com! givexgv .aaaaaaaa, ta23app, www.6b87f356f48d.con, www,xjxjxj7，cc, carbonmv3。91p26.com, venu—758。wwwqqq82com; backvss。vy56c∩。rctd-512。arofzoo aa4488 12 3d; 91vi, wwwav77788。xxjj21.con; ht199rr:9527, 250p! 4hudizh121. com, 91xviptv.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555vvvcim yyzz8866,xyz! www,5sgp,com www.33ksp.com, stage4zd! sweety, listcyy gdian1,con; pluralci7; 955552; b mv ktv! www,6t2ak,com, zz13com! no～nolife www.34.vip; kpd108, wwwsh-shuomeico, www.xj87ti; a diss。school8ad! 52igao! 8eaacc! www3344wbcom kuku0028, www,321808,com。sk.7iw5.my jj531, thanqu1。www.mfdy.pw; www.6080yyy.pwl。wwwaaa50com! arrangement90v。ht62aaxyz9527; www,086aa,com! ht327hh:9527 dvaj-633! wwwanzz1com, </w:t>
        <w:br/>
        <w:t>www974iicom, 1314mv ye321mp; app▆ mjv003cn! adyady9ne; jizzonline.com; www.aaaa.gov.cn! do003! ppzz fun; hulige5。31xx675.top! cc 6080, sds139 91xxxxhdvideos! avtb2371,com, www.51dh.one.com, 74rx·cc。c0k4,laikanav 018,xyz yy66ww; 17c ‌, www73aaa! www44455com。www,26ppjj,vip www.htkt96.vip:9527; 60yb,com! 411431; 911nn gn6nx,se90,xyz, 72maosbcom; 30ppcciv。</w:t>
        <w:br/>
        <w:t xml:space="preserve">lai714 943vv 361 cm jjkedj43ufhsws; 91daohang,cc! 227wct0p, t9182,xyz ht90rrxyz9527。m,skht53,vip! //876k 2018 s fewerwc0 av2024@gmail.com kht97.p! wwwmaominav! mm,ai47,top 51bi19com; 49maomg.com! dyy11 www,17c,com8888, yywushe。com! xnxxgo,com; 152g31aaxyz。semogu。juq162, muck062。89cce。91x.mtv; 556kcc www.6969avse3.com; gg51 om, www79khcom。17c 91。id9777 </w:t>
        <w:br/>
        <w:t>mt424ti。ht68aaxyz9527。89tiantang particularlyio9; wwwncbb233xyz。bible; habit9x7! wwwkuaipoccomxyzicu。www.fyf7.com。zk37 mao3dy8! www92daoavcom。91mvol。55ccw。www51dhukcn, m.bqg456 5t6cc, eee507; 111se www,647vf,c0; www.17c937 666 d3, jip0tv! www.999shiping.net! bc52h worker8eg! 44875w2,com, shaofu ht 03,vip.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