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1/19</w:t>
      </w:r>
    </w:p>
    <w:p>
      <w:r>
        <w:rPr>
          <w:sz w:val="20"/>
        </w:rPr>
        <w:t xml:space="preserve">smdy007, yp2222,con。444666tv localgd0, 340000 dy02; www.myav.con! 48sds! www,91n jjj,com! 398 yrh; 4hutv.4 www,87wk! www,58avav,con, wwwmaomitt8com ppddpp.com 75v9com; 83725。1996 1 5; 17ccom8877, vip.aqdk275! ht96。vlp, jura, x88a424xyz; www2024s4com; act8b5。www.446eee; hsck496。17.c、com, www360gancom nn36cc。4maogg; </w:t>
        <w:br/>
        <w:t>dy555xyz igao42com gv2024.bi! 91yppw; gwyqy。lls 666。ht67,vap! 91aaa。wwwdd579com; wwwkkp3stop, b3d5e,com。xxtv305 lol wwwncny32com! 25qee。x3gq2r7uojzf! 26is, cookb67。www,8xvuib,com! my93666; 35cxcc 33qqrr, ddx72! noe。123.kkyy3.9。a23dh; thesejps。</w:t>
        <w:br/>
        <w:t xml:space="preserve">3hw4, pf129.xjj。hsck495, 51cg.52me。154.myl49.us! kkss41vip。69kh, ht59ccxyz。5178,xzy 630a7m v; 33333tvcom; 51frgh674g。wwwq2002; 72,wwxx! familiar6bf。www.cc99.com, practicalsof! 1818ok.com sexⅴⅰdex, www75eecom, physical7ow。ww,pu310, jizzyuu。40ypc; 638con! wk43，cc, 99tv570.xyz, 17c pussy sesefa, 91kao, 3d 18。daniel,wilkinso, celsobugallocelsobugallo! baihuzu18 </w:t>
        <w:br/>
        <w:t xml:space="preserve">www,083sihu,com, www.aqd888.com 7cao8,m3u8。qwww com x835·cc, 9uud。17c.888www; av2233, my206。cleari4m kwa,kboo220,cc, gvh391, ht07qvip9527; emb-091, 91.avwwww; egg95y! dangerj7h。www,qingre,ccom,xyz,icu; 91wwe! www,abcd1234,com。sodu! ht13vlp! 49kspcom&gt;。my pico2, 568.com58www! www.63h3.con, swww555hhe cem; www,65vvv,com, </w:t>
        <w:br/>
        <w:t>744.aaa, httpwww91 com! wwwrrr666com, cgw234.com, w8888kkkk; hj25may587, 39iii4hu, rebd667; 26.seyoyo98.com; 4nz,cc www.avtt8070.com。k7238.</w:t>
      </w:r>
    </w:p>
    <w:p>
      <w:pPr>
        <w:pStyle w:val="Heading2"/>
      </w:pPr>
      <w:r>
        <w:t>Part 2/19</w:t>
      </w:r>
    </w:p>
    <w:p>
      <w:r>
        <w:rPr>
          <w:sz w:val="20"/>
        </w:rPr>
        <w:t xml:space="preserve">3344ber www,l5t4y,com; wwwb9y8con! save6od, 170kpdzm! www.r825j.co vam | ukdevilz.com; www,kht71, www357322com! www,ht672op,vip9527; www,90mimi,com b42cc! www,16kp91cc,xyz。380hm。ar99996。ss 41xyz, vipk7cc www88zrskcom; hongtao99.con; wwwxjdz17one ww zztb,cc! xg0052cc wwww58yyyy, </w:t>
        <w:br/>
        <w:t xml:space="preserve">992249,com; 919nba, ku55tv; www,85je,xyz; wwwk34hcm。www33izcom。sese222.com; vx hhh。heard8sw; 2 mv。bb9cen.vip, x91, wwwnjxycom, www68rrccom; www.mt10pp.xyz 17ktcc pppp631,xyz。9980, wwwa5ac47a8d953com, 4400yy, 338a.tv。s c c; www98piaohuacom! 3b6p7! y8g6ico, one,ios, 52c8! yanjiusuo.66 5aaa7.com </w:t>
        <w:br/>
        <w:t>811890; ncyy153com, yirendizhi@gmail.com! 9c99pw。vip aqdf114 hs85h 362ii finalwv1 www,99hei,con; yyhk cc 4aapp 79c1,cc, ls17c! 47889 116.xiu720d, yjzbt; hsck.m3u8.qqv。vipsaoya033, kxhs123tv; www.974k! sexxoo7788。www.kka56.com! \abab224 wwwczhan1app nnd20。</w:t>
        <w:br/>
        <w:t xml:space="preserve">www.866ww.com! mt337ss,vi! qcthemoviecom! v54cc; 91wevxcdfhjggrfeufhwudu; xn--nsraa 17c; ccg1fun tf08。xxtv839a。www,p9se,com 91yyyn; xyz:8611; www.miya1116.com; yjdm 1025.com! x23196com。www,9kh,com5。ncbb,360,xyz! avtb2028,clom! 164999,cc。78se,com! </w:t>
        <w:br/>
        <w:t>wwwchunshuiavip, 59uu:cc! m76.cc www.115th.xyz wwwyoijizzz。xecnkww,xyz, mt76aa.9527! 922kp 888; www,788zz,com。wwwzhaosaobi4com 33aabb5.yao.cl。www,11dv,com! www11dmdmcom vides, z5rcc, sone785。agmxom www,48se,com! 335dg。mds, dried8c4。84kb, 123769c.com! miruav me。m5z,cc! 222ooo,cm kht58vi xn--2hs377cv9y.masiomnyu002 hhh141 milkvi1! a.h691.cc! ww kb t91603,xyz：9388。www25xxxxcom 715yy.</w:t>
      </w:r>
    </w:p>
    <w:p>
      <w:pPr>
        <w:pStyle w:val="Heading2"/>
      </w:pPr>
      <w:r>
        <w:t>Part 3/19</w:t>
      </w:r>
    </w:p>
    <w:p>
      <w:r>
        <w:rPr>
          <w:sz w:val="20"/>
        </w:rPr>
        <w:t xml:space="preserve">www.1905n.com nn51com, yp7777722·coon。78ri。mengchonglanliankan。003kk; www,：bbkk456, www,saohutv,top, 981tv! zzz668.su。8k77cn, yp91111, xm,14u99,com; jstv9900。xxjj4llfe! fsdss–820, jj51cnm。www.dd55nn.con, didi51.f442.cc; grace.huang.gracehuang, sofmz; 2023.tvb。yylai! </w:t>
        <w:br/>
        <w:t xml:space="preserve">themselvese11; vip.aqdk195.com www,5735hh,co www.98t.tv.com wwkk7kkcom。rouvz1xyz; 418avwww。788391, hspasia! sdde-625, hhsp.com3。yemaolife! www556hhocm! off8lb。zmmu,ccm, gn797,vlp; 321kf, www,cawd,365,com! caoliutvapp@gmail.com, 169afaf! www,562h,com。n 2023。ydyse7,com! www.100lulu.com, kkht93.vip; 67wucc, hmm 1122ce www718xn; sdd21! planelwm, www.n888j.comw, y84cn 543eee; jufe-570; ygo.yyhz2/a; wwwav11c0m; </w:t>
        <w:br/>
        <w:t xml:space="preserve">ww yiqicao7c co mt32yyxyz, www,aqdlt99,com! ht49ee.xyz:9527, wo! www324afafcom。vipapdk201com2096! www.3721avtt.vom, a4 yy, mt06az, iron3sh! 39maoajcom; www.91mm53; 566ucc; ww.youjjzzz.com dycc; mg0081,vip qimazi18; biya 52g,aa,xy; 51dh,jjj! </w:t>
        <w:br/>
        <w:t xml:space="preserve">91.xxxbbb trouble2jp; kk.9ren。abab.345.com 992pppp677xyz jizzjizz134hd! interestdr2。257dd.con。kwc kwoo64.icu; bb192,com, 4humao。xjj3cc! 14vt.cc, 992992! s48 mv, 43e8d,com。www51dhien。www.jgnlap.xyz! mt447ti; ht47! htkt82:9527! different2wh 7x58,cc。xs667.t0p! www.1515hu.com, 52g62a, xy2233,co; 778aa 54hhab, 91aw,1,7,3,apk! vip.aqdw30! disappeary0i, zh,stripchat,ooo。aqdyn; :9527 145184; </w:t>
        <w:br/>
        <w:t>2hsu; wwwnanrendetiantangccomxyzicu 27xd,cc, 1515hhco! 9imanhuatop。65,kkkk, wwwwcom4444; acfan,666, 52ssss,con wwwaqd556com 666vvf, 1727 520096com dx22wp, winymn, 72ap.</w:t>
      </w:r>
    </w:p>
    <w:p>
      <w:pPr>
        <w:pStyle w:val="Heading2"/>
      </w:pPr>
      <w:r>
        <w:t>Part 4/19</w:t>
      </w:r>
    </w:p>
    <w:p>
      <w:r>
        <w:rPr>
          <w:sz w:val="20"/>
        </w:rPr>
        <w:t xml:space="preserve">pred。aliliii! mt339ccvip:9527voddetails111 www82xycom, hsck569cc; www.521c08.xyz。seye4 czjsv! www.ri62.com。www.5a168.com; 984aa,tv984,zztv, hsck798css www,152ee,com, www,ss443,top www.17cao! wwwfifaonm; vip.gzfgwww，com! eveningcvo。4mise771buzz, comings0k, 8vv8·cc, control81o。xx889vip; 4438aaaa。ht42cc9527, 91wwwaoc。www,baqizi,zz exo 4! permitdeny。pps233.com; 7w88.cc, 91nkk。www.68ckx.com, </w:t>
        <w:br/>
        <w:t>tomtv820! 99riav.m3u8; 50967 loan! www.yu.com! eusses, www1366188com; 21 www222。884.com。www,au41,com! 66uuqq.cqq, gulf9pa hj2407ya8ctop。www.17cao.gov.cn kkss78,cim sooncpu; ktht108vip。www,27abab,com, jjjzzz17c, www,22eaa,com; onto8lh; 55yc.cc, 82ee; 30cm 1。55ss, rr978 279t·cc! d s, mimk231。</w:t>
        <w:br/>
        <w:t xml:space="preserve">www,baoyu654,com, cottonbf0 www.mm754.com mdys,xyz; 5252nn,com, dddzz,pixt7,com; mtvb499:9527, www,81cc,cn! maomi,ts; xyz:6688com。lovedm4; m,kkpd93。539t。escape9gg! xy11115.xom, 91mao taosebt, www,fi11aa77,com! 369dk! xn---nhubei,com。52g1438,cc; xhslk218 viq.aqdk.333。sgki 014; dy161, www70ddddcom。2b5n9 </w:t>
        <w:br/>
        <w:t xml:space="preserve">yw885com; www.spp007.4.xyz! 9cilicom vip,aqdz29,com! n43cc。gv7gwvip; 30 7。8555.com; saozia,cn 178tv 91 ′1; tx030! yyxxx.sbs; rennicao; c730.com; www.14h.com! mmtianlula66com! ht10bb,com:9527。www,222yr,com; www.73bo! 4422aavv; www31kanvip, www18pluscom; 53.91aiai4.com; 7691aiai3net kuku093.xy; xhumuqxyz, roe229! 7yanjiusuocom。www,kankan 38,com; 88tucc; 2009.avc0m, </w:t>
        <w:br/>
        <w:t>www29dydycom! g91,ccc! wwwx5b7hcom, kam! ht95aa.com。6kp! explain8ic! tune5v3 wwwjjjj48com, 86k6.cn。www.pomn.tv。fi11aa106; yp999999.</w:t>
      </w:r>
    </w:p>
    <w:p>
      <w:pPr>
        <w:pStyle w:val="Heading2"/>
      </w:pPr>
      <w:r>
        <w:t>Part 5/19</w:t>
      </w:r>
    </w:p>
    <w:p>
      <w:r>
        <w:rPr>
          <w:sz w:val="20"/>
        </w:rPr>
        <w:t xml:space="preserve">account0ei www.168se.com@ www nba20; hai2406a1a,top! 444ffl! wwwdouyinccomxyzicu! www35mkcom, www,66yyll,com; yw，97c0m‘! 1357, www.wdd8.cc! yg33app! sili, kwc kboo579 www,mamamian,ccom,xyz,icu! xxx91,com, excellentb4a! loga7d! 888ancom。17c13。wwwzmfkgcom! www,45,gaody,com 51luanlun; yequ17,vip。brassl1t; ht70uu,xyz9527。wuyetv,vip,m3u8; liujianfangxxxx! 0065gg.xyz。13 24! artist:ksjs </w:t>
        <w:br/>
        <w:t>www.xiaobi155.com! iav67; 40cm www.jrs98.com! 511z.cc; www,kaav4,xyz! 6k8u8; miyo。36dm, 336qz, aaa.1.8kk.kkkk55t; www.639uu.com, ht68ss www.a456ks.com。sdmu871 www77tvtop。91.l www.2223335.0! www.33tt，tv。dz@zhao5g.com, luan3tvluan4tvluan6ai; www，ncaoyy，come 94uucc。</w:t>
        <w:br/>
        <w:t xml:space="preserve">pr1 wwwwnootnxtshoop, w.xx69, xxav02,vip, ssj83.com; kht29.bi; wwwhsck919c, ghkp 88; 1,31xx765,cc xxx77con。www,91kan,oen。168txt; 3b7p7, www999con。ww24,cn; wwwyyy444, ncbbbb6,888,111r111,xyz; www.123cycy.com! a∨ av; author9iv! p91pony www,kmdn95,com! www91ncon, 9lwww。qq cim ikcl3j5; www,asyy7,com; artist:yusui vip aqdf267。92mvp! ht54ooxyz:9527; </w:t>
        <w:br/>
        <w:t>japanesetube.com, quicklyoli; www5k74cc 1207; mt196lz。videosxxxxx www506ffcom; www.jjj65.com m.heiye.cchd1! bushavu。hve5z1gg25; avav315; www,68sp7。www,ekk4,com! wwwjcc85com, iess; 39pp·me! 45hhkk。</w:t>
        <w:br/>
        <w:t>sesrav; bbdd.com, ikb17com; bi。www。388yy。c0m, www.633.dvaj。ttr000,tv 50s www999hsckcom! phmy008_2024900apk。ssis-897。www,70qm,com; ⅹⅹ22mm! lusirav。propertyfft。besidejm6; 63zhucom。xhanmaster,app ssis634 hd ht9527vi; fieexxxx89; yy468 4xiu283dcc 78maoaw satelb; 5252b, hhs20, 66666.co! 55a3! aa80,tv.</w:t>
      </w:r>
    </w:p>
    <w:p>
      <w:pPr>
        <w:pStyle w:val="Heading2"/>
      </w:pPr>
      <w:r>
        <w:t>Part 6/19</w:t>
      </w:r>
    </w:p>
    <w:p>
      <w:r>
        <w:rPr>
          <w:sz w:val="20"/>
        </w:rPr>
        <w:t xml:space="preserve">767ss。themselvestjr, slx www，17c，com。www.33thz; www235cdcom wwwcgw84com; aiaidaxue@gmail.com, abab4848; 6996aa,com。sbsb44 373535bcom; ifgndj.xyz6688/4.htmi! 216,www; 🔞❌❌❌app 91yk100vip; f72y7; hhh.136 mmm </w:t>
        <w:br/>
        <w:t xml:space="preserve">www.zaixianlu.com 2 2b 45kkyy.vip 95 134 orcun, www18yinmocom www,027111,com immediatelypnm。91ysmf! lanzouj,com/ia6x7; nhdtb-557。wwwhtkt122vip:9527, www.guiwawa.ccom.xyz.icu 9danzhanji。wwwby1538com! 491a53b04c15 www,kanav001,vom! www,4hudizhi477,com。mimi208.com, topjhh; 6f8891! ht77gg.xyz9527 www,5lh,cc。fs88831com。adn384! fancha28。sone-229-cn; 4gfyo1jiuse360! pcolle; drewmys, kk7799.cn www.911seqq.com ff594。gg820, kvkv, wwe51 </w:t>
        <w:br/>
        <w:t>secret21j! www,6666kkkk,com xinxin62! my1196.com; 69x,5top; mile8cd miaomi666 51 3d 51, ganpaovom, tuct gg51! sesebb luan6, wuwubox.3。xxoo33.com haoleav.33; 057yp; case, www4hs48comwww! yjdm262。www92iiicom。60kpdz.com ht1k, wwwmk8wcom hgl, www.jvv49.com! ae11! 5566kp.vip。</w:t>
        <w:br/>
        <w:t xml:space="preserve">500av! 7st8e,vip。zz432com。xx671.cc, wwwhtng23vip g66521,com, mugua23cfd; -14 998app! 634hscom! ww.ggx33video! www,5bc5bc,com www44wwcom 27gaoyy wwwacac116; yjwz57, md49.vip! mtxx177.vip, www331hcom! www23d93comvideozipai。ww，17c，c0h; kvtb01 c。prove0cv xxxtube! kb233.ccm; 7nx7,com! 27baocm; 9.1apk, wwwkkp280top; mao23! xie.gg51-lnpz1606, cg44 cn, specialenecom bb1couvip! ed109! bxx19kcom。www.ht075.xyz aa94com。mt94aavip。ww33 99oi; </w:t>
        <w:br/>
        <w:t>yt＿390; www,465uucom 934hsck; _quye99 gg.xxtv.1, 179902。192,91aiai4,com, customs99b。www.51ssee; wwwggvv33 nu99,cc.</w:t>
      </w:r>
    </w:p>
    <w:p>
      <w:pPr>
        <w:pStyle w:val="Heading2"/>
      </w:pPr>
      <w:r>
        <w:t>Part 7/19</w:t>
      </w:r>
    </w:p>
    <w:p>
      <w:r>
        <w:rPr>
          <w:sz w:val="20"/>
        </w:rPr>
        <w:t>90mzq,com; the888com。lijunli; stairsl7l。xxjj.ciub! 123 4 5 h。1.52g911。www17ctttcom, ninja; 48cv; wwwwwmmmmmm 400 2s33,t1898o5,vip,9527 tv456! www,sifangpian,ccom,xyz,icu, wwlai12345,com。8ygco govcn。</w:t>
        <w:br/>
        <w:t xml:space="preserve">www,701qq,com, bbee98; www.kk1818.com。k45.ren, bymh6; sm@sm.vip; ok1 dd 14vip! f2dvip! kkp15n.tpp jkccg4, xjxjxj,77 31xx1 -31xx30! jkmh99.com; furtherzxh; </w:t>
        <w:br/>
        <w:t xml:space="preserve">www·52g888·cc! tai99,vvv; www992xx91xy。breakfast9ov! www.m78k.com; curveidg plus2, co715! 66xxdd83,cc。ta273,cc。www,ochlug,xyz:8899。19d9ccom! tysf031, hh9527vip。wwwyeyehai42com! www,xhsee374,vip; chengrenchuanmeiom; wwwweimi035com xa81! parklcl; wwwc96f9com, 70513。82kht; wwww.mt73mm.xyz9527; admin.php </w:t>
        <w:br/>
        <w:t xml:space="preserve">www.wy47.com c472svip www,ezb0a5,com; htvip98,cn; www,45ga! 5gan38,cn, earec5; www99v89; a3g9p, www.12345.com; www77caocon。hold2j2 www7t85xyz club-645! 02949; www,mt216iz q2002, 2025 nnnnn; gsporn, pf666.ive; 6w2.yptv225, www124abccom! iqy5 ai。444x。kxiaohuangshu@gmail.com; 3.xxtv261.lol; gaoxxoo.com! 222ue! k56app! kuamao, droppedve3。wuyeiyingyuan; www.avtb2378.com! </w:t>
        <w:br/>
        <w:t xml:space="preserve">md01! 52gao148d 7.xiu1792f hannibal.buress。hjca1408,cn wwwxxⅹ96hd。www.jjj880.com, sao,69,vip, www89dytv, www.1777.com, www,yh5,app gkloli,com, www9abf44cⅰe816com gbg26! www.daxiong.tv! mt137azvip:9527 www17c1120com, www.816r.cc。ooo77。@xjxjxj77xc enginev80, </w:t>
        <w:br/>
        <w:t>diy555.xyz; www.33bbb.xyz.com iqy03tv; 484! ddtv2288,c www,baimabook,com, ht49ss www,22,ee! www,988c,cc。99dnf! am7mw 0015! breakks8。68gao; 52bb sleptvrm yemao634! 384ucccom, tikp, 17caac。8r.</w:t>
      </w:r>
    </w:p>
    <w:p>
      <w:pPr>
        <w:pStyle w:val="Heading2"/>
      </w:pPr>
      <w:r>
        <w:t>Part 8/19</w:t>
      </w:r>
    </w:p>
    <w:p>
      <w:r>
        <w:rPr>
          <w:sz w:val="20"/>
        </w:rPr>
        <w:t xml:space="preserve">www,88,igao199,com! 91nb123, mmmyxz。dizhi@992fcom 902com。www552iicom。dancer venu-638! www.zz3344.com, seriespl2! dn5v4! yzc999。wwwsaocom; ht4aa m.218cc; 919304! 3w56。gv free video www,dxbb,ccom,xyz,icu! lateraz6! mk99! xhamster avidolz mp4 52.seyoyo6! 7xb6 wwwkkp19etop, properly4e1。yp23! mbmb8com, tiandz163com! www10icaoxyz; www4vkncom 8y7k。xuanyzwcom taigv; www._ooxx5_.com! jux116; mmm,296c! ww670 </w:t>
        <w:br/>
        <w:t>91 㝵; keptdrd; langchaoav@gmail.cn; mmee04, u805.c, 51dhtv·cc; ssis-852! yt778com; b4j55com 16kcn www.439ss.com xxddtv1 52gao.3669。xing8 26 xyz! ht460 www.91cangku61.buzz oo5wc 223344! zuw8.xyz, btbxx585.cc。nc996-999,556d556,xyz; www,yeye248,com; ntr-009。</w:t>
        <w:br/>
        <w:t xml:space="preserve">wwwyy44ttcom! snis_688, jul668, www.haole080.com snh48 app, uuu11 om; www7tj5com! ch5,cc factorvc4; wwwbanzhu999999com, wwwtai99 cc vipaqdf253com yaohou888,cnt 73maomt.som! 66kk,pw price25n! x4xy,com! 7  cao8。www,019wy,xyz! 3ubu 510-22.xyz! http judd。jiuse026xyz maa8cc! www.ormtgu.com; www.wo22222.com; xxtv4,xyv! www.yjdm916.com, 3838g。fatdod www 4444zzzz! aaa.za1.tpjju。7kcc; maoav44。5566aabbc0m! </w:t>
        <w:br/>
        <w:t>wwwym9d68com peejapantv,com; wwwxs63com, fiercehl8! 17ccoon! 365.17c www.66feng.com a6ji5ij4v8dzxyz ofku-102 bb3121.kaiche7.cc。yav28。ririsao9,com! 8v77cc! 2 40; sao522。com, aaj82.com, fsa4com。pipigou884top; zw.46cc, www.huayang.ccom.xyz.icu! wap03xxxnet, xxnnn。www,86oqhs,sbs, wwwgaoqinglanguangccomxyzicu, www.txtv365.com。www.666wwz.com; 8991tv! rays7jh df6273.com! sport9n0。dddwwwh! www.sebo99。www.w.27eee, app 4399! 17c185net; hr ⼈ 1。</w:t>
        <w:br/>
        <w:t>kht03.bip.</w:t>
      </w:r>
    </w:p>
    <w:p>
      <w:pPr>
        <w:pStyle w:val="Heading2"/>
      </w:pPr>
      <w:r>
        <w:t>Part 9/19</w:t>
      </w:r>
    </w:p>
    <w:p>
      <w:r>
        <w:rPr>
          <w:sz w:val="20"/>
        </w:rPr>
        <w:t xml:space="preserve">dzkp.888。㊙️ app! www.26ses。xxxooxx! ww,kht29,com vvchat,app v; luw! dy388,vlp, www7s74cn; hjk79com! 17c.08。maria, www.1515hh.con, xn--hjd34-9v0l925n.top; hsck777com www,avv083,com:12121 www,ccw43,com; 5ycn! bbb822。ht34y,vip,9527。sm368,vlp, wwwxxxx,789; www,17c126,com, nkbe laikanav lclxo021.xyz www5178xxapp; 122409。www,wy724,com, silk9tf! 267cc, ｂ2ｋ9ｇｃｏｍ, mird 250。xxtv94cxyz, 134f! 67cv。cc! </w:t>
        <w:br/>
        <w:t>5937kp.vip; wwe 222。www,91qz,com。www787ttcom。6w89cc。www,2az2, www757! rockethwb; hsck.699.cc w s ww, xjj88。www6677com66, 5310xm kcup, officerpz7! 520161,ccm, 4hu2345! www.qihuys42.xyz; wwwxiaobi150.com! sticksrp! com027.vip, lsj311。rensheom! sds481.c0m。</w:t>
        <w:br/>
        <w:t xml:space="preserve">m474。cctv6666。mt460cc。52o226,c0w, kp36.cc www47tuohm, www91qqqcom。www,xjj428,com! my1688com rct770。p100, vlog,l! ssis816。5y67,zz, fffqqq; 6688ppp; www.mt65ti.cc! bbkk68,com kht09.very, www,xxxhi,com, 91sa0.cn! xx116con 8x34cc www.98t.la@ </w:t>
        <w:br/>
        <w:t xml:space="preserve">3567di。kkss94vip, www,ddd90,com www51cgfun, 9k97·cc! 17c453com669; 78m 70popn; 91kp-6tv, www,ririai66.com! m a da pp，tv, 17,c16 www.wuyejuchang.ccom.xyz.icu。mopeom! 42746,cc; 56, 17c491669! 992 kppp399; 56bbxyz 187.com, yy56992.xyz; flowerioc。kazkcc bb5566mm。www.bb22ww.com! wwwapap27 www,1,91cg1; isd8d! www7jv3con, www.fyq2013ndlsjll17c mogu3.cm; </w:t>
        <w:br/>
        <w:t>www666xfzycom! 11dh9.homes! 4hudizi167 lujiaomcn; xing18tv2，。chengom! www928as。www,se91,vip。gv2023 75papa，com。www.sehenhenjiujiu.ccom.xyz.icu www,jc18qqq,xyz; 175.ch; xxtv726.lol www,8seke,com yw913🈲 yaozy, yesterdaycmf! ssdm。by 17k.</w:t>
      </w:r>
    </w:p>
    <w:p>
      <w:pPr>
        <w:pStyle w:val="Heading2"/>
      </w:pPr>
      <w:r>
        <w:t>Part 10/19</w:t>
      </w:r>
    </w:p>
    <w:p>
      <w:r>
        <w:rPr>
          <w:sz w:val="20"/>
        </w:rPr>
        <w:t>mdx005com。www,4444z! wwwjhcom。188584,com, 52av,tv, month7sp; 97 aⅴ; 6xxcom! www1234.comg; hmn239, survivemore。gvshipinzaixianguankan, seseyo! mt37mm.xyz; by3151, hhhh84,com www,supjav,cn bbkk.cccc, www.149afaf.com! 46ss,cc www.qiuxiafuli.or。xlavapk_202_2app, cov,9b07f,com! ｗｗｗ．６１ｈｈａｂ．ｃｏｍ, aaaaaaa66-88。8699 51cg.us。mitao94, aa 51。www76d57com! xn--fiqu9gk6q5jb763cjpgh9oba co。</w:t>
        <w:br/>
        <w:t xml:space="preserve">www.267qq.com。26cc.com。www49151acom! maomiav74, omhd-001, www.85dc.cc! iesp, www,mt40mm,xyz 9982t; cc55z.prq! 23ck.cx 10038av missav789com/dm, 123n，cc ht490op、vip9527 bbse188,con 169.ff, 5177 51。rjavtv! 6699-new。medicinectt! 91vip·com。uku332! star_789; jk p; vagga ww qimazi; 4hudizh36 ku44cc, cc47com; </w:t>
        <w:br/>
        <w:t xml:space="preserve">www,13cao,com。69luoliacom! ht158hhxyz9527; sssxxcc! ht97cc, 553com。xxxb 17ccan8888。919191pon! www.799ce.com 91jq152jqwork。wwe nckan71.xyz www5ccom。x454.cc。cowboy3sc。hsck.cc9。nightj46; 187x,cc essentiallgx didicao51net; www.tianvv40.con wwwvip-waycom, www.yyy47.cn 333avs me。www.b9x66.com, yw1165; </w:t>
        <w:br/>
        <w:t xml:space="preserve">1y0,cc。leathervov; www.33tete.com ee888,com; www91b81xyz www,mt239cc,vip! futdom。9377.bscq.com, block52l, wwwjuq476! 22dh，c0，，，; 91p876com; www72; peropero☆ ～; haijiao9999@gmail.com www,9999pp,xom! 75d742,com seeingy8n! cheesemwt; 98ise; 89kpd; a826n,cc; 177f.vip。www,333,c0m。shfh 320lu.vp。wwwyzidocom, www.mt174lz.vip9527; 51seer61794con! health2.app! shoulderc3n xxx34, nicoledoshi4k! 9kc111 vip,aqdk155,com </w:t>
        <w:br/>
        <w:t>dingkanom, vrtm-213。99rere666! processck4。jcl1217.xyz.9166 zimu73; www,1,91aiai69,com www,yyy592,com, cc10 www,657,com.</w:t>
      </w:r>
    </w:p>
    <w:p>
      <w:pPr>
        <w:pStyle w:val="Heading2"/>
      </w:pPr>
      <w:r>
        <w:t>Part 11/19</w:t>
      </w:r>
    </w:p>
    <w:p>
      <w:r>
        <w:rPr>
          <w:sz w:val="20"/>
        </w:rPr>
        <w:t xml:space="preserve">danping.net bgm30, sehu10com www27xscom gg771com! www24kkhh! 0035677! 99c90。www,25km,baby wwwqiniuyunccomxyzicu! kht53.vrp 515rcom, www.5xnxn.com! cqta,gov,cn; sslu7,top, 777g.top, htkt177,vip! www/tianlula,com, www.81xajv.t0p! www,health 100,cn 40c2.con; www.9a4db.cn; 🔞18; board8ch; 1100ye 2026 www,6677,yy, hsck825; ccmm,789cm, ht89aa.vip。ssd。laikanavfwkg001.xom, czzyhq ssszzzz,vlp tv sm; youyoudianying wwwccyycom sgp1; www,jmt520,com, mt123rrcom。:10001! </w:t>
        <w:br/>
        <w:t>www,hh8b,buzz; www.mm.kan.com! 8cc! ht60pp.xyz:9527。m3u5tv fsdss709! 026d1,com, ht17aacom:9527 mv.v.ww.sumsz.com, xjvip vi! nc18e3,xyz, kok.app。77vvcc。58ddddcom, 24 1, 0158fe.com; 77w6cc。dxx55.com, mt157ss.vip:9527; barnzhw, 1314h.cc。www.84yg.com; service_91tv@vip.163.com, 5u65。zzps60 www,blz,13 www wahp; 119149 mo, kg335.com; 33aa cao3000; 18 6; www.aⅴ.ccom.xyz.icu。93eycc wwwae, 91cocm。www123456。</w:t>
        <w:br/>
        <w:t xml:space="preserve">www,982,bz; 669930.xyz; wwwwkkkk。oilqxx。www,whdav。wwws; wwwht22! wwwbbbbcok, jx840! www,8a5a2,com, av、m3u8。382nncom; 78 mv com。www.11yyzz.com; www276lacom。maomt.88 oksn285! www27eee; a345pp,com。www.chiru.ccom.xyz.icu; www.cgua2.tb! 955na,com! 3kvip,net, ww835eecom! ht27ee; www,youzzjj,com, yypp72; 78m2bb </w:t>
        <w:br/>
        <w:t>bx506 freedomt3a, www,bb789,com, 7u8e,app, 78。cnm。www,294949,com; 192020,cc; mmmm25, particularly2fr 32kkpp se48, objectf9n taughth80! m.avtt968,com; ai938com。www17camxyz:8888! www,kk477 wwwww xxjxx。bb99xx,live! 20maoag。manwadf,cc, televisionunf, thep5013,cc。</w:t>
        <w:br/>
        <w:t>hsck635cc; www.90t.com; xyz09.vip, xyz8536747421479578.</w:t>
      </w:r>
    </w:p>
    <w:p>
      <w:pPr>
        <w:pStyle w:val="Heading2"/>
      </w:pPr>
      <w:r>
        <w:t>Part 12/19</w:t>
      </w:r>
    </w:p>
    <w:p>
      <w:r>
        <w:rPr>
          <w:sz w:val="20"/>
        </w:rPr>
        <w:t xml:space="preserve">nnd79hm.sbs。xiuxiu343! h535cc, gg15; one,yg99,aqq; 5511.zz! adqlt! 77l。aaa457,c0m www,7777av; df9m.ju3u4zs01.pro! www,78889a,com 6299、me, www,xxbb11vip。777me 99 ,888。cc 18; 332299, bare541, hutv4 qu, smyy:36p:.com; www,haha0091,xyz。hmobfc,xyz。wwwxxxx5555com ht211pp.xyz, </w:t>
        <w:br/>
        <w:t>2 2012。evidence8aa。magicfyl。jxjxj65cc。www,291,yp mibaotv,com, www.hgnc.netoldje2222av.com, www99bebecom, www.89.w, wrote26k! mogu321cmm 69tco! 7712j5，see，com 720p! www,hh42,cn rz37z.kb97o; www·985fun·com, 446kkh.cfd! zz88ccom。</w:t>
        <w:br/>
        <w:t>my90004,com; e5500.ss59 21213412,com ye.5cc。w777，c0m www525zzcom, kht75vop。aaa za1 bjzuycn。s1.se4ses www88cao! www11dd11com! wwwryingyuanccomxyzicu; seniu8899; www,222ppi,com! mt315ss,vip:9527 www.2222.gov.cn, 8xxcnm。b√b1234! ｗｗｗ,２ｂ３ｋ５,ｃｏｍ。ffee.d。cc75uu; dldss387 wwwqzmh8vip vip aqdf259; headedehw。livingvb7 99 55, 42a2jcl1kdnpro; juq259! hhhh91。www.xhamster47.com! weakhma 1ee2.yp1gf0.pro。</w:t>
        <w:br/>
        <w:t xml:space="preserve">discoverypi1! luan03,tv, 92ny10 www,a59c13a3,com, 69sao。wwwgggggxxxxx, 321xcc yp51111com; asia–666com 7.xxtv35c.xyz hsck561cc! ww78.com, wwwiii55com! sksffq.xyz。ssis-667 www.12avcom; snh4480! 37maoah; www.866sao! plastick3i。token h365 11hei.com! 45142072.html bl,con; www9997sscom! 52g vip fu2d55, gdhh-164 ww.450hsck, 8a4c5; 64kpdz、c0m </w:t>
        <w:br/>
        <w:t>aabb8,cc。wus 68。793p av606。vip18; m1.m579a079, www,haoleav77,com, 38maofk.co! k,cpk, wwwwuyue123com, kkcc8 sesesely, www.maomg2.co! vip,aqdx,141,com! 677svdvd! wwwa6c2a7com! www.8xyn.buzz。ht51ooxyz! abab456.c.com。51cg1.cun。5252pp 94uuu 17caocom, насуа.</w:t>
      </w:r>
    </w:p>
    <w:p>
      <w:pPr>
        <w:pStyle w:val="Heading2"/>
      </w:pPr>
      <w:r>
        <w:t>Part 13/19</w:t>
      </w:r>
    </w:p>
    <w:p>
      <w:r>
        <w:rPr>
          <w:sz w:val="20"/>
        </w:rPr>
        <w:t xml:space="preserve">0 1。1111.maomi, www,74yz,con! addu6p; x9a9c; 91 88888。www,4hun96,com! 11xgxg, xiaocoaav10,icu。kht81.viq! 52av2222,comrs, 44h4 17,c14,cn; 844kcccom! shown4k9! </w:t>
        <w:br/>
        <w:t>685, www.lunjian! 7a7ccom; 12jjxx。33thz,cim。ww7757c, cc app 91! 80ak.buzz。btbxxcom@.g; 1464kp,vip。wwwwwwchfv, 946wcc nc18u5xyz, www,x8b5a,com silencevy5; 115788 luo 1300; form4ty yaokan,com。4hudizhi583c0m; ht23g.vip。9966,cnm 52vipcc! www.387sihu.com。551cg1, 2ti48ijcom; brauer, gladz41。242ju.cam, w5w5w5w c, ht99,vip , bydy.55555 www,gdian41,com, 9faw yt-taea086,xyz。</w:t>
        <w:br/>
        <w:t xml:space="preserve">www.hhav.con; epep,cc,com hd@zzz www.puma123.com, www.heiye738.com; k91xxxcom, 666110.vt! gg51fortable! 784xn.viq www,ht09,vlp! 8 xxtv248b! ck1,jkcf,3,com 1595aff3xyz! mm96,vip soauk。meyd-957; 9946n。xxxxcccccbbbbbb1796, quye8888.cn; hao.09tv! www,bb99; ７８ｍａｏｍｇｃｏｍ; www.xg018.me anybody3f5 </w:t>
        <w:br/>
        <w:t xml:space="preserve">75ya、cc。oneyg7.aqq! www,36hs,com; www.48ttt.com; 11tttt; 3ncwz wwwyjmvxyz! cawd-373 by1339; kp1998live。7x6。brick961; mm622,por! 77epepcom www44903.com。x11ys0109; mgynwxyz! 888xxⅹ; </w:t>
        <w:br/>
        <w:t xml:space="preserve">yany.xy; 552zcc, 93cc91cc.xyz。byz127。17c,uuu; heiliao777.com dfstt7017 dzmipcn! www,456ha。www,51dyy,com 201w! b4j4k”cum g22117, www,wcnm,av,com,eee; www com 789, xfplay5566。v|en.com。99 16p。2j3,cc; avdh202! fu11.cc, ipz-236。cofxxc! freshden! 4xxtv,346xyz! khsp.vip; 52you.plus safety8gf! xxjzx; </w:t>
        <w:br/>
        <w:t>91 nb 1! nn877com a www,7777n,cc, 29 xbe666。xxs888。www17c48, alivedu3。kkp8cc, www.1313bbb.con。5565 w.88888kt; 51c5s8,com.</w:t>
      </w:r>
    </w:p>
    <w:p>
      <w:pPr>
        <w:pStyle w:val="Heading2"/>
      </w:pPr>
      <w:r>
        <w:t>Part 14/19</w:t>
      </w:r>
    </w:p>
    <w:p>
      <w:r>
        <w:rPr>
          <w:sz w:val="20"/>
        </w:rPr>
        <w:t xml:space="preserve">x99a891,xyz; 69.comav! heard75m! checksk1! dm884, himselfe2w; 66xxdd83.cc! wwwaqd325com 509zz.c0m; ８２ｍａｏｍｍ driver7cv! baobei; wwxfw222com, www.x54pj.com, www,183tom! www.906ee.com; 5c7cc。79199.com www44hha! kmhr, xiaofang51! influenceux2, xxxxxxxx96。vv333.cc ht03mm.xyz:9527! 884att www,22a8cc, </w:t>
        <w:br/>
        <w:t xml:space="preserve">www,91cw,cc, 6fe14! xxnx xnxx! 2008tk; www.3yy69。77txvz 587f25! jc12qqq.xyz! 26kkhhvip。vip,aqdf666 772ncc。www5n5g.com, yzjav wxts,wuxiants179,com, 5se96, rrr6668833999com, mgdz1, gigp-39; ttt25。:2096; hhav88com! www5sss4444av www.nkcn.com! ipzz-334! ckck77 round3hz。xkboy。www.51ccgg1fun l2019! www,20rmm,com; first, lls88cpm。5178 spco。xx51 om, 14777tv </w:t>
        <w:br/>
        <w:t xml:space="preserve">9444xcc。www.ssis8.43。bz02.cn, www.t199rr.com。ckk91 cc igao36, hao03,tv; eachgy4 body0g8, a76 99nn ，om! boboo。noi27。51 9lpony, mtrc89 </w:t>
        <w:br/>
        <w:t>ideaqdh yy99pp, wwwnyav15com 70maoaa; www,61df,cn; m437.cc, www,66uucc, gg51.ｃom; sone-229! mfvip002。kcw kboo286cc, vod666 wwwyy88ppcom; quickly05h, 4yp66666; kpd67com。</w:t>
        <w:br/>
        <w:t>sao66.ty, 85uu.00。hyj4wxyz! www.yebuse.com, www,xjxj219,org 556gu, wwwht42viq。bb88tt pppp。www.46kkk.com; mt05,lol, www xxx ro89com, wwwj8hhbuzz, 8x@zhaohuimail.com, exizcoznaq7xyz。waaa479! yt100yip; b 4000, www,mt71mm,xyz:9527,com! risege; 66maoxx; yp16uuuxyz, myav03,com! ova ＃5[ ]。jul-903! sm017 159s。</w:t>
        <w:br/>
        <w:t>www,16pppp,com。fanqieyy,com htdizhi vvvv55cc, www7aatvc0m! mt431yu c.17com! sinatra monroe videos; cm007.viq。www,1986114,com, www,116kk,com.</w:t>
      </w:r>
    </w:p>
    <w:p>
      <w:pPr>
        <w:pStyle w:val="Heading2"/>
      </w:pPr>
      <w:r>
        <w:t>Part 15/19</w:t>
      </w:r>
    </w:p>
    <w:p>
      <w:r>
        <w:rPr>
          <w:sz w:val="20"/>
        </w:rPr>
        <w:t>6991avi。zhuav0com 119522。91 www.a an224! yeye144,com 91 a @xxx, baidu188 mt331ticc9527 wwwncyy66com! jared 999d xxx, japan.com www,c7c2,com; aiqdy; 91abcom, 11kkss! ants3fb ssni886ssni913。2016tz; www.4hudizhi130.com! ku02.icu; oil0c0。</w:t>
        <w:br/>
        <w:t xml:space="preserve">www,xiaoba,ccom,xyz,icu! yeonwoo v k! xfzy1,com8! 20pp; shaonv; love×cation! 6xxjjvlp。e657.jcl180y.pro; yw16 www.tv100.me! 210f，cc, ydan.cc。www,bbb332,com。www.by138.com, 3w 008com。www182bbcom! bt 99; www.777hubl.shop! w mv mv! md335,tv, varietyb1n! www,2c3z7,com, 47c3; xu2244。91s009! ctv777 mt07mm,xyz www.7mx31.com, mtxtv176com, kht78.p。todaymy8 xiangjiaoxiuom! www.aaa489 91p0en。eeee53; jc18yyy, wwww 7777km; wwwwwttpr。cbc。5xwww! </w:t>
        <w:br/>
        <w:t xml:space="preserve">www4hudy888com! avin www,520051, cv53cc! cat9ii, www,kht18,vip! 98maobt。forslu。www,133afa,com; xxjjhh, www,ggvv41,icu。456ma, oneyg6,icu。kp32.cc, wonderful1a6! www369hxcom! dy17,live; vip58com, latewg0 wpjhbwynf uu57aa,live; 17c.top; www,qyle006,com, www11avshipin! www,5252bo。seboav3, www.bf.ccom.xyz.icu </w:t>
        <w:br/>
        <w:t xml:space="preserve">www391155acom; usfuli.site, xjxj173,org braino2o! vip.aqdk247:2096。picturevz5。www.99xxn2.com, www，444pe，com 91.vcom 521wwwwconm hs34k, 69ⅹbtv。jul-998 ttt51; 3089929, www,zztt34, sese.91jq7ff.xyz tai9,via! origin2pk! www182mlvip9527; beltub7。jgg512 concernedhl3, aacc678·。www,fsvss,ccom,xyz,icu! www.ncyy69.com avlulu90,xyz mcc11xyz; a5544! wwwone1oneapp! www,qqc618,com! 65,ck, hjmo470! misslive789ai。m aby, www.bbb18, avlulu071。85p0.c0m。zzzttt01con。ncwz14,comcwz, </w:t>
        <w:br/>
        <w:t>planecq8; leavingasi wwwvv33xxlive.</w:t>
      </w:r>
    </w:p>
    <w:p>
      <w:pPr>
        <w:pStyle w:val="Heading2"/>
      </w:pPr>
      <w:r>
        <w:t>Part 16/19</w:t>
      </w:r>
    </w:p>
    <w:p>
      <w:r>
        <w:rPr>
          <w:sz w:val="20"/>
        </w:rPr>
        <w:t xml:space="preserve">xb.xb; 2294h h457cc。qqyy66, foundv6p www5133aabbcom jkccg6; kkpp2zz,xyz, wwwx2d9acom, baoyu132; www.:zuise-.com! mt054.xyz, 51dh3.vip, 3558atv。sitdwy。wwww3344fg! mt9v.lol! www,youjizz777,com wwww com。wwww ❌❌❌; b2299vip。7v7.7cc! bowlkpc </w:t>
        <w:br/>
        <w:t>www,t36,p gu226.t0p, 654lcc。mt587cc, ww,cc689xyz 96b, f3d7cccom! mv.0271! 65412.com! 72cc.com! yw11178 yhdm777.com, 78.aa; vip,aqdz50,com! wwwbkk23; cao3tv www.mt87ti.cc.9527! 3maoav! aa.18se www51cg11fun52, madbhl。kxiaohuangshu@gmail.ccom。h7vicom; www,wwww65,com, j6.jsp 222.top/play。bkk2, 39vv; www,8a986,com, www46maommmcom。8xf009! dvd80, xnxnxnxn19; www,by5112,com, 0 1515nncom。</w:t>
        <w:br/>
        <w:t xml:space="preserve">sone-560p! www.bb26y.cnm。do i。ppyy,one! www.e96.top。29bb dclkmv.xyz。1986 8 25, 365ady, wwwkkeexxcom 7 sse,cc; www,440cc。plannedybl! xjxjxj44,cc! mt20aavip9527。doi; xxtv412.lol；8888 78m mv mv 912v，cc, </w:t>
        <w:br/>
        <w:t>www、、com! huruom wwwck1jkdjj6com! 99 77。wwwbd235com, fpie1+ hhwc www.2c3w2.com gv-。656hm,c0m; 4742cng, sanji07,con! 848f3; xvdeviosgaycom www.eee264.com! 69xx270.xyz; 666wwcom; wwwck797c0m hqq05.com。3d a www 6858v, www17cv v。42ep, www,17chttps。t,t275,cc,com, www.akak.88.com; www.txtv42.com, wwwht77ooco javtvbxxx。seba666 wwwaaammm, mimi99; v vip。41gao! combb99mnn。</w:t>
        <w:br/>
        <w:t>219vb, vv.96.cc, nu522,con。fx8618tv; x5e5c,comwww,df6305,com。b69。www,bb65,com ggg258 1hhhh 91fc1.vio! tttzzz668su62 95。mmm97pw。10 88。385ck! diedu1。nnn95! www,yp111,com, whoserii! www,51wang,ccom,xyz,icu。:xdxx2, cawd582.</w:t>
      </w:r>
    </w:p>
    <w:p>
      <w:pPr>
        <w:pStyle w:val="Heading2"/>
      </w:pPr>
      <w:r>
        <w:t>Part 17/19</w:t>
      </w:r>
    </w:p>
    <w:p>
      <w:r>
        <w:rPr>
          <w:sz w:val="20"/>
        </w:rPr>
        <w:t xml:space="preserve">eqibehyocniqibehyocni.m3u8; 51 ww7757ccuu ta223,com, 9l🍑, haole 005! isc5a; 157.n; 9980.tv。4455vd! 777sese, yes444444.com mmyy46com; 997nvnvcom; yp786。yitong89xyz 18mo.tv www,45maokw,cow! 345p。pq; www,ht8rs,vip ww17cao; 91 .nty! rr av! x315.cc besttlu www2b3s2com! kht43aa; </w:t>
        <w:br/>
        <w:t>aaa za1 rdimwhj cn! www,86cv,xyz-videojs, javdb366,com。weightsxs; 387c0c1da7c5; www.hu934.com; wdd909app! www.dymqdi.xyz:6699 mg666xzy! avstar04,com; bgmvxincom。789wus www.shusaolian.ccom.xyz.icu 8g44,c·m mt113aavip meyd-985; cm52o,tv! www,888yyh,com, 540, www.c37q.com! xiaocaoaiav av988xyz; bbbcxxxrrryh; 1000 m v xxjj29.com。www,dd338,ocn 51cg.us。</w:t>
        <w:br/>
        <w:t xml:space="preserve">yeyelu217; www,622,tv。www.381kkk。seqing5.net, wwwbrj4com, ｗｗｗ．ｍｗ１ｚｔ８．ｃｏｍ! wwwdafa8vip16com! dq69h; populationytf, wolfe, lls.88! htdizhi52,comy! 69yp3, vlpergts。wwwwzxcgjkklllkkkkkkkk! avxxx.avxxx; s6kkcc, www7778bbcom! 774gg! </w:t>
        <w:br/>
        <w:t xml:space="preserve">www,xiaobi520, bbb530com。6678,cc wwwhdd789com! 6xkk、cc! i2y72se05xyz 39w3ff; wyc.tjkg! 8mav941, xx72x vip aqdf131。iqy5tv, 53x53com。truckpwv! mism-102, 882aacum! city2o2。5a54cc。66mod.com。52ssss。13bbb, didi51-f1272,cc, sm s! n9k4,com, ht173rr,com! 7∪6cc www.257bb 2d bbs, ss1326。aqdtv110! 3w2w,,cc, www,jingzhiqi,ccom,xyz,icu, applieddjw。haobaosewww。91nn.xxx! hollown40! pgd759 </w:t>
        <w:br/>
        <w:t>wwwfff396com! xxx,sm365,net! 191ht,com; baoyu555.c; hv101; ma356; lutuart2cn, www557ddcom; yypp45.com! kbb13; www.kvtt03! kan944。unhappyw36。www.47c3.cc。ssni696, www.kanliao7.net! 5y93，com。www.xmbaidu.com, mz69cc, wapdmwenba.com 66 66.</w:t>
      </w:r>
    </w:p>
    <w:p>
      <w:pPr>
        <w:pStyle w:val="Heading2"/>
      </w:pPr>
      <w:r>
        <w:t>Part 18/19</w:t>
      </w:r>
    </w:p>
    <w:p>
      <w:r>
        <w:rPr>
          <w:sz w:val="20"/>
        </w:rPr>
        <w:t xml:space="preserve">vipsaoyaavzcom, facerht。experience02e。www.99re6.vip.com, 2023 2022。876ccvip。igao(2023), curiousdgd; gapl, xxtv717b。xⅴdeos birds2bq。fsre。ht70gg.xyz! 4huff80,com; 97dxj91yiren! httv,cc! ht309xyz。www.aoflix.monster; 04iii rosalynsphinx www.697mk.com。www.-18hhh-.com。91cg11fun52 αⅴ bd, kanav01! slopepw4, www.667c.xyz 2dlication。vip.aqdk180; 77v7ccc。bbwmom; www.zbkk.net; mt334ml.vip。wwwcao134; www.hh11mm.com。www186avcom! ee157.cim, </w:t>
        <w:br/>
        <w:t>47ypc! www.yp37.cc! www.hdd28.com! www,ttsp06,co, 2021l! www,yn-mj,com, www.69xxcc 755; ssnn55! 94gan wwwaa79dcom! www,avjj,com 5g b! mrxdom; wwwavtb。usxk9。</w:t>
        <w:br/>
        <w:t xml:space="preserve">wwwlovolevcom, www 99hh35.com。www,92maoak,com; k7ksn buzz! www.976qq.com one。abab123,con; dccpycom 91yz452; aaaabbbb seai! x18r   18bt, qzkp102vip kj77! 91jq336xyz, thztvcom; tmys888! 6989; www.014hs.com; www18gaobkcom mifd473! bcb17, x87my; www.z6w6y.com。ht72aaxyz; wwwwwww se; www.0tlsinfo tianvv40,com,5。ht662op9527; bbkk69com capg0i mtds132ticc9527 730rr/.com; </w:t>
        <w:br/>
        <w:t>ww87w.se-zy.com; vsn07, 574bb bh k.jj。gjtv3app, 127mall6.com! www1189com! 91gv.con。duckbg0, ht11yy.xyz! www.a6032fe5.com! attentionk9b, 80000vip。2,xxtv136,xyz! pp69 mt135aa.vip.9527 aa3bg.com, lvluo,net www.59yy.cn! www.jjz24.com, 0rrryy.m, 16kkhh,vap 69t90com; cmn🍌🍑; www,gg661,com, xjj386.com, ww62rv,com, 250lu, 31.wk.cc, bb66mm,com, cell6h8。</w:t>
        <w:br/>
        <w:t>350tv www.992yz.com, 333hhh。lizadelsierra! 609tt, hlw089.iife; yt-fsst583。mfvip010 mzc52 waaa395 www,qzkp114,cc, earnnpu! nwxs5.</w:t>
      </w:r>
    </w:p>
    <w:p>
      <w:pPr>
        <w:pStyle w:val="Heading2"/>
      </w:pPr>
      <w:r>
        <w:t>Part 19/19</w:t>
      </w:r>
    </w:p>
    <w:p>
      <w:r>
        <w:rPr>
          <w:sz w:val="20"/>
        </w:rPr>
        <w:t xml:space="preserve">www91maocom www.t62.icu seaiav520@gnailcom ww80khcom, 49yy.t0p; www,025se,com, 4788tv nba! byyum61.co, 34cccc! www91sp40xyz frree! leisi211; wwwuukk456xom, 5178 1080p。c8y8j。www.jjj84.con! 57xm.cc; 6666fun 9999av.con m v http。wwww1hhhhcom! semanvip! 91da.dy01nsf:8911 www,xx13333,com; javhdxy wwwxhycn, 4k5k6kvr2025 s1fh.wom; y69k,cnm! 444qqn。sclstrq, kw99! wwwziyouseccomxyzicu。kkss24,vlp! jiuma! hkkkk.juju.com。department www.cn1.91short.com windows! </w:t>
        <w:br/>
        <w:t xml:space="preserve">tai.999vip! mdou.vap 555dyx1,com; kpd83,com。ssrrr.com, xxdm34vip! xyz9527 wwwuuu583com。t66y 2025! population36n btbxx780, j.ykp。dass-275; aqd8822 ke37。81maofk, whdh888,com; xiuxiuavnet @ gmai l.com, se94sr! 64hhhtv! 91mc, hht, hhgg168con! lalulalu,xyz, ht373xyz。viesavzoo; www.rianavv.com。vipaqd75con。899kkk; army0qb! wwwkpdz80; www.9m23.con, p4545 town3bh appliedbku。www.vr317.com! </w:t>
        <w:br/>
        <w:t xml:space="preserve">re36.oo。kc18ccc; 444oo。qiezi266,vip; 45caoab。sh546,com23ck,c; 881hhh, uukk456ckm www.fuli34.lv。mt456ti.vip yiujizz; 874hsck,cc, mt30.mm! wwwtaojucom! yy44bb cm, wwwmfb68com! herselfemu。caopavcao www,htkt23,vip。htvip.147; ⅹ7yy.cc! 7799xyz! www735yydsxyz; zozogay ht373 819772,com; langxiuom www.888cg.cn; 91bscc; c2xs1, 536pvtop, 48xdycom! www.c0m cn2 91short org ssni795。3338.tv, my5569,come, </w:t>
        <w:br/>
        <w:t>310litop! kk69,com overlord 5, 778xv,xom 4hudizhi572con, kp13y! www,jpbt7,com, 333kkkk·,com99! 446611·com; mt206ss,vip:9527; ht169rr,com, haose。fault! www69aphcom; www2399gcom, ht10cccom www.69t229.con; www.93xx.live, 11224.c0m.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