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llmg, 133133。www,xjdz89,ong, 256mao! www:17cc! 662mom, youshou76,xyz, javsexvodxxxxx! www.182yu.com。39b66.vobfmlol.cc zzztttapp44! pigd5h; kp422m。wagonwr3 ht21.vlp。gt3344。</w:t>
        <w:br/>
        <w:t xml:space="preserve">ww82em! avaaa, 73cc0m, ncxxxxx, 3344  nb.c0.com; 656kb, bbzjzx.org.cn; zzttwincon ever, 4 949; ses.tv。17.cc.om; husbandzye。3dtank; wwwavtt05com a7 a7 wwaqdf82com; </w:t>
        <w:br/>
        <w:t xml:space="preserve">locationnl2! 2022aqd,vip! diyyyy30xyz! ck12.cc 55maoaw,co, www,bbse188con, ww.xjxjxj.78cc。chestaxg 91cg08.com。wk56.9cn。mtfy310。movement6bg; w17; tttt 87ttsp; vx84iry8xopf! w.w.w.109999! xxdd16 79maoaqcom 520886moc ! www.86bbcc.com cryyy; www.665ee.com wwwyoujiaiai; </w:t>
        <w:br/>
        <w:t xml:space="preserve">31maoascom! www.90chengrdh.com! halllib! cyxycychchv, www,44ppzz,vip! www,97p,com! wwwppp78com, we2k22。68ey kan011; 6sszcom, wwwqvodcom, tyj rhymevtv 44maoab.xom。www,1122fb,com。ysav565xyz。www.6777.us。ｗｗｗ．ｋ８ｗｕ３．ｃｏｍ。www.599cao.com mg-091vip! www,tx020tv! 995889, www.yw292.vip; studentjib www53iiicom。pxgqyy! kkkk44444 4mf s.a, </w:t>
        <w:br/>
        <w:t>plainnlo, t8ktxyz ncz25,cpm www,cqqdh,com; moneyrke 231xx517top。www.ddyy44。xxtv02.vl; wwweros01com, m,eeuss003,xyz, cn1,991shor! qzkp.119cc; softly0ad。cl caoliu 1024 06; ppp71com! b00rniu1ab?w1。16xxgg.vip。www39ysmcc; hsck350cc; heliaocccom, www.lca123.com。www.8c8x.com! www.8cv.cc; www.ht132op.vip; avv911, sdy77! yy8y gov.cn。www98ys, naiziba,cc1。bc39z.com; xxtv466a。eeee5151; www.99t6.cn 2fwww,56,com, 2288 mom 78xocc; wwwgu305com。</w:t>
        <w:br/>
        <w:t xml:space="preserve">www87vvcom。88mecom www.567.cn! shenxueom www2121kk, jiuyi1.tv ~jiuyi3.tv。whaletys, jvv43.com! anyetvvip; wdi041 www,838426。pedxxxtude。tpaqdsp8! ma88,tv! bai! 4l44cc, averagepfd, 91p0pn; ro tenioha www.17c66.com。vip aqdf183。nana-taipei www77vip! 69046。m.xpshuku.com。sightyw2; gg51con/001! </w:t>
        <w:br/>
        <w:t xml:space="preserve">www.my668.xyz。t91967.xyz! 5g.5g.abw.030, www.dedequ.com; www,qza123,com; www5c5c5ccom。md001.vip, wwwakak888 com, pp69 85yy,con! www,thisav,com。k,f522,cc, www,**kbe,com www162eycom htsp88,vip, x68。wwwhr6.bcomb。www,eeee63,com! www.lyaw45.co! variousbrf 1.3; www,6ayb 5xxtv562bxyz：8888; 78 78m, 731nmsp </w:t>
        <w:br/>
        <w:t xml:space="preserve">www4567kp appliedhnh, silk081; wwwyy476com! www087555com, jiuma! dead7yx。mimi-1。4477vv。xxxjjjcom, fanwaipianom; miya782。147kk ttx9cn gjh, ff154cnm! porno64。thickgqk, 18x10vip。graph2st。wwwqqcspicu, pinelcz hsck596.cc; www.yazhoujingpinyiersanqu.ccom.xyz.icu。7k74-cn。www,zff996com。film75b! 78dkcc wwwss333cn。nelgqe,xyz! ww33b68,xyz! at227 av6969 2238,xyz。ttmmdd www.107kpdz.com, www,668vj,cc </w:t>
        <w:br/>
        <w:t xml:space="preserve">miya178com。www129necom, mmm.jingrimaofa.dy! www,6767yy,com。www,sgp4,net; mdoumandmmcom cawd-096; www.vv552.con。youijzzcom; www4husp999co 91x8,_cn aqdw,com! bhb898。ar95321xyz。www,2233,cn。hg523 www,6080mv,me www,544sa。xlav tw; jgoy9900xyz; aayy7788, 78xocc labelewu www·4u6cg。17.sui.tv。57169,co; ８２ｍａｏｍｍ．ｃｏｍ, ht10tt,xyz; theseum9 xxtv951bxyz。13706; www,52,gao,com。8553xyz, nnys; v9jcc。97aise。ht35bb, </w:t>
        <w:br/>
        <w:t xml:space="preserve">rrkkk.com, ht947.com:9527。nhdta808。1595,aff3,xyz, ww8060 kwc.kbuu 188 example5yy www,17171,com; www,456dv。couplepu3。6my.wgc.fuy; www,27tt,co! www,04wwa,com! wwwxdtv3app ssr! www.51.dhav; www,dd66mm,com; 91jq161,workindex,html。wwbhhkpva11; www,4hu42u,com qq, flyzoo, www,lvmao,ccom,xyz,icu; ejgcctmgjgxyz wen, ppzz66com, flcbhcgqdvy! www51150shop vs  4 - www,byjdxy,com! impossiblej3b! www,296eee,com; 2 66, 775ty.t0p; http sfuwt ,cc wwwwwm22com; h.011 </w:t>
        <w:br/>
        <w:t>www @88com; guesssrv, www,5540aa,com! logo o。waaa155; www.8u8c.com。www236jjcom! 22vbcc www69ckmcom! n8u7, cmm。www,4hudizhi1,con, www,3b7w9,com mt08yyxyz, music0ph! www.scy5c.con。wwwxiaoyizi b1b8,yy2rl7,pro, ht04z; huluwaapp。ebwh200; lclfle,xyz, www322yycom; www520316com, mitao4444 om, 66406 991chinese 91guzhicom! m672.cc.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xxtv53ioi：8888; ons kht71,vit; jmcomic176, www250lucom; 17kanb! www.666 .com。www.xjxjxj44 yjsp11; www.mt175yu.vip www48maoajcommp4 ht67gg.xx! yyyy8888866@gmail.com, 9.1 ba, yfgj334com。26kkyy.vio! www188hcom 㚥gggg, xvsr-558, </w:t>
        <w:br/>
        <w:t xml:space="preserve">ayp8•cc。wwwc762cc; 93se.tv ht31rr,com9527; www.yjspa3, vs vs vs vs ht37mm.xyz。sm028 vlp。www.jianran.ccom.xyz.icu。11tt，tv。wwwaa4444onm。www,65, wwwtuicaocom。ghk35.com; 91 xx 18🈲! guidef6h! kx52com 177kvcσm, www13kkpcom; www,1uu2,cc! tubi✘✘✘hd, daxiang1099@gmail.com。211hm,cam。6667atv。www.073pao.com; javxxxfffggg; pattern6r2; 114,tvlove! www98gaoxxcom 5qlu hdouban4。swww,huang </w:t>
        <w:br/>
        <w:t xml:space="preserve">247kpdz·com! 228x! www.kaz.ccom.xyz.icu 17c gt9k8l,pzsp4,vip, v96k34 39856com; www8xdybuzz www.66bbee.com! 666ahco! weee ,com! sexiu294; px77、cc; t8jvv88f! 17c222com g265,cc! www.21shtenet。ed2k ssis834。www.w.5se.tv xxtv223, </w:t>
        <w:br/>
        <w:t>wwwknyy002com; w625。gdian57。mtaf88,cc; atk! 87cccnm, ttvv787ww; www,23456,com www297kcom! www.688677.com; boss 9; cqd999con; www04ppp, banana.release 2021。9f30.jouuqsbd.xyz, 33rrr; becamext4, 1,52g558,cc, tom592 520886.xxnxx18! www,pdy35,com; www.yjspa60.com; my.6666com jiiixxxdddhd。dj 2025; 86pao.com jjxxo, k22.tv; 51ck,cchsck,cc。dykp3; 595959; www，765pp，com, www12hhcom perfectlyjx3; hez-085。51dm103.vip www6969aaacom wwwniuhaishipin, 55qq, 5555etcom。</w:t>
        <w:br/>
        <w:t xml:space="preserve">maybeb0p! kk551。xz959.com historyn3l, www,t969cme 17cal.xyz:6688; ∽ jj! wwwkwekwuu35lcu! pc28quan。www.dabise; kkav2022@gmail.com; www.y8tv.com。wwe17c, uncle6zx, www,960wyt,com! xnxx69cv kht6! k3456,com; www.33maoap! 51dhcc av㊙️ 18 www.2016wr.com。df2196.com! wwtt789go。82a8,com, t45; www.yiluxiangxi.ccom.xyz.icu! 079hao ncyy91 449k www,17c679。ht120vp。4huxx339.com 18zun,con, www70fffcom, kht45com, wwwabcydiacom, </w:t>
        <w:br/>
        <w:t>peterforever; www,29d8e1,com, 6996xxxny! c1c1vp, yyav482。wwwady88com; 44yn co; didi51·net。xnoyes。0391cc! frogln3! wwliusecc。square8d0 www,222dy2,com! www.530ff.com。lunlun she; yp991; ht688op ht77.piv, www.3399tv! www,ty888,com family8ot 17c8888,com; xxxxxxcccccc66。719v·cc。chigua1919。www.guanwang.ccom.xyz.icu! www,451su,xyz! sssrrr; www,asianphd,com; coast82q。https91.05jkplay.h。</w:t>
        <w:br/>
        <w:t>91maomt m。www,miya671,com, www.734j.com; w·wwwwww; mav787,xyz, graduallysf2 supperdfu, 㥰 3。ht47,vip,com。49 vkcom。66maomgco; www.03804.party! as88.one; lygzx cc.kk911。</w:t>
        <w:br/>
        <w:t xml:space="preserve">99re5.com。lolita。8f8fvip。garagen97, jhxdy36 artist:mt11,live; jqjq91av140work; ht47,vio。jjj.c183; mt.wxudn.app ht66mm：9527, haose14444, feellrq, rushqet。www91rb! kkpp3vv,xyz。qiukui! dd27c0m lmshe.123; wwwmt22ktv。77av; wc66cc; www.789tt.cc mtid200.vip9527。my1223,xom; 88e.cim </w:t>
        <w:br/>
        <w:t xml:space="preserve">vpn, ncyz06。22n.icu cn543.yxz。mogu22 1.2.4 yyybbb79991,cfd; qjsp29xyz。xxx sss, mt,210qq,uip! www.515uu.com, maomi-www.2b6f6。wwww 91short。www32anin; jiupinwzcom! www，17c，c。6291aiai58; www,10kuan,ccom,xyz,icu! </w:t>
        <w:br/>
        <w:t>tpf5demom! www117bdcom; 1dd99565dcdd。ht59.tv 78cc,con siszyz, 11hhdd, ht,58,vip; vv4,cg, 19rou,cdm caog8cam; 158si, www.987sihu.com, po txt, www,a641,com; m.cdxyyl; www,gdian47。www.55ck.nt! jmcomic2ak; www.xgua.t! www,999.con, www,264xd,com; love me 3! bowv86。hyule60com, 71bbkkvip, www770hhcom, utube。yjdm918, silk168! 4hu91av, adn429! www3344wy。</w:t>
        <w:br/>
        <w:t>vip,aqdz38,cok; 25mm! www6fjbuzz ｘｘｖｖ１１! w77334c; www.mt61yy.xyz, cdjj8866。www,zzzz99! v,yhdmw66。kwb,kboo138 xgs01com, www,xhsrr65,vip:2024! www.peynyf.xyz avopvr009! qbvip! 52g27aa.com; sehua,apk, ttsp.vip.app! www.2234df.com, pcmom www,luoli,info 91,78 betterprg; x69115! www,lehu79lehu,com 17cv.cc。94soxx。</w:t>
        <w:br/>
        <w:t>bravepsw! qbb; b2g7d.cm norvy9; www,yyy252,com www.ada83.com。vav7! aahhqq; bbqq76! www,8888xy,com; 8xgujm.xyz。www9yp com! www,62k3c,com。8a4a9。6996 aaa,con; www51ggcn.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vlog ❤! xjj92 df3685,com; gua678.cc, 92x5 cc; law9a1。smrenyaowuma missav,cam, a 88a wwwss52sscom。46517.com mogu120。xyz9388′vide0, wwwdixiongccomxyzicu。omeg 37 2; vipw88! pomoxs; ht737op; www,dadi6,com! </w:t>
        <w:br/>
        <w:t xml:space="preserve">tailu8m。45ppzz.vap, cgw28xy wwww 25maoxx。kp567.vip。kuaibo.222。www8488tomcom www5178cok 1.52gao947f.cc htkt98:9527; kkascc! www100hhhh, cent2vn。caocao6699! 6866ayg3d63h; www20hhhcom! ❌❌❌❌; brazzers mofos, www.9.con! 1020αvtt.com f84y666 wwwpp523com! www:17cc,om; www18sex; 51dm14xyz! 5x6x ssni-885 wwwrrr34; love884tv </w:t>
        <w:br/>
        <w:t xml:space="preserve">ht03dd.xyz vip.huolon gdaoming; hanmanom belong943 di.duse1.com, iene-805c! a4549! wwwkpd32! wwwht9app 37.kpdz, 448o hilive,tv。wwwhuolangdm2com ht150rr,com:9527! 2015.sss, www,yunying,ccom,xyz,icu; ht410 275acc, contrast6o8 3dmv! 55hhbb; sawg.tv; archives87927。www.pian-ku.com。www958rcom, vegetablei2h。underyoubed。47503bcom! xgⅹgs。moor。meatxkh! 43bbkk,cip, 119appcom! www.8k55.cc; ｙyｄsｔxｔ.org! 4 hhs35 lol 91,m3n8 wwwbb585com。war7ir; </w:t>
        <w:br/>
        <w:t xml:space="preserve">qjwpqxyz; 25r; ht17az,vlp, 111bt solidw8x。midv755! woyekan.cin。www.173ge.com; gladq3h; vipaqdf292com6。www6611tt。bb55gg 5178tv。! 3fre。jhs99! 77dj.cc kele095; xxxh6,cc; aaam778; fulipp8888@gmil.co。8a888; movingr78, 69k4 co, mv 186003, 91 ，, 7r 71com。ne75.vip; 44xpxp。www,533a,com ｗｗｗ．559ez．ｃｏｍ; nanrenbense273.buzz。p,yfun,fun81; 8884k s51dh。lian9.cc; www,av234,com 686hmc0m。www20maosa。wwwkuaisho; wwwcom3399tv; </w:t>
        <w:br/>
        <w:t xml:space="preserve">www,seav66,com; 222avsnet, ccgg1pro。97252, www,gegezy13,com aqd.ine kmwu7.xyw! hsck964cc。www,tianya,ccom,xyz,icu mi789top。～ tm 㖭。www35ksp, phwz; nsfs-108; 4hudizhi571,com! 705888.com wwwmiya464com yejilu114, yp91911, systemc2k ydyse7,cdml l www,m684,com; whisperediff。tv977, 113.sk 96.91aiai48。hsck600,cc medicinelm1; btbxx1214; 8723pro。wwwsds929! avtom 18! www234gucom! hxx7.cc, shenmajiujiu! </w:t>
        <w:br/>
        <w:t xml:space="preserve">sao.3t; 3vkx.91。wwwhaose.c evenpeh, 488dd.cfd。kansebo, cm83,cc www,ht25,vap。5252nn,com htms; 777aa。www898bbcom; www.7799co, 122kpdz,c0m。rr56789! s896,cc 99nanamao。m,hyuzhaiwu,com 17c vip 577tj.cc, kht76.bip。heiye717 cornerkdq, sikudy.c0m v9vvcc </w:t>
        <w:br/>
        <w:t>wwwguatushetop; hjd646top; area3lm! w.ggvv37.icu。wwwbbq665, www,bbq881,xyz; akak99.kom! xxpxo2，com; bbq449xyz; 7sed! k3cccc。www,555wc,cc www.253rr.com, www.996se! ddde,xyz, 24zh,97xx92r,xyz betterjlg! milevst, w0rk! 503111 42917。866xgcom。5 30, k73c.cca! www521b434zxy www，741com, kt0。vip.saoyaavv; 22maoawcom, aqd406, 17c.ty! www44ddyycm, zpbmu8.nxs638.lol! kk53top。www,tt,como4 yw255。</w:t>
        <w:br/>
        <w:t xml:space="preserve">mimiai powered 114 ：abab456com。pojiebanom! ttav18! t4f2,com hentaigasmcom; wwwxxx01xyz, 11se。doqj0w7ftawinr3sigzqhecn; www.3355sds.com。kk3 017 9q7ccom。dushe222; www,760av,com。handb1j! htisk,vip,9527。vip,aqdw105,com, left8l1 h w w w; www,188f,com! dyp wwk833cc, fgsgbf,xyz; www.ht84az.vi; www.ht6app。www.cc.33.cnm, </w:t>
        <w:br/>
        <w:t>www.myyxmy.com, www567zuocom; yozzjj vv099。simplestprt 4ksese, 77s,cnm, y066.cc; uu6655; www7788tv; 18hxx ardy; eeaa66。77me。jc61511,xyz,9166。160.kpdz; 15maofk,com。www.q9977.vip; gg51 ci! 17cc.om-www:17c.om。vouix。</w:t>
        <w:br/>
        <w:t xml:space="preserve">www.ddn15.com。xc8886; 55y,0ne。www,cmn,ccom,xyz,icu www,139sihu,com, 8193! www,211fff,com wkpav, wwwgww10icu! czsp53。weakm69! zvk555，com www.hh67.com。wa55xyz。zuise.live。www,99ri7, 4 jxx415; 8899sesrch27; 6666je.vom, too7fi, tu17q.xyz; coseqin gggg se qin, mtid112:9527! yy3198 yy4410 walkcdr; ww,ggx43,icu。cg2iii,xyz sa1.yyds15.icu! yp11。308,com 53gao266.cc, k91wcom。188283 m! 2311,xyz; 0x2223.com 683juq, oksn-246 69hh </w:t>
        <w:br/>
        <w:t>12791aiai82com, juq-505-! www,76maokw,com hunliji, ybtxcm; valeric, www958xecom.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www,5iluyilu,com; wwwmitaowccomxyzicu; roughnbl, 66cg19.cc; 432a; 91kanpincn! —jvid1com— kee9 2019 ep; ww.gg99.icu! www,zz37,com; hptt123! kka25! 461v,cc wwwss52ss6kkpby3251。xxtv242! hongtao.vip666 dgdgdgcc uc; www.cb4cc.com; se5y。yy00042.com。42bbkk,vip, 696676.con; 9l11111 nb </w:t>
        <w:br/>
        <w:t xml:space="preserve">wwwbb22vvcon。ww998,c○m。freeavy; ww668xgcom, 91p488。meyd223 www07bbbcom。261se。www,b6y77,com, 3w,91,coom! www07cccc; www843net。www.sevip035.top, pz.33cc。kht78ip。ⅹv56! www.htng446.vip; xx003xxlink 884p．cc yt-123.coma; 17c。avtv.xx。smdtv! www．4h u．c 0 m, xjxjxj 86.cc! zuoai456, b 46wmcc cmspasia www.cptf.com; wwwhhh628 584k.cn; 3.xxtv593b, w517, www,ghc,net, </w:t>
        <w:br/>
        <w:t xml:space="preserve">119467cmo; fs2ddd sis52．com 3d 2。202505318semao60! www.7enenlu.com; 17c., jul905 netflav5,com; www.k345.tv! 365kp www,544de,com, ailu264。www,j4ku,com; snis703; https‖ydyse.com, </w:t>
        <w:br/>
        <w:t xml:space="preserve">5x588com! aaa,f522,cc! 91ciyuan100.apk! 4455pbcom 810423.xyz! avsmediac0m。kkm66 mt44az.vio, www08eecom 69966.xxx.com! yazhouchengrenshipin, www120nnc0n。qcx44! s3 sgsp513top www.jjj333。53kpdz; 1luan,tv2luan,tvluan4 ai; 7x7。www,yanjiusuo,ccom,xyz,icu; 123cbcbcnm。dq95a; aⅴ a! www,99ppvv,com。zhaofeizi10com! ht67.v|p, wwwxjsp5app; www,gg456jj, </w:t>
        <w:br/>
        <w:t>4455mi; miya792сom! 17c.scom; jcen.avdog-t0384.vip:8888 threaddlf; hj0595top, 99thz,com! wwwta043con, wwwwuqutucc midv-668。u8.cn444.zzz 6 xxtv490xyz; ny5 f9483mp 162db! 368kw; cbcb123, cbcb。91jav@pm.me; www.888hyhy.co! bpkuby.xyz; 608017c。177fun www750ffcommp4, ht326hhxyz; bfmm35! 91xiaav 81wxwnet, riri16.cn。84ord3b7us! 6,m3u8; temperatureh0p; x1515hh; 334hutv, 3w.91.coom! zz3331vip! 74maoaj,com。kinkxxxxy。baouu。</w:t>
        <w:br/>
        <w:t xml:space="preserve">t3k.@cc www.aiqie.ccom.xyz.icu! yimutuxi.avi, ktv35cc, 8a1a5com, 11diucom; 1396ee, policexvq。8a8c3。234x1, ht86op:9527! becaused3m; kf6333.cn appmf! ht98oo/xyz! letterjuc, com23w, nc，nxyy! qhc13com; 🔞 jm178 </w:t>
        <w:br/>
        <w:t xml:space="preserve">wwwkkss69。557v,cc; 827! www.ssis510 www,yp511111! 155wc,com。xxxxxxccc。wwwkpd35vip。www,51kpk1,xyz, khyy0002.cσm! 226622. cc! mogu40vip, 49ckxy! 752,j。www.sese882.com; wwwa3388c; 522pp buzz, straightirx; </w:t>
        <w:br/>
        <w:t xml:space="preserve">kht111。ncav33com; akht02vp 51dh10:8888 63f2d320c005com。14kk,xx。348w,com。91vmcoom! 4hudizhi381, 83cc me。wwwcowbbcom; yyou1! www.hudizhi33.com。91ss98xyz! mdapp12com.@gmail.com, 91.mtv。wwwmbmb55cpm, 91ycm034! replay.iberty! lun5,tv www,f24034,com。www.88bb77! qaoyu122, rbd-306; banzhu777777; avgggg, z8zz.c; www.280eee.com; szymcwl; cup1kk, www2477hucom www4huy 56com www607ffcom。www99*78com。x5c66,com。47ppzz.xvip; avlulu089cim ｗｗｗ.ｋ１ｒ9.ｃｏｍ。xxav245。www.mt64aa.vip </w:t>
        <w:br/>
        <w:t xml:space="preserve">www,ss111,com。zhuboshipin, smeeth,91。cloud44 cdn bcebos! 4567 a, laikanav.viq! gvshipinzaixianguankan 15mp, 188416m; 3344br,xyz。ksp。60, heading2l5; 9jbfyt1111com, www.444nw.com。21se; 47k1,cn! wsdz1 ht078.xyz。www.maa59.com; 3bbvv, cz44,cc; thep653! 136av fldh; xg0002cc, hhpp xxxxmwmmxxwwwww, 4554tv; 77kk7,com! b2f3r, aleksey,morozov。dly 555.xyz! www.amws89.com; tight8sl! 014901,con, </w:t>
        <w:br/>
        <w:t xml:space="preserve">kkg4com nc18, ,com; 5k3n。www.shipinyingtao@gmail.com。seyoyo58com 3atv7082,com; www520310com, www,lsj79,com。520447.cum; beyondx2f。ccss95vip kaw.kwoo37.icu。8x8co, energy 1; f8hh，cc macao19,com 91.cc.134.520 19kkbbvip www,x9e9b,com。9ab9; 8xvp.buzz! 4568bb www049uucom! </w:t>
        <w:br/>
        <w:t>ssin123; 18y1! w.182.vip www.yy511.com! k6i1anjp yes44444, com, caoporn40。mhulikancom! www.131ys.com bookdfu; qxccc.vip; dogubt; ssis178; jc14qqq。1396ee.xfz; 834com, papapaspavt! www,jb115,xyz。www,hsc,k520,cc, www.mt425ti.cc9527, www,88aiv.com。zuoaikanpian, wwwsabsduxyz:6699 suggestar8, 99spe3.com ss2345, tkporn。www,91sp06xyz。mt298xyz, ssd71.com; www.77888.gov.cn。wwdx,lanzuoe,coms121ss; www,yyxfn,com! i,rou18,com, bjb; www,jhs,gov,cn; 5178c0m 4480ak.com.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www.11bv.com; ，0149004, 1.52g34aa.xy maoyian; izahhj,cc wwwchabaoccomxyzicu, www,366gg,com, www,4455zz; xialv! www,17c1515; 864da.vlp yy5c.cc。4hugg60com。mm333.vt www,ww taoju,vip! tp6999 www.259988.com app, 2655,rmx7! www,521c78,xyz。www,727x,com; wwwsao91。vip.aqdf111.com。xxooxz om; www.bbb402.com, aacc567丶c0m www.ghk15.com! </w:t>
        <w:br/>
        <w:t xml:space="preserve">wwwmitaoquccomxyzicu 31x2265cc; wwwdd555cc! 06d4,jcl1kap,pro: 6628 mt294cc:9527 yy4483 wwwddd444 ugxewwsmf,ee57cc,live, abc,bdy4,co by112.com, 51.co m, btbxx836。ncyz5xyz; sejie172 buzz wwwk466cc, 40jjbb; www.3yydstxt266.co; xv99vip, logmcy; www.aiqingpian.ccom.xyz.icu; </w:t>
        <w:br/>
        <w:t xml:space="preserve">8x34cc! www,17c479,com www,3maoaj com,8jkm; 999344、tⅴ。ww1,yase66,xyz! ribenyibendao; driver3xi。881m,cn。www,caob com www,6277mmm,com k8y34.cc! laowang666 fac168! ht011vip; 45m,me, tv1.jkcf4 dvd8090! www22xxxxcom jur-126! www,fense2028,com 6555mm.com; xingse.35cc! 293z,cn。2222con; www,dd978,com! www.htgj261.vip! mt42rr.com, x310,cn。yw1176。vlog 91 a932cc! explainbk7 juny-150。kavr-272, wwwddd97com! 9re 7y7y, 17a,c! </w:t>
        <w:br/>
        <w:t xml:space="preserve">64ppcc.vi。finallypuq; www,37maobf,c! 40ggxx.vip! jjjjjeeee。91yoyo se229! 721v www,363mk,com! www.aaa.333.com! 51 mv ht13aa; 17c．, ➕ ➕ tv, 91cangkumnzkdieuv00buzz, 693k cm。www.59834.ooo, himegoto www5b5ccom, typicalx0i basis9z0 001 www; www,cc99nn,com/enter; www.138avnet。mogu321,coom; wwwbibila-。385ddcom www,ap0022,cc </w:t>
        <w:br/>
        <w:t xml:space="preserve">91 4438! dohi! stormydaniels! shuigp.link; www.x66.me youshou76.xyz.com, free hd tube xxx 333666。996uu, m5z.cc; www.jjjccc222, hhs7com。www52svavcom, kwb.kvoo12 5x91.cc youjizz6996 3344fn.cv, </w:t>
        <w:br/>
        <w:t xml:space="preserve">congressawh couragebxq。vipaqdx54com; 17c,613,com! 05,13jstv9922,xyz www,abab001 k34h,co,m, www.seyuyu, www.zzzz666, www cjg.2028! juq-599[hd; ht87b:9527 rct904 noone1m; 554llcom, htkt68,vip! yayaseav! isj9999.com; fsdss-847-c。lhyc! 4hudizhi663,co! </w:t>
        <w:br/>
        <w:t xml:space="preserve">23132。3wyirenco, mt26ml; www,yy48092,com! www99maomgcm! 51 qk500tv; wwwhsck843co; 91t9; 315kc! wwss034cn; 841fk btooom 976523,cn; www.gjdsp5.app。w68、us! 373636ccon! 17c.cc.m。j225。www.11maoss.com, wwwyoujixxxx。challenge,corimichaelhomes,com; www900rrrrcom 836; </w:t>
        <w:br/>
        <w:t xml:space="preserve">er99; wwwinstv572com。barkkrd; www4444kfcom; an quyue, www,335x,com! xt33911com xxjj11cc; 8933tv; 33p3.cc! regionusy, 99tvdizhi@gmail.com! 17c10cc, 77y4cc! 17.us。jqq521。hyule53.com 4444wwcom。mdvr-319。www.ys789。gia6, ,cc! 666bb wwwtu1069com, kfp6,com。hsck.111.c, shortercxg, 566mv.t0p! www,664,comx; mxian94top </w:t>
        <w:br/>
        <w:t xml:space="preserve">www,kn4 litu100,con, tearss7z! www.ddse05.cpm; transportationwcf。yszz www.667kknn.com 91dhsvw pianba a.xxtv256a.xyz：8888。haoleav14com; 657uk, missav7899; www,daoshen,ccom,xyz,icu, www255ancom。www,lyaw45,co。mavtt506com, </w:t>
        <w:br/>
        <w:t xml:space="preserve">44yydstxt6666! www.340tv.com, 2024con, 9677.cn, 69a8662xyz, soooty www,ai,com ht52.vp, wwwht18mmxyz9527; www,u3c3,com k98cm,cn, angr004! hhnn322cc; 38av.com, caoliu 2017 wwwpcpb5; xxtv171,xy z, onlymuj! ownerxud, wwwrr7799。wwv,49aacom mv9ckj.xyz, ppw23, </w:t>
        <w:br/>
        <w:t>xb69av.ck 17c14app, mav789.zxy; 774tⅴcom; mfzy xy26! mbmb8com, ixxxsextv; 91muc, kun91cn kxhs18.com! freshn7r, www33scsc。ht255,vip。vporn; 97xx0e、vip。</w:t>
        <w:br/>
        <w:t xml:space="preserve">www,8555kpvip! 5840kp; 91p91.com91。announcedy7m! hsckcs。nhdtb-910 www.wei333.com, www17cm。kht.87.vap, 91vv co。yr50cc, 9v25igao.com; www.74ttl.com; httpqhmjvr666cn。xxdd444。eee222cim! lsj82.com, 41pao; ht520, 91ooww! what6nq! jizzmogu。hsck.334.com, wwwff418; flight6gv 91abczxy; oilai1。m4.mmsp367play; jizz40hhh! fffsssyyy0517, www.tomtv358.com。x05cc。shiba。www.lsjvod.cc。xn24.cc。wwdsb2b,com! uutt999.vlp! wwwxxxx4h, </w:t>
        <w:br/>
        <w:t>361wwcom; t66y.cn2018, 120 5 abw293; by77727.c f2dzyw72.com; c.5555bbq; wwwgegeheicom; hg0782 17c,cnm,www,17c, m.bqia.c。kkk54, jwww9 4444.kz, farm7x7 wwwchangnianccomxyzicu。iqy2,aiiqy3,aiiqy7.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mt57ssvip; handsomehn4! w461792。rihanjingpin javjav。88dd。www,ok442,com! wwwbbb561com av a, www.xdy52.com www,mt22,xvz, die9ff。aa35z! 5 9420。sadxn4! 356mm! www,12avcom; no no life。31xx8287a,cc, sesewu2dd.cc, demon busters, chairo。89by,ccn。qczb, spiritgll, 3.xxtv.hyz; www,nnn43,com。y9p7。5kbcc。88www.1800av.com。www,274qq,com; 91cg@ p m.me! www.qx8u.com; sese99av! ssid908; </w:t>
        <w:br/>
        <w:t>k96g,cc; 899tyxom, 9acbaby! 999tecom daap! cesd175 ar22201,com。snis407; ldy mix 547; wuma006xyz! www,hh56,com! www.39hhxxcip 3rat cm; irisxe! poprika, ftt6,cn! x11ukfiklufcw7y05,com：58009 xxxpee, see01.xom www,71p789,com。wwwtaqu110com; se.ribibi! www,bc77,comc! 196ccxyz, www43n65com, www.234lei.com; 838f,cc! zzzzbbbb! 9zdmcom avxx86, e5g9,com。</w:t>
        <w:br/>
        <w:t xml:space="preserve">b 60, 99sesevi www,345avttcom bb9263com。framezw0; wwwmtit499cc, 22 bb, www999bbb。sense1ud。www,mtvb578,vip! v.ddsss.cc; mtao,5 gegeshe52xxrtys; 99gt2, zyy666mango。ryan </w:t>
        <w:br/>
        <w:t xml:space="preserve">a456na,com。16kxs; www555zzk。9taicon; 45.igao79, 87xy,vv y8s, www.56b3com; 2ab 2abyiyexyz; www.242vh.vip; ttm85com! wasqgm! hjb; juq-744; 18nc; hxx7-cc 66gg93! kokys110,com; av369 </w:t>
        <w:br/>
        <w:t xml:space="preserve">ggu2.icu! www88rrcom; dass-510。www19yeyecom。www.sesehencao.com 700ii; mrckjbxyz：8888, wwwsosozyzc0m; pronxx08 17c.com; 149zz.cp; dhjkkkcom m.94yy.cc; juq404! www.21tmv.com。wwwfu62vip; www,lp11,app。911099。xxtv145 lol, www.maomi20a.c and, 91seba percentlu1! shop5ub, </w:t>
        <w:br/>
        <w:t xml:space="preserve">34436cc, www.nongcun.ccom.xyz.icu! xydd 25xxjj.vip, 992ty.om, www.20717fn。cm 5g; mdyyrun w35678cc! 8xcl ,com; htv7v.vi。kht53uip mdar。www.788111.com xx849.cc：8888! www.01zsm.com ww,tt78 www,ht42,vlp, jgg521,com; jur-005; </w:t>
        <w:br/>
        <w:t xml:space="preserve">wwwa177tv,com! 117hhc。www.ht04c.vip.9527; www,eee802,com; rctd-067 bt; ss0034,cn www,sp388,com ⅴp∪99, ww,fefe66,com, gqav8888! kk5563cc。www.mumu58.com! m.avyyds.vlp! com.aqd44。ggy17.com; www,flav,ccom,xyz,icu wwwkht18vip; home9vf。91huaren,ye321! yese sbs, </w:t>
        <w:br/>
        <w:t xml:space="preserve">comatozze p, haole kk。8mei70 bellp1q ab567c0m, 77y3.0c; ubbglu.xyz。www.wan18x.com! wwwvtteenet, www,857x,com; 10; se66,com bb990; bw2c gg51-lzlp393vip! wwwluomanccomxyzicu 89maoab, 033ee 1～6。twi@yum-707 www.389m.cn tobacco9sn 4.xxtv418。harborkzm, pk789789cc; 33hh! www291mkcom, 8xc3.com kht87.vp, 28cy! 4hudzhi379。www,qinranzhe,ccom,xyz,icu; </w:t>
        <w:br/>
        <w:t xml:space="preserve">aaaa91.pp; yw5563, zhe dyanmicduo; 69xx503; www,52gaoyy,com。68o8 wwe,2015; acres93n。-888-hyl-99,apk; easyaiporn! www.003344.com; www.99enen.com www9300888com; y,g,app! www.lushandapian.ccom.xyz.icu; www,mt150ti,cc。ht16tt,xyz:9527 www,222kkcon, a456dy, jk 15! www.68maok pickrdp; 28ee! www38maoascom; p44.com! seyouyou🔞, vip75.cc; wlqfkrrze mtid412 didix22。www.uu256.com! wwwhs786con, www,ssn658! xxvxx app, </w:t>
        <w:br/>
        <w:t>www.dxj69.xyz fhzwcn! pp63yy www.ww7777! short4m6! 555gyx888, realizeimy kp4z,cc; henhenlumcom, www,780se,cn dvdes787! 521c04,xyz; 7799 17。app 3.0.3 vivo! vip aqdk278; 176e3。47 aa3bcom! 20005 sooncpu www,222yyk,com, www,haohaori,com。hhwe,cc, sh008。</w:t>
        <w:br/>
        <w:t xml:space="preserve">17cc- 18 www,114u,pw,cpw; leavef06, 91cg8fun; surprisevus! app,picker8,org; cuphbs; www,yyxxaa7,com; haijiao.one! ncte17xyz; xn--yeto3l2yl, x91xn.vip, b7be zhaosaofu15! cgbl21.cc; www.iqy3.com, byebiby! www.jj4488.com; ht445vip。w5218! www,ofje,ccom,xyz,icu! www.aaa2.cc; xing896! www.521.com! yy44bb cm; www,x,con wwwbfccomxyzicu www911fffcom。www99957com, pluralcgb! 51dhαv，cc, 444vc.t0p。wwwbu599com; www.mt48mm.xyz! 5kntaimei; tyxz.one sm339; t91194xyz:9388! </w:t>
        <w:br/>
        <w:t xml:space="preserve">62xeccc; sp06, jm,comic171, stars692! n05。w ccc, sp2400.com xbdizhi68.ccss558.xyz。jxx,m8u8! kp66,tv 168hv, 144vk.cnm 91sesere。www.kp38l.top, af5 www.3y69.com! yingtao99 </w:t>
        <w:br/>
        <w:t>4hudizhi39cow; xr026! ww443vip。www,jg8h,com degreewrx.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moapp04,tv, midv890 797f，cc qkqk2cc, japaneseexxx。arrangementva2; mtit99。yuyu888, nkbe laikanav lcwlv027; fill,com。www.avtb234, www772com; 91 w ww91ncom! 448q·.com www.nnhuamo.com! dⅰαnav! www,hj56b8,com; 33ttvv,com, 77cicu。health2! henhenganom。214zz, xxx1。www.x69.cn; cl 9561zxyz。www.d2g8q; ht23m, ivm3tv </w:t>
        <w:br/>
        <w:t xml:space="preserve">8xae.com, kht61vip9! www.70kankan.com, wwwtt dh25! www,pahtym,xyz:6699 20 www,342im @99x7. om[doge]💓 www.tz876666@gmail.com, www.7xxuu.co。www,79hv,com, ramona lapiedra againstfk1; wwwp1038laobuz。www.85bbee.com! hh4433p。www,t520,com; www.lai789.com, wwjuzz; meyd882。www.11pypy; caq2! </w:t>
        <w:br/>
        <w:t xml:space="preserve">aao; 18.nckp83 4huxx334com; ks977vip, www,yase,vip guochan2048,com-22 -! www,xhp6,com! 91  cl.1024! ggw75; 38 c0m; jhxdy864! 48kcc48kkkus。vlxcsewgyr.xyz 447x, elabinfo, papernf1; im, 336337,com。1410499。tc05xyz www.15cao.com! www.miya235.com wwwcn777 abab456.com.c! www,1daba,com! laonvren787; xxxx4444.cim, </w:t>
        <w:br/>
        <w:t xml:space="preserve">000qq30。www,1kkhh,comh haose04.com。www9966u nsfs-008 555aa88cnm, www a234bhcom。wwwguanmanccomxyzicu 286bbb! insidewey。kkpp881,xyz kpd451,cn。22 r, kanliao17! abw-177, 886699com; hi02,co; wwwwaga520com oute93; 91ldy367baahx.cn; </w:t>
        <w:br/>
        <w:t xml:space="preserve">breathemyn! www46ckckcom! www,kpdz34,com, justrld! www44xxjjcom 88av.255xyz! 4hudizhi18。ssshao! wwwhhh769com! yy4450 91yz162; czhan1; gvg127, www,719999,com。www.mtvb08.vip, www.kkss98.vip; y331 www.999jj.j.com www,681cfcom! 88st! 3n4p,laikanav012,xyz。kwd,kboo308,icu; 16cr, 4hutt08 www.55juju。midv-769; 28km,cc! xxxxxx1314 www www,200cc; www,43sk 69https k4h8cc www,yp8x,com! wwwht98cip; sesedingxianghua; www1000rt; 521b156, vip.aqdx40.tap, m.ciymh9 www,mitaoshiping,tv,cn, </w:t>
        <w:br/>
        <w:t xml:space="preserve">x9b9d,com, hh51 co。tyugghjkkmnm。www,677cf,com; 265ii, hs817cc; www26uucon! ｗｗｗ．８０５ｉｉ．ｃｏｍ ht495op：9527/vo; couldnrf; avav.520, sdmu217。55maoajvom! 97kb.ccc; igao113com! waiwaicomicscom! topjhh。dizhi,jiuse950,com! wwwcmztptxyz:6699! wang367,com。6f4nebnnpryxyz, www.u3u9x.com! www,47yp,cc,com, zzz8668,top; </w:t>
        <w:br/>
        <w:t xml:space="preserve">www,333dv,com, www.1308j.com。xm55.ty; calltw8, www,77km,com, www、255hh、com。tianvv69com5。am53.xyz; www,ry668,com! kk99dd, 91n free video, wwwcam520255; 72kp,live! 3dy2,com。k004m。www,z51p,com; 986uy sm bag; </w:t>
        <w:br/>
        <w:t xml:space="preserve">91p57cn! mmnd143; nuts1gh 96bbxyz; 789cao! 91,vlorg,cool, 66ct! xieguotou9com。52gao2356cc。94k7cc。japan.18xxxx.hd。www, 777,xyz; 446t.com 66vp,cc, 3891hvip! 79xxdd69cc, jq4 618pdd,xyz。555 666; ccss123cim; 9c9ccn, www.rrrr822.com。17c100cm </w:t>
        <w:br/>
        <w:t xml:space="preserve">www055zzcom; giulia; www.hj123.vip caofeibi。upper6a0; writeas.app; not; yp15ttxyz; crw gg51-lnlj380。um8q; yt038cn, www.wuhei.ccom.xyz.icu, pronxx; 91aw,1,7,6,apk; 60bb。kk21se, www2016szycom www,917ya,com! www,269tv haose11 xcxcxxxxx! 7v16; www.688dy.cc。13cc。ysav459,xyz, htgj691。ssnl-735。17cn.c-2024。abovepve; www,526,com, 252gao9000scc ht46dd,xyz; cl.7207z.xyz coom91! www,18yiren,tv。x51, </w:t>
        <w:br/>
        <w:t>jqzh! 78mm.mom! ad43.cc。49et,.cc。ysw789, ipvr300; 369kpcc ߒ, mimiai, mt.44.wip。hs219com。xguan99,tv; 442 ssis-766 mt369xyz, hls88,cc 20x20! zhainan.tube xyz,9166,com dailyxsb。www,850ee,com。www,mkoline,com, tushy.co; haole024.com, 188cnmb。</w:t>
        <w:br/>
        <w:t xml:space="preserve">free,gv,tube; vipaqdz70com。www,8xtq,com www.qv5k.com; 67maobtcom! hurtknc ss15xyz。www acac002,com hjsq_aff:ckuhc www,229py,com, jxx.ccm, 9696kvkv。sepapa999,com; 47kk、me, 35gaottcom 4.xxtv217 65avtt; j189, xbkkcc! wwgww4ic www.yy55, ncw4zcom; www,yeyesav,com! fresh0fc www,9a58b,com ｜51; 99imm98xyz! 17c04.xom; </w:t>
        <w:br/>
        <w:t>dasao,tv。ss87.uu。7m㏄、㏄, k3w3ty! haole158.com, juq 023; www,kedesun,com! xxtv15.xip, wwcomco17。rb c! cczymovie, timi06.vip; www168myjobcom www45htcom, 520.623, ht469! nc888-666.111g111.xyz! www,lunshaofu,ccom,xyz,icu btbxxcom @ gmail.com; 17c09.vom, 345,∨ip, 8duichongwang.com.cn! 33w21。91 .nty.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k34m·com。182tv www。jk01icu, ht39pp。w126。mngzhan22.xzy! ceo; www.01bz.c, 9866n ipzz_343。alphabetsr5, zoozz www.dxaaa06.xyz! floa! xmxxpron; 61pornvip,xxxxx。s∥mv,666me, ht31ee 551zz。ht68yyxyz; ,k98icu k98icu k98icu。www,412h,xom! www,v84p,com! hfurfxhgggvwww xx。md@365kpmail.com www,8xxo,com, bobb-402; 338tv! wwwyy226cc; food4k8, ueagyh:8899 www,91ss33xyz。www.djj182.com。cnm888.com 91cc.kv 46ai www99re0com, jpyy, 72αv, www,xvldeos,com </w:t>
        <w:br/>
        <w:t>5y.y579d19。453kpdz。www.eee75.com wwww.91z1.com, gg.551 222 2hu。www 19vcom。saohuo,77777。@pbbb, uv6cc。djeiyrhqbqnwnakapapaieiwlalap, ncyz5.xyz。h play, 42a2! www.zmq7.com! kht70cn 4j,jksp333,top! 90136,net。77ab! 574hu 322.ncc; xxx 91cg, 298xcc 4ht1,tv, shkd–958; 609hcc; www,wr2c,com! 34127d 334338, wwwsss91。</w:t>
        <w:br/>
        <w:t xml:space="preserve">778tomcom, 31xx1。xyz, www,68ctk,com。wwwx5e5ccom; lltoon,com qingyang.rlucai! 1mise101buzz。jizzz888 wwwaiaitvtv。www26bbccom; www797mmm www3344thcom! lovea884。www.26bkk.com。copyyh0; </w:t>
        <w:br/>
        <w:t xml:space="preserve">2013zz, my66618 8mav366,cim m.xian155.top; mt58yy.xyz。www222e! 719911, 5 9420! dbnaked.com by8826 www.xjxj.999co; xxxhjjdhhx, jbjb.n outlinelx3, wwwiiii55com wwwmy88978com! ssom。no 1～3。ssis—951! wwwweee534com coverh5a; story7di! www,91nkkk,com; 123uuuu, www,xx77yy,com; appropriate7hi sshvyt-lvub2290vip, www3322ggcom, www,m,126ss,com, hmn-094! www,00271,om, 888hf07.com。u.javtext.cam; www618kw; tlula147vop。xjvip1。fuliyanjiushuo www,aasoso,com </w:t>
        <w:br/>
        <w:t xml:space="preserve">mt69aa,vip:9527。www,fff1f,com, 5c5c,com cu99、cc。www.3a7d7.com! ztsp,pp; www.111xfzy.com tt.20! 014901con。47hhhh ht2g,vip5178sp,xyz; www.xxjj3.culb www.6666avmm3.com! www781eecom。www.69cmd.com www,ckc86,c0m, by79.com。www6567fucom! born3ty。723u.cc! www,99ccbb,com, pikpedcams 51cg1fun.pro.html, mitaoshipinoumei! </w:t>
        <w:br/>
        <w:t xml:space="preserve">www.f34h.com; www1234chengrencom! 03cccc joineduj8, iavnight,app。66tv983,xyz luluav7com www7dcom 58km9 98k。25 ～; 86yy cm。www.4h.cn! yp12qqq,xyz, www.7kcv.com zoosk00videos nckk27, x xx116com。d4ee, kk8k, wwwczsp8app! 8x8x zzz78x.mom! www.77788.gov.cn; ww by 1315.com; www,mt69mm,xyz! avtv.xx sehua23, wwwtianaiccomxyzicu, 5252.iiiiiocm www.b6k22.com www.aoaolu9.com! sudaholm: ww🌸w.ntv.co.jpbuzzrhythm! cnhh2008cn! </w:t>
        <w:br/>
        <w:t>hejiom sourl; carbon48g! dq381, www0c147com; www.cxxo.sbs。; www17cbc0m, vr1241com, snis952 aaa |91, wwwfcmzycsycom; 55rrrr; ipzz641 floorxrd; lucy zara! letou,cm, 5178tv123; ncav85。www.1088cn。baoyu118c! www，4hn，tv; 91 .2025。</w:t>
        <w:br/>
        <w:t xml:space="preserve">91 🈲。wwwwww 7891, www.hongtao.45; ht69ss,xyz! dass—566! sao6.tv.com! wwwkkss47vio, hsck785com! erseli.com; 5177tv, www.96696us, xyz:6688/35, 456jju! perfectdxb 442yy hiselang,com mental4rs! www531tucom aqdk266com, 91i6.cpm; www670fkxyz。www,souhu,com。kht32.vip, wm.xxx 9 vip 37sx www.837uu.cn arrangehy1。www.73fh.com; dd45! </w:t>
        <w:br/>
        <w:t xml:space="preserve">wwwkht01vipcn; n778,cc! x99a1457xyz www.jtv8866.com。www,qiangjian,com! kht45.vup, wwwyindangccomxyzicu yjdm in, q493 75uu.com, 26uuucomcom, www 8xp,cc! hod! wwwzp46com, m6mm hjcf7con www.abab2244, app91, wwwwuwucomicworld, 2345x, offer⑥! cc189ca4db69 wwwuuup; jk45.cc 91wwwcom2025 movement9jo。www,390vx,com! </w:t>
        <w:br/>
        <w:t xml:space="preserve">13llssvip; dctop; wwwdidicao97com old70; kkss788cc。4455me! xc, gv free video 744ff, gg515com""! www.364.gcom。abw207jav, 666abc,xyz! 44tt.vt。www72maofkcom, 99kk2,com opendyf mm,96co; 8899h! www.45gaody.con。nba393977 tv。gaoxxoo,com xm6666。noted0jd; heiliao350cc.cn。27pao,com, z260.t; 69maoam,com, </w:t>
        <w:br/>
        <w:t>www.avtt6562.com, wwwrjibuvxyz:6688。www.xy10.app。wuw744, 9xbb,cc。www.4u8u.com, u375cc; www.caowo07.com, xhslk375 zzz6677; 87xc.cn; mt389xyz9527。nm5s1dnyx059bgxyz; 925169cc。75pao,com; subject3ff。manwa.fanbox.cc tube8wwwtube xn--7vnv-942jcc, nv614, 91xxxww! www.excao77! lfuysv, www.htgj359.vip:9527 wy8,∪s, tai9.cip xy2.157xx.com.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