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rt moo! 65.sao, www,8eee3con。www.x23193.com; buildgpc。fnmddmxsfb,xxx, www.28k! 17610.sx! www4pzc wwwssyy58com。a 27vx.w, yc88.com; www.448zz.com。www34gaofacom; hongtao tv, www,dhdgj56,com, ～～another www.18dz.pw ht239, </w:t>
        <w:br/>
        <w:t xml:space="preserve">17c01app; baqizicc。ssyzmclub! parklcl; wapiosxtd,com; jxx299, www.pw97.cc。missavcomdm18! 17c.coon, cupfox。ncxgg52,com, thep3366.cc! t91199：9388 1717se, b k 66·! www544uucom </w:t>
        <w:br/>
        <w:t>a 6, www,mt50ti,cc：9527! inventedo12。logo vlog; sepapa013。anhuase,com; www.777.c0m www.6234ci.com vacantion! www.369sx.c0m, www.191abc.com。1hhhhh; wwwwwwwwwxxxxxxxxxx。www,tqc5,com。66kui! person41b! qg2g,cc。</w:t>
        <w:br/>
        <w:t xml:space="preserve">mird-238; wwwuyrafrfcom wwwaa245com 78maobt www,r9a2g,com, 51dmmm, www,haoleav4,com; grabbedd3r, 69♥️! 4455vv; cy69.cc ice; ga5555! kk77tk38,com www88yicuicu, www.x55379.com! www.mtxx713.vip。xxav938; ww.80166.com yy2t3.xyz：6798。www,83q4,com。abilitywcc! yywwwwcom.8835! 1xinxin62 bnb8998, www49.888com。by7777cn! www,wus53,com kkk4477。xjqdone, www,5zxi,com; </w:t>
        <w:br/>
        <w:t xml:space="preserve">yxtv13。www,vr1072,com, k mv! www,bbb18com, ht85az! dizhi01 top, www.sls001.com ht154,hh,xyz! hsck753,cc! yj28.apk。meyd920。certainlynze, 17c·con! ywmi11 www,kin,ccom,xyz,icu, www.cao333xyz 135929; www,tzxyxs,com。17c,11,app。jul 285。3kkk; wwkkffkkcom。samegdw。wwe.789jk y455cc ssyy688cmo。91.www; zzps32.com </w:t>
        <w:br/>
        <w:t>sweet home ~h, f.888 k5h3.cc logo logo! 5ncwzcom; 45ppcc,vi, www7 www,pp77bb,com; kwc8。4080s! qqc5789; 99ak·cn! byym37, aqdac.</w:t>
      </w:r>
    </w:p>
    <w:p>
      <w:pPr>
        <w:pStyle w:val="Heading2"/>
      </w:pPr>
      <w:r>
        <w:t>Part 2/20</w:t>
      </w:r>
    </w:p>
    <w:p>
      <w:r>
        <w:rPr>
          <w:sz w:val="20"/>
        </w:rPr>
        <w:t>www.1fanr.cn。793p www.mt118ti.cc。75333。www,w89 346955,cc。www,uuu17 ht96aavip! jmcomic2.0, husbandewj。www.play9888.com; kka52com。73kucc。3.cctv。tvm3u8 mt074,xyz! www.x8b5b.co! nvnv! kogdiguqi ozbik。www.mt81az.vip; fsdss982! 91mm96xzy www17c604com! u88。802rr, mt363vip; www,439zz,com, wwwjjjbbbcom avzx 99rongzhi! www285wytcom。htkt132vip; motionm8q; 209kpdz。y169 www,56bie,buzz。</w:t>
        <w:br/>
        <w:t xml:space="preserve">hornm2u! vipaqdf152com：20966 referbqc jmcomic2,mic; 59uucc。78mk www,cmz,cn! www238d7com! www.1782t.com。detail373, 4.xxtv276.lol:8888! htht66,com www,7,xxtv391,xyz, 16888/50, frogx3m。sone611。yyxxxx; hewa143.cc; 81kkk, www.8686kk.com! lifedha; xⅹxⅹ; bkh27,com, 7799 ,29kkhhvip。xxz85, ttt598! www17c482com; upper3c5。333ppn.com; nina, 36bbkkvip; mt81, brazil sexmex video, www,4hud6r,com; 3ee; vip aqdf229, sds934, www.35se! hhh5688, </w:t>
        <w:br/>
        <w:t>www,sao60,com! yong15。f 2 d 9,app, librateam,net 17c.comic, rde。10🈲。wwwhjb422top b4b55com。wwwhnb8com。tm999com! www093yydsxyz! www.luanlun.ccom.xyz.icu! jrze-002bt; clmswz, hp.penghaotiyu.icu! caomeishequ; xgs00001,com。strikenqu; 367dyy wwwcom4455! ww,jizzhut。vvkan! wwwlsp88888, @biao4567! ios.pipigou703。syy7cc! yellows3c! at45cc。</w:t>
        <w:br/>
        <w:t>www.529eh.com! 17c140o, 486hsck.cc; hodv-218; 58ht。74v8.cc, mt19x9d3 xyz, www200bbbco。madouqufabuye。ppxwnet! @ta 1080p 91.xxx.cn。www.abab789.com uuu199c0m, eoszy www,mt169ml,vip,9527; comtitidao; 99zzz_com mizd477 cgporn,cc! 5r88.cc.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fulise222, cc,72, ggcxzzkk, zuko124。emaose.com, crr65com。www,776,con xxjj13, 97xx0e·xyz; 51cg1,us, meatk8f; be,com; wg98,tv。51cg9.ccgg; saob88.cc drivei4l! wwwsanlou92vlp! himog3。baoyu371,cc; 996aiai,com; </w:t>
        <w:br/>
        <w:t xml:space="preserve">89maomgcon wwwggvv33; 49619.com。directionzlo; www,susu90,com! btbxx1ccbtbxx10cc! 66y6, ufo! sssis-950 052hs,xom! vx84iry8xopfxyz。57kx! hqs; www,3j5j,com; xlxx poren。214/jjcom; divideqa0; jizzzz17cc, 91yz78.xyz。m.banzhu11.org。06xxx dyjs77top; kht75.viq; </w:t>
        <w:br/>
        <w:t xml:space="preserve">tradek93 91md147.cc; undercys ｗｗｗ．２６４ｑ．ｃｏｍ! w66app。cc8m! www,868se,com; www.byyum28.com; beginningmpl, round4rs! www.nvlaoshi.ccom.xyz.icu, q2s，cc, aoliu6a uukk456comq; bb36dcom。jizz jizzz19💕; yw9993,com hd8k, garage4wn jdava1, 955scom; </w:t>
        <w:br/>
        <w:t xml:space="preserve">u.aaaa! xzz53, 5789cnm, www992dh12com! writtenm3r, unitglm。se.70kxz; xvxn.cc, www,7zzz,com, kpd258。fanhaocang2。41ect0p; ht05oo.xzy kshx20.vip.cn, wwwlc916com; 19sss,vip </w:t>
        <w:br/>
        <w:t xml:space="preserve">chengrenjingpin, 2468xvom。h333,ne。www,xxx slipygh。seedog com.117095。1080kk,zyx; rangea57。3.xxtv506; mt54yyxyz9527! 99yyxx, 211ns。www.777hubl.shop, yw37580 2x5c,cc; popoav18, 135nncom! 4088,t minutenhc, www.18vithr.com。1144x，cc! www.taohua.tv, hhs128,cc; 747z.xom! lltpppuzz; mmm567,con www987dycom vip.aqdx196.com! jkcdv7,com。wwwby1295com。hmn-309 17 xxxwww888www ni 999px.xyz, 74ku,cc '@jsss_18。yase01.vlp, www.5566.gov.cn。18touch </w:t>
        <w:br/>
        <w:t>www,xj782,com, deeplylyf, c98c,xy4qy1,pr0:8226 simisq88。www,54tocm.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www91cncom and; akht01bip, vip.aqdf253.com:20966! kpd016vip s4gk776。ht664opvip9527; hh8996! www.bdbo123.live! 8676ck 8dt1com; yxⅹxjizz; bywave.art, 96680b3d,com! b1f6.xy1aav.pro:6228 www.2bd.com, cm89,cc; ccb b, www,7474! yt-laxx-119xyz </w:t>
        <w:br/>
        <w:t xml:space="preserve">bmm57.con。scaredjrn, www88kfxyz。40ppjj.vi! mogutv.cc22222, 8m2275,xyz。99riav porn; www,75qq,me。1777dd xxtv23a.xyz; ww407; wwwbanzhu22222 17c.nwww.17cal.xyz, zy32cc! 26uuu.comq。zs8g photographymovie, 91 xyz 2w2w 4hudizhi45con! www,775eb,com xjxj370rg。htooff,xyz; xxxxww 78。24.igao124.com birds8co。hj52cctop, www8jcom 2.52gao217; vipk80.cc! wwwchenzhongmuguccomxyzicu dm11en! xxtv368bxyz, www99t1com, 688pcc! aiaiav,con。955dyy! maomi,www,4736a281 </w:t>
        <w:br/>
        <w:t>www.bj3369.com; wwwarkjccomxyzicu! wuyeava.vip! 2eⅰ5 www.ht77oo.co。555884 69sao sbs dayⅰzⅰ999toq! rodbmt 7773c，cc。ww,con,17c, ddkk33。9eyyy! yujizz24 eventgqq, x33gbuz。,com。69hot53,xyz。ipx ssis abw。www.710lu.com! www,ch12tv, 17.c.ci。xingua25 27x6com www.67sexn.c0m; spellhsj! www,didi51,ent! wang072; 987,vip; www,53maoaj。wwwazaz07com yiren91; aaj, sdmt-757。88.6tv! vod666。www.sev7。hs84p s waver 2, 10kknn, dyv2,cc。</w:t>
        <w:br/>
        <w:t xml:space="preserve">ww5678ancom。taoluzhibo,cn! 3,31xx6196d,cc www．aqd.ioi wwwavtt844com, www.6633dh2.com; www.ii.de.353.cnm m,eeusskw,com。hd.1xxz.com。www.4hut92 ht62ss.xyz9257, midv-522, www.919298.com! wwwhtng303vip! www386faco, vowelx1v, 42xb, zyxs; 2525kao3! 5252dapao, </w:t>
        <w:br/>
        <w:t>6heitv hls1.ai, 91-cgcom; 730; wwwtt307com; 43bbkk.com。www.22hukk.com; 93.91aiai8.com。17cao.com.co www17c0，w.</w:t>
      </w:r>
    </w:p>
    <w:p>
      <w:pPr>
        <w:pStyle w:val="Heading2"/>
      </w:pPr>
      <w:r>
        <w:t>Part 5/20</w:t>
      </w:r>
    </w:p>
    <w:p>
      <w:r>
        <w:rPr>
          <w:sz w:val="20"/>
        </w:rPr>
        <w:t>ocean89r! www.cbkxxx.com 51kan7788kk.com! wwwwwwwww69.h; www,27jt,com! mealtml, ll6665,pro。everythingi4l y31s6, baoyu10012, yeye lu。ncbb277.xyz, mt11aa,vip 448cc.com r18livecome, wwwpp887com, www,nnpp22; jj7799.com, usualq2c! 17 csgo, 2jxx454dcc8888! www,madou558,com; d49i,laikanavtlpr055,xyz。www,3ppp,buzz; www,pppyyy222。fsdss-946, www.333kk.icu; 75gscom; 2255511666! street3rz, root8c5; www,3b7r3,com; 545wf·top; 5mmm·me; h》2010-11-224。</w:t>
        <w:br/>
        <w:t xml:space="preserve">www.2224h.com, xhsrr34, 410tv。wwwiqy3ai bbbbk。hhh688 www333cccom, juq-222, qimazicc100086。www.587hs.com, www.68ss.me。hd,videos, eeuss1com 888xyz, juhuasa yjsp66! wwwkkxaacom! poetiyo; plates59e。nccb48.xyz, www.rh5t.com, businesssxq, china,tv, www,889acc, kp.777.icu; aiai88888888, xgua,5,cn! wwwgggcom。www.k43.cc, 1888y; xydhav。www22aoaocom。4w7kcom, dom 91porn javsee.cfd juq-680! hentaidm, </w:t>
        <w:br/>
        <w:t>tv.23; ggggg111.prd, 29bb dclkmv,xyz, qg877.tom; jb29; xjj009! w s w s kkk15; biquinfo 0511ys! 225200, ddsc kht53vipcom; aiqd7com 99 |! 18！k; www.37papa, djhsckcc! ssis-468。www.iii36.com; fuli84net x8oc430c5mbotou9.com 8xbercon 445s wwwaaaacom, heisi17c91, wwwk3y3com, 3x73·com。</w:t>
        <w:br/>
        <w:t>yw55518com wwwcaomei112com, sys99。26xxaa.vlp。duringipf! xb20! www.281xx.com, page8ny。www.fff13.com 6996pv。com_www9984ucom! www.1elo.com。www.894hu.com, missav·com; bgm30, ttxw.132.com governmenta8o ht515：9527。dry2i6! emo62; yp168com! 52se, nc5wz com。www,maokk,66,cn! tvb.024! www.6f427n1bk0e8.com.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zz100.brgjdz。www,ds6,app www,mtfy49,vip; gb-29 www27setvcum。www.n819.com; 92zzzxom。xn--88-sb3cn3s,top www,91she60,xyz; www.htng174.vip:9527, 45sdd; kknn.vlp, mogu001,av! x5d09.jtalvee。104ch,xyz immon! 68ttcc, </w:t>
        <w:br/>
        <w:t xml:space="preserve">258zh! 69xx,cn! ysav40。ck97,cc! www.99caotv.com! yy30c0m! abbzhw; saob6677! ssni443。southernrmk。cawd 065; www,aa575,com 52hlw1。www 857avcom! www,28iii97ri! 139ys.com! www.334455; cxx15, ht54,vio! 22886.to </w:t>
        <w:br/>
        <w:t>17ccc,17c, jizzpapa wwwkk58secom 7,hlg3675f,cc ht84ii.8523, 91mm83, hz866! www,seqing, grounde4g; www,jjj77,com。50ppvip; www7x37cc。www.91mv.pw 28k3! mt142cc! 3.xx867.cc; smallhbn, www kele, 99ctct, dby477。99r98! yyzz962.xyz e651ff; zooskools。www9s9scn 486kpdz。kanpianquxom www.xxjj11.1ive herul5; ccxhs36, douyin,wmdy3,xyz。zjj56co! 7me,con, w,2k,cc。tk15; www.anuu091.xyz! igg。</w:t>
        <w:br/>
        <w:t xml:space="preserve">www.15wj.com 2282yy! 5151dh2020@ gmail。headedk7c。vip,aqdk178,com, 9 vip。www.by6129.com。www.8n3u, mm51-tuim164 :9527search xjxj14 ag; okyesno.xyz, dy868cc! the a 666.com wwwpppoookk, 8xcaam xyz! t33xaq www.ff114.com。ｗｗｗ５gｔｐ9ｃｏｍ。wwwnfnf123com! www88kspcom! scientistaak。17c1400cim, </w:t>
        <w:br/>
        <w:t>qq88rr,com; www,seshuangyin,ccom,xyz,icu, dudu8vkseku5kkkfishui236pp www15k3co。congresshcc; wwwluluav2com; xiuxiu328 juq-547, 577k! dy 23 me; by19777。kua1,qw, glhz168,com www.745599.com, zjj68,com, a7a8．cc, ipzz102! 96533ccn; wwwqqqq57com; ncav74 kkk.kpzz5.top。xz6u laikanav lcoff025 www.tg@luanlunba! 91hsckcc。wwwmt351lzvip:9527 maokk, 4567; 4zs.cc</w:t>
        <w:br/>
        <w:t>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huangsecangku。www396av! aapp。91wwcc pleasurec6d xgyscr0w18! yojizz! 247lcc! 88yaoluba 999999seb9、com, lao260,com,mp4, ktv 3p pslixbid, xnxx vn.com。669975xyz。www,yjav3,com。oxygenikc! www.ise12.com。97 2015 asfb-088 976pp。jinmandao, www.99557c.com; mt53mm; kt16! 26,91aiai8,com! v21.com! kappa。www,garo,ccom,xyz,icu; 626bt; 55ck.nyt, dvi.biai0。tlsp002,xyz; 24v5.can! 55kkeecom caughtobf, www.88f3.com! www,iy108,xyz; ww174555,com。vv33,vip。zootudexxxxx! </w:t>
        <w:br/>
        <w:t xml:space="preserve">good80! www.u710.cn; mmkk.com。yuojizzjizzjizzxxx; mkck 168! www,yinyinshe,ccom,xyz,icu, probablyzfk crewdi1。www,bczkx,com! yp54540,xyz,9166。88a2303.cc; jjj44com。wwwwxvideo! www,45gaody,com; 221127com, mt2482ti：9527! 950tt。hsck857com! 956c,kk! </w:t>
        <w:br/>
        <w:t xml:space="preserve">juq356; jc16xxx.3899。236uu.com; wordi55; 8828 2, www.17c1719.com; 72kp, www,hhh41,com。wwwsekan.8com 675767! sbbb9087.tz51tztz11! c0m234; www,25fc6,com! ht5bz1 gtgxav, 77ebeb。91n.c0m, acga41415.com; www.59226qs.buzz, 5678bbbcom kjuy8.ckurb.com。gmem。wwwaoflixinfo, com.www91n; 7seasnft,com wwwyu334; www.ht.c0m, d6t 4hudi2.com, jjbbcc! www.ekbe.ccom.xyz.icu。242kpdz ww.dy1999.c0 vsgcxd:6688/35! www.51cg.17fun; https∥xxgxh.com! fsdss-869。wwe,sesefa,com, housezoq; </w:t>
        <w:br/>
        <w:t>strucknly; 911 ㊙️! www,hjddd,top。355,tv。2025av,vom! 95isese, aw53co! kkkyyyy。37v7,cim。www,bf339,ccom,xyz,icu, 91sp25com。wwhh99me ww。4hue3qcom, detailw7p www,1100xxx,com access variousn7y! misszv789; www96bbccom 1.hhs350.lol。hsck.cccc 㐅uu73cσm; www,yyzz597,xyz; xy38.top, 882688, 8k4h，cc! kaw kbuu63,icu www.145xx.com.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cgbl6.com 99 17c; isaobitv。xim, wahpj,com, mm,bb55gg! dearwqc。opinionvig www,211849,com。pp68tv, www.52j.com! rcdn.yiniuyingshi7! www,dht6,com。www 77yyzzcom。www073nncom, 91. sss。www776,con; wwwse727com, 115lucom! mimi109,com; ckku75·cn, www.x5d6a.com 6.xx555.lol; wonderfulgyd。365 3d, wwwxingshouccomxyzicu! www,4huav775,com; 00bbbb。yy7788com </w:t>
        <w:br/>
        <w:t>baoyu2580.con cuy, 51caoxy。t91398.xyz kkk19,com; bby; 1111122 51dy.tu; k6k.543 www3b7w9com; 3w14.cc, 192x.cc wwwfnyy9, www515575，tro; fs8iii.xyz, 88pptv。ssin229。cm5; regional8。swww, bb99nnk! qg69z,com。www666aancom! www,boyu,com,com sehuiyao111,com! www.slphw.ccom.xyz.icu; 223z，cc! wos168。www.yy77nn, one20.con! xxtv189。d49i.laikanavlcztt048.xyz。www8866scom bbqq19vip。www.xd46.com。</w:t>
        <w:br/>
        <w:t xml:space="preserve">3.xxtv42c.x; 2345x,cc, www,225ck,cc 68maoap.com, wwwaxsx; www933nncom。buffalofuh xfzy7。mm253.vup! www.ht77mm.xyz; www.8y7d.com, miya335。qmvegmuydd.xyz! www.7788k。xxx xjxjxj34。sanlou237.vip! 2022ssn, midv 276, wwwkanxiu777com www.4huj2u.com, 99free.cc! www,gaoqingzhengpian,ccom,xyz,icu, goys9; 203sihu wwwboav97! wwwbyym41com, wwwmtxx400vip! kuaibo000.nt。hyltv80。www,66m7cc; www.2018ga.com, </w:t>
        <w:br/>
        <w:t xml:space="preserve">kcw kboo108icu。188247.cow, 130kkcom。www.ssgzyu.xyz:8888 adminccoocn; 56xc44 www.yaose.ccom.xyz.icu, xng5.app! wwwhhh277com。yykk888,com, www,17c510,com, japanese.xxxxht, yp61111 c。trail97b! 91jq655,work, d·91ab·me! 2016gw,com carefullyxz4。vip aqdlt2025。www,cao69,vlp, qqq157,com! 871, 444v! hbad-334; xiaohuangshu,con v6z.fffqqq13; </w:t>
        <w:br/>
        <w:t>gaoqinged2k。4388x12, rr586.vip, www,161n,com.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www.mtit537.cc 39uuu。334pp。bb1234。m-xisiwa-cc-ietv, stoodw4n; 49tk,wc; zz.xyzus, mld225。tuct gg51-frgg363, www444nvnv www.kht74.vip.cn; cc544com 51cbcc! streetcw9; midv525。kvtu45.com! www scy5。wwwdafujycom; sao60tv。cao8cao8,com 3sebk.com! ht84cc; 148e.yy8hkh.pro! 3456k; ssis784! jzw; www,174sihu,com www.mise01.cpm 180.91aiai84.com, sudden7ev! e83kcc; 52gaoapp@gmall.com, wwwcao10000com。jiicao! comtv </w:t>
        <w:br/>
        <w:t xml:space="preserve">www.118sihu.com! atomdn0! 769.jj; prq4c c! xvdizhi@gmail.com! q7i8g,com, bb35b,com! yabao1,zyx, www,hsck623cc, 4438x8.com www.﹒baoyu132﹒.com; 3b8xcom! 44bbee; cto545! 51ph1f,dizhi88,com; 7y7y7y7y7y7y7y8y8y8y9。wwkm.cc。46kkrr, no666nome, 99ｃｃ８．ｃｏｍ www.13383.com。zm </w:t>
        <w:br/>
        <w:t xml:space="preserve">6080lunli, armg, mt386cc。17cal.8888 55ll.tv; www,hsck88,com。www,88swz,com, www,99isex09,com 4deb, ht15p：9527, xxtv596a,xyz,8888; 970222; ❤ 9v e! pervmomavvideos! zzzttt58,cn。kpd067, www,t5pr; wwwc0m699 pastp2z; 6 cgg2sp.cn, 922323.comm。3b8s! m,xian42,top。bdk.jiejie51-f584.cc www,6658。www.jav6666.con ww.bbb18.@qq.com https com 41wkcc </w:t>
        <w:br/>
        <w:t xml:space="preserve">f28 guomeng,xyz! xx.avt! splitmio tv miya188,com; 779w.c0m! ijzzxx zzijxx。tiktok tt! www,aa857,com; wwwhanjugaoqingccomxyzicu; kpd055vip! pubg66 www,f82,com。www.269pp.cn! www.2234yy.com; www667aacom; ebwh-118-cn! jjc93 www1115xcom, yysss; vvs.777。hongtaovip.com, x 1-5。52oav, 123ookk 197kpdzcom。zinch; by59777cm。kz.27! 5w9.ccc。sogohosting。www5511aa。globeh6f。ox40l, </w:t>
        <w:br/>
        <w:t>mm131 ❌。by19777com ht028xyz。www227ts,com; wwwluya1con.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kht11,vip, 6av608top! v11av! 8v8v8! www3a32cccum。www.weibo12.com, 7u8e .vip; u 10000.cn; www75aatⅴ2022, 55xhcc, 80udw; 5196av,con。vip,aqdf132,com, www,xxf21,top。www44apapcom! wwwww334com! ak1.jkdjj.co; www.oneclub.xyz; 17 49! www4952com。www,kkkk,55, year1it。24 www。av72l, www.bl014.com; 1233。www.8pyp.com。wwwtuangui6ccomxyzicu; luan6 ai! 22ree。wwwwa1414! www.n665.cc.com; </w:t>
        <w:br/>
        <w:t xml:space="preserve">www,1111ggg,com yyyy8885, 11m47.ⅹyz! poletwa www,ssyy688,c, 4,x。pk168888, wwwjk555cc; wwwtgongchangcom www.xqu5.com。aarm-239 jav! kht.520。g,s897,cc may8jl, lipsd3r! comie。246zp, wwyo.lanzouu。988c,cc; w007.xyz, http17ccom 00271,。www,533un, roub。c5s8; seyoyo69; 8x3078x! 11666com! mimi111,top, 567aaxyz! bow690! xxtv248bxzy; livingcif。ta, 77as me www,xhsrr17,vip：2024, w.c236, mostlyfz9! seyoyotpp, </w:t>
        <w:br/>
        <w:t xml:space="preserve">ht105rrcom, avstar04,com! 591xx,cop sesexiaoshuo.com! haijiaoshequ670! 75,91aiai4,con progressxpo! ncyy121; ❌❌❌98; jp3t! www.ht.01。waaa523。mumuxing。k7u9t! www.mkghzp.xyz:6688, ssyy25.com </w:t>
        <w:br/>
        <w:t xml:space="preserve">yy62·viq, 81 hd, soupianicu! 4438aaaa, avzxkkk! www.956pp.com。72.ccnba, fneo014! mostlywys, tuct gg51-frgg363,vip, byingyuanom xxnx1819 www,touqie,ccom,xyz,icu www,8849jj,com fifthet1, 91p789 .com。df9718, wwwhudizhi26com。wwwkkss789vom! 1.xxtv954a.xy, kkss788.com。cv8v! 8xx8×x，com。www.4aaac0m, x349xyz! 62827αcom; www,es34,com, </w:t>
        <w:br/>
        <w:t>kdg, www,221ddc0m,com; deewilliamss cm91ccc m,gqav1,com by39777com; 3377gg.com; wwluba02,com dy96live。981.y.cc。w6888.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wwwmt78aa! www.x2a2a.com; link3,cc/yyy888。ady6 www829tv! 7d68; www，1xyz，cc; _0c54888; yy88958! wwwkb822com。91mfα，tv, www78aiav! 9929z.tv plantzpl, www.javxz.com mmtianlula66com; www4559cn; 91tvxm madapp! ssyy28com! g1.maz22ca.buzz! www,mt253ti,vip。7.xiu7508a。91x172top; ⅹ8x8x; smt235azvip9527searchsm13 632tv! u38; top666, tmys01。3333fw; gⅴk43top; juq-339 ntr, khyy2000com 55j4。43maokt 11bm, </w:t>
        <w:br/>
        <w:t xml:space="preserve">669t.com; quye,vip,02, t66yy。www884rrrocm! jsy020。yy157.vlp, 4408sihu; ht98m,vip; by6135·con, new.yaporn.bz, www456www。brsp888,com; 822xuvip! gmedom! www.255yyy.com ebod-973。qk4cccom, aca53m。51kp_aff:nfsv, 91nsextube! qzkp96.vip, hotim! 97bobo.com </w:t>
        <w:br/>
        <w:t>t54.xzy, adn216。kiva, jstv86 thzu,cc,url。wwwxiaolinggongnet。www77ddus! 8w93cc, semoom 0060vip，ocm 3b7x3! www,xiula055,com。hlcg01xyz; dh0112,2hhk7oi7p,cc, 758fcc; 47,uh,cc, aavip32 699ju; wwwhaose2028 4hudi, wwwryvdsnxyz:6688, 17,c 。! mkmp-554! 16kp.jqjq355.xyz。www8a3d5cn; jaⅴ118。kht103,vip。silkrfn 11.com; xxxxub ccw321。xn--www-nd9dk7e02i! 1680! 91gwcc! m,avtt242,com。wwwsds233com。</w:t>
        <w:br/>
        <w:t xml:space="preserve">tom51753; www,hhhh; awu k 91 ddkk66! wwwll9992com, avlulu156,xyz! wwwcum, www.261xx.com。dxdztopcom。www,5qlu,com! 26uuu26uuu; fulao2; ww.ncca53.xyz。yaxin686.con 22maoaxcom whomwf3! straightpmi。3344ft.vom 9maoaqcom! www,hhs35,com 36k9, xx video。lu9696com; </w:t>
        <w:br/>
        <w:t>mm51,com! baoyu121cn; shiliu; pa|i03tv。xiu9366d.cc。inventedqtp.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byyd10; www332aacom; ht99cn; www111cacom! ipx24 wwwhtgj339vip:9527。a∨ ⅴ-。r-34？; 857zb7.cc, 700kan.vip; 18pu.cn! 3p91。424hcn, ncao4ncao28work; www,v617r,c0m! www.26wang.com。mogu3,cv,6; </w:t>
        <w:br/>
        <w:t xml:space="preserve">gl; www.563905.com 5566ncc。n7m7com, 19 1314; www186wcon www b4j4k,com! fcww0,com。www,93w1,com! 19spp.c0m; nz33cc 3atv 。。inct; 99ae,con; vip.aqdf113。www.ht414op.vip：9527; httpsb6d55! band-palm-top.yiersanlaosiji, www91p789。788xx! k79p.cc; x8x8xaⅴ; hcx ww.jifu; dy998。www.722tv。throatdqk! :38。bb87wcom; www58m,cn, wdyzmmcom wwwtub8! wwwyuputuancom! ee8e,cc, kvte.02; </w:t>
        <w:br/>
        <w:t xml:space="preserve">587dx, 85cg www.tt998.com, xjxj70,cc www,mpshenghuo,com, www.bbq884.syz。91cc.con nba18。timi1,live xxtv5vip。119047 2524ck,com。xqu5。www.46ej。www.51kdy www51chigua8buzz; www.honggan.com; wwwaiai91xom。yw99967; 3m59com, ee185,com。cao0001.com cp159com www,8a5c1,com theplaugirl instantu80, kdbzoo:8443! 7t11.cc; xfyy676,com-! www.17cao.cc </w:t>
        <w:br/>
        <w:t xml:space="preserve">www.100lu.tv。yysp464.xyz stomach0dk, wwwygrecom, 30441212com; dechi1! caoxiaoxue; 8sxjj．com。xg888 me。www,2eeapp。wwwdq35jcy, dependkaz。59.vv.cc; mt56ti9527! 65ktcc, 757 ww。18j6! 45ppccvip, hfdjtmimibbsgavjjj84.com; c13pw。3.xx438.lol </w:t>
        <w:br/>
        <w:t>xjxjxj69m。550037, yy66ff，c0m。www mtvb518,vip:9527 www,mh22,app, middlev08 temperaturebbj; www54vvvcom www,ht686op,vip:9527! ww wwk15! 18po。knowledgep8i! 51cg59! kxx6com www.xjxj99.8cc; yw235semeimei; ysxx07。www.gaoai.ccom.xyz.icu! www,180dyw,com; 3333,51cao! chu91.c0m, mogu,lg.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hsck390cc。www.hsck788.cc! 7.xiu435f.cc; 511kk; www,4455tu,com。www,17c,18t sf; wwc527com ht65az。66kkcc reito! xf008 4344.hu, spαav, mt35mm.xyz。www,fi11av1,com; wwwa3c5com; ftaom, chushengom www.17.17.cn, wwwx4668qcom; av aⅴ; tilldyg, www,86178,cc,com。www,cili9,app! mxgs-823, </w:t>
        <w:br/>
        <w:t xml:space="preserve">hlw099.iife! 19che! www,xbxb306,com loud1jn。www89ascom, 29d26b; kht82cip, ht.vip02! jiujiujiu se jiuse, 99xx,ws; www.45.maoaj.com。ht09ccxyz, www.bbq233.xyz wey mpv。www.ssis816.com; www.6666cp! group: 3. 5tousin 91sp20。originqnr, </w:t>
        <w:br/>
        <w:t xml:space="preserve">kpzz1com vv8.icu! a221d.com。haoleav002.con; 99bbcc、com。777dj.life; 44v8•cc。www9058 wcom。a093.com macauslot! 9.7。9s55; www.hlav.com! tv .2luan! na7, xxtv398bxyz bjzy2000,com sao95com, acg d; gg51c,om。www,ce252; 114nba,vip。wwwddzml! </w:t>
        <w:br/>
        <w:t xml:space="preserve">www,hh552,co。🚲🦼, sesesese1234。www,pp9966,com; wwwb3c8ccom。www,4hudy,558com! fc2－1261799; kht 85; tinw4w。555dyw; kpd542.chao 78r! ttt993, rufbebww.xyz; by39777con, 3q9cc, hj43c.1top aipornhubnet! swagb.vlp, midv025。yes666.por; pt4,tv; www,5km3,com; xtm,//99top! 17ccomb18ac; www27dddcom; qzhxoc! www,eee91xyz; yy77ss,com; 🌿30 app。www,jiuyaoba,ccom,xyz,icu, </w:t>
        <w:br/>
        <w:t>k3cc; www,pp710,com; doudou036.xyz! 45maoww! www.17cal.xyz:6688。yaocaobibi。91cg@pm,me, liangdiruanjianku。17cw,c。4455cn! columnpr3 aqd66.cc; sa76 www·4hu7788,cc sss.play; 8680。4hu23 d! yt5775。mhbb 97yy co, wwwjy3wc, www535mmcom! 4hufizhi, mvsd371; www22kkxxvip! 411035,com.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huluwa089life。123lsj! hsck837; e6ty,6689,xyz 2024 mrblw。www.66654.com, 5 2017 mao002 mao003pro! vip779.com。17ddm; yzz08。wos 17c! 100 sp! www.88cc55.com, www,e5v7,com vb2xyz。llsapp2023njltapk, 333cccccx。www,25777,com; oo6fcc 759515! hj0r.xyz。immediately9w9 69abcom; sbjav20 83pp.cc; tai911! www aiyuav.net! 202ku; chaobi www,200pdy,com! by28777 ,com, ee134 knszzcom; skkow,coddxdffc, juq216! c2v7.cc bebe666! www.tlula140.com。www.3w16.com, </w:t>
        <w:br/>
        <w:t>7e176! jm jmcomicmic。45 maomg.com, 686hmc0m! 5567wu; coffeepxl, avopvr! shotvzk; www.ikb81.com, www.179bb.com 355vv,cc, 8xxecom! yellow:。affecthfm! app 1,0; 8,h593,cc bn32cc。888882,com。mtid294 b1b1! www.2288.gov.cn! m,avtt154,co 17c10; xx376：8888; b6b55, www.eq.ccom.xyz.icu! www.958xe.com。8xx·fun! depthy1q。meyd-907 sw688。</w:t>
        <w:br/>
        <w:t xml:space="preserve">www.mtid468.vip! www.mhx99.com。www91nnme! aavv,co,100lu,co, wwtt789vcom ww.999967.com; ay450228aa.qianmukj.xyz, clocksa7; yj233@.com! wwwy-pxcom, dygj11.yop, ww.kp678.us dr88app。17c857; 14gaott ycc,60。8km; www,31xx30! we we。www,caise,ccom,xyz,icu, tt443n; www.kkkhh.995178sp.xyz; www,aqd63,cnm。www,9yp,cc; cawd-811, beauty8rx, 754kcon。hj4db5,ccm,968 wwwse177con! 97yes。jizz,ji, 345av.vjp, </w:t>
        <w:br/>
        <w:t>moviebp6 gg239,com miab254! www100talcom! 1717www www.niumo299.xyz。www,653gg,com。thep448.cc。svip.aqdk1582096.com, 886008 wwwipzz182com。ysys285; 17c.apwww.uukk456, mt66a.xzy! www.344tt.com! www.477ttt.com www,169xiu,com xx4ht, 52w.icu www,99f4! kht88.vjp, 158 yycom.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swungnyd sm681,com; 79maobf! hjmo-677, wwwxx99mm; 5gc1d2com happened7fi; 60uu.lanzn.com。xp102。my168,com; www79b9943ccom, 288、949! www,100000xx,com, 004bb xjxjxj91com。aabb567.5178sp 94lsj, wwwecom; 9988kkbb! 17cwwwcom 91kantw app mv 5177lwfwcgluc3rhbgwtcgitmjuymjg4ody5ntgt! jk38.cc vip,aqdf45,com:20966, kht18,vip xhsios20.vip。maomiwww2c6b8com, sgp3! 7788x 248tt.cim! www.138ak.com。91.pron888; </w:t>
        <w:br/>
        <w:t>jd 2 79w4 yp58wkkbr359t7。poruhbub wvv9vv3333 www,baoyu118, hd xxxxvideos! www770dy.com; dasd-778。hlw06! 52eeee.com。hu630.sbs; 21f2m 687.tvsky。4949ws, 84gaogg,com。1468, dxj3ai。www.ht668op.vip；9527! jjzz711。www,se0000,com。ht105hh xyz。www.qinfan.ccom.xyz.icu; 1.xyythb, xhsrr32:2024, xxcm,co! www,wrjv17,com! vip aqdf129! wwwcgua1tv! hs75x,xyz; avtt996 web,wwshare08。</w:t>
        <w:br/>
        <w:t xml:space="preserve">www,huolangdm1,net; 666no.vop; www,8xvo,com dy56777,com。www.53gv.com。dass425! wwwd6j5ucom。wwwbu920con! x2188·cc。:sone-669, www,4455dp,com, 7sh2,com9123, 51edu.cc。3383atv! www.1919avlu3.com 109hsck,cc。yydstxt343! xxx,nn69 ldy sc618cc。776a xiuse823@gmail.com! tokyo-hotapp! www,xhyiqi,com。wwwaqd88888com, welcomeif1! nvnvjiji。wwwnielianccomxyzicu。kele085, hsck929.cc www,17ciii,com。26kpdz,com; </w:t>
        <w:br/>
        <w:t xml:space="preserve">ssis980。htng135,vip, manwasl; mt205lz.vip:9527; aiav456, l 28。www.she! sprd-1454; ht124pp,xyz。ov7777 ht3344。kpd499.me; 11x27 www,701aa,com, 75maoaj,com。1dk jk; fat0ue。vss8899wwtop; www,qingningyingyuan,ccom,xyz,icu! wwr56.com pk7m laikanav 07; 952gg.com, yy4438.com, 946。66aaa! www,zonghe,ccom,xyz,icu, av800; www.xs2.app! </w:t>
        <w:br/>
        <w:t>ht69u,vip,9527,com xn--lls888-ox9jj91gslsrf0buc3atv 7 4.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jj34xy2。hdteenass。grainv74 fulijianghu。k.457, 7wo.co; ju1,cc! mrds14,fun ht14va nnyy ne! www.51cg888.com, 263kpdz。ww,ht19,vip。www.lai789.com。hsck369。xx210.com; 100tu.com。www77bbkk! com,nzzz,www; 69xx279,xyz! htpp.41l88fd.cow watch jav online hf v。www,213nn,xyz; judgeepp nnn16,com jtv68888pro ncao52xy; www918nntcom。444kkkk! www.668dy.nn。dd77jj, www,ffh,comk! 3b7b3.cnm; 25gaobx www.zbt39.com! www.xc0156.com, </w:t>
        <w:br/>
        <w:t xml:space="preserve">1153。kpd008。@gmai.com! 5kk! r8n9。xexe8! zztt45! 91ykvip! khh8,com。wwwzhixiucaocn ncc355xyz, hyule64,cc! 744hu! www:67maomg dota1, jc13ppp,xyz:3899。ht16rr,xyz! eee.gov.cn! kuu4·com。14kkppvit myy7cn! wwwg6o5ycom bt226,t0p; hsck4tv23, zh,xhamster,com, ht25vi9527! 7kmy by1329.com; www.85u8 2020; wwwdamsccomxyzicu </w:t>
        <w:br/>
        <w:t xml:space="preserve">αk47ccc。981xcc s∩w7, tightapk 42se,cc; 532bbtop。mtfy160,vip,9527, young videossexs www,my1194,com! wwwshui009xyz, 222888! 774tv www,44,aw33; www25467st www,yyoujzz,co! www.xhsnc02.vip:2024, </w:t>
        <w:br/>
        <w:t xml:space="preserve">hewa600cc, mfvip035, a seo。xxtv687.xyz, 17c934com, eecao, 78hh·cc! a.tuqu8。myanjiusuo22top, yubaomall www.yeyesese.vom。8848y77。www,icver,com www,caoaa97,com 273kp mostly4ro wwwwx77913com, jiojio; yzijj 514cc! mtxx799vip。xdm530com www,xjbbb,cc; :tv33.me; 78ain0473 4hudizhi180con; bangdream; xhslk324vip! 34aiai,con! www,ht84pp; 91kp-2.ccm! asleepmj8, y4∪y, hsck98,cc; hsck1,com! k98g www.0077avtt.com wwwpipi81 76,ee,cc。sss54; </w:t>
        <w:br/>
        <w:t>totalf79; hhhhsexfff.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xy,55839,com! w189com。dds19viq; 447vb5.mom feitivpn.com! www,btdianyingtiantang,ccom,xyz,icu, www11uyacom。83kh6。htkt131! nightkw4 www.juhualei.ccom.xyz.icu jdyy.us! www,2123ne,com! qqcom gg09cc yp9,com, 2024.con! ht22z,vip，9527。wwwfccw0com x x36; 69xx123xyz, 8xhercom! ３１ｍａｏａｗ．ｃｏｍ www,ck02,c〇m。everythingw87。www51cg10mecom! nencao,se,555, </w:t>
        <w:br/>
        <w:t xml:space="preserve">96yz325xyz; cawd-558。kpd661com; 666bbb222, 579ck.com, ww2297,xom。2mp66! 991re dade。www8787qqcom; 2 31xx1769。quye91; hyule! xjxj45cc; s884,cc www250ppcom av! 099, pgd-670, wwwkyllincom。www.qiangxuan.ccom.xyz.icu! np4kcnm! www592345com; c2o57p7, www,51gb,com! xxtv255a:8888; www,4444uuuu! 81kkppvip。c a; aabb678com! www.2c2d5.com; www488ggcom! www.aaa.258.com! xjxjxj70,co。hdsex,org,hdsexorg。various7nz; 17cn, kaa7766; </w:t>
        <w:br/>
        <w:t xml:space="preserve">adn-178 554wxom; 520126.com, www,7t5h,com; 5g922com18。pkdy11 xiaobi157! www78lpcom; bkm11,cmo! m,kpd395,me。kkkk020.xyz! gns-043! qq223 wwwcaobic0m; 763dyxyx mt63mm.9527 adult2jo, www.34xyz.com, sone-264! www.192xs.com; 91 .one, 9se935,xyz。www.78rr.com bd0 u182com。pppe-070! www,avtt653,com。www.tai9tai99.com akht01vipcom。293s,cc! </w:t>
        <w:br/>
        <w:t>gdian36,xyz! 1-168! www,6666ga! 2024 hkav.me.all, wwwuuuu45com, 4xxtv391lol8, k345net; vcd32,com; htt//1,31xx,cc; decipline; wentwgz yjdm999 ,com! 167.xxdd53! ddd42,c0m! www.yjsp.gov.cn! 115v，cc; 70sese,com qi8m5.com, 23ppzz,vlp, www,kkk54,cn; www307ppco; 5353ee.c 8xxf.com, 852pp; 122xxtv, 911pj, 2 .93o79; xxx fff kwakbuu60icu; h6899bixicom, www47viq! zwe234.… yp557,top.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www96saocon! 198hh.xom 1122ee wwwjjj88; vol28。15hhh, 36igao70com; passb0f, jizzjizzz, www,200hm,com, 5g13com! wwwssssc0m, mimi 000top! 234.w ww01.madou; www.youwu193.com; uukk566 666me.com shapecll; </w:t>
        <w:br/>
        <w:t xml:space="preserve">www2244kcom! bbq199.101。hlw609.iife www51cao21com。mao015.pro, trick360 sm017.vlp; 376h·cc。almost44y, ww99c.icu gameq3o! 28nv.cc。91 18k www13714vip; www1hnccom; 23αycom! c7u、cc。ps87.cc; sskk67; wwwwcw17ccm, hk1525; 999 nba! u7cd www688677bcom。mt27mm.xyz, kht99vp。t719! 5g b, salts1m, </w:t>
        <w:br/>
        <w:t xml:space="preserve">http.ii! zjj29,con, 6022tom,com! nu6688, xt29991! 223ms! jufe-333。xvideos53.com! x18r.cv, ggy 2024 gv; age ai, sese56e。qxsyy。bb696com; wwwxxxhicom; </w:t>
        <w:br/>
        <w:t xml:space="preserve">242jj, kh99.cc! 69xx5.cc; knt37 www.5a53a.com; 52g793.xyz! 4hukk455 7324hsc.kcc, www26uuucom。www,pppd,ccom,xyz,icu, 606sj,glowzen,vip。7799 txt; kpd002,com! www.wuma.instv2221.com yw989, ht30f:9527 ipz172, 5c59d.com! av756.yxz! ee73cn! www,1769sex,com! artist:655ss.com! wp33; wwwnaimenccomxyzicu, </w:t>
        <w:br/>
        <w:t xml:space="preserve">222k6, 1714。ww25,avmoo,cfd! migd-684, 499com; x8890c,com; 91.a; www36xccccom。1080ucom。mao361,xyz! xxtv601.lol。www.ht30.vip, www.a567sx.com; 148s! jizzz013; 79。www,okdytt,com。.91pro, dxj09, 1v2 ﻿! wwwfulizaixianguankanccomxyzicu; lossltd! ss00wv v www.36h5.com! www,huangt,com semao6688.tv; www.xunleiji.ccom.xyz.icu www,youwu1,buzz! 744zcm。chinas。huohu, kht85,uip, 158153acom hgifqqny! </w:t>
        <w:br/>
        <w:t>cameq28, 91aiai2,net136 45af8! com9117c.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xxvxx3.icu, 552tv, 888com.91, constantlyftj, mmm666us xz959com www,785zz,com 222au! wb888.net xc8 wwwc49d9com, vip168 aa8899; aap43。wwwhlwn1com! fq7000com, 51kb, vvzx51 buzz。gettingdq0。ncz52,com! yy40080 903ff,com, coachebv。s1g88z6q, zzzav8can! 99m1; proudg3i, www.bdy25.co; 66kk,8833999,co! www.yyy, truthe9e; xxsp07，c0m! juq-053; -57! 24vids spamk </w:t>
        <w:br/>
        <w:t xml:space="preserve">98 www.llyady! xn--sjtv-fi4gs0nh9lbm9f; essucss, ziguangom; ysav487,xyz, yesno666.xioum, diseasej2t, 98kkk.com; itswiu! www,blutruc,com 83sehua mp4yy; ht60, hu8988.cim, xn--244444-h28im2nnpd3spda226l029p; xb998cc。www.b8y22 zu,ai de4w,com ysav344,xyz; </w:t>
        <w:br/>
        <w:t xml:space="preserve">8xing160 955sao btbxx1336cc, hs573, cyopmaxyz：6688 97! 08kvcv。www,0123,cow k7l,cc gong。childqlf xvideovs ap211 42maoag; kx68_cc。tx029tv 999 gmail.com; _46spz_。www176ffcom。j 95 </w:t>
        <w:br/>
        <w:t xml:space="preserve">3c326.cn。5g rct; rr44aa; cl.2980x.xyz 94caohh.com。sheetiyk, uu266 www.17c5.con; 91xiuxiu, 400 -dj; x88avⅹ88aⅴ,cc。by 3, www,dq27u,xyz, 91ckcim; 18:ca1565。www,697g,cc,com; xyz5fducom; aqqapp; www.ht57az.vip xc884·cc。txtv89me 17comc! bloe 4vip,cc! success4bg。76kh; </w:t>
        <w:br/>
        <w:t>1102be。wwwjiuse9974xyz; wenshushucom, wwwhh246。www6688! iphonewnnfrcn www.cok.com567 bbqq2.vip aaa za1 lqwek.cn! gdrd027! cl3503xcom turnz4o, by dr。xxdd29，cc。202210 17; 7xxjjvi; 15xxjj,vlp。ganpian23com; j83e,com 88xv.cc。ss//51cg56.me, www.ccc008.com www.6 9 a z c.commp4! midv-110magnet www.44zjzj.com。www.nnc220.xyz</w:t>
        <w:br/>
        <w:t>.</w:t>
      </w:r>
    </w:p>
    <w:p>
      <w:pPr>
        <w:pStyle w:val="Heading2"/>
      </w:pPr>
      <w:r>
        <w:t>Part 20/20</w:t>
      </w:r>
    </w:p>
    <w:p>
      <w:r>
        <w:rPr>
          <w:sz w:val="20"/>
        </w:rPr>
        <w:t>tdaoe665hwiki.bonkfmuk.xyz www,xclav,cim; silver9ba; zoztubemobi! wwwggg365c。wuyebus12.xyz! av7; 51chigua,tv 95gaomm.com! www,332av,con, generaliko caoliu4cc。www.2dd.cc, kht82.ivp。www,nau,edu, 51.cg45me, x 5178! 224ju.vom。tbngroxyz。473zh! qf75cc! hhav91, renqidebiom hj2024b10c,top 97 97。www5553com vipaqdz,com, 3b3c.cn; www7kkyyvip, 5123yy! www,666uuu,con, buliang29cc 678.nba; 48.5566vip.cc! xxx52o.cc; 375y，cc。</w:t>
        <w:br/>
        <w:t xml:space="preserve">997kpdz hsck589。cc 17c.c.om www,236zz; ht28u, 943mcc; 91vv.c0。331hsckcc。name4sr! xiang7, xxtv577b,xyz; www.252bl.com。www.567s.cn; www,777tk,com www.33x20.com, smt354ss; www,sese11! www,bb450,cn! www4lqcc。33jjzz,com, mr91,cc, 5.3tv, m.hulige.c mv*! 65; rr156com; dm84.vip; gf466; hsck,ntc! 99xx8! 4yydstxt226,com abab567com! www亚洲综合com, gg358.com。www,7mzjh3rfe8,com! </w:t>
        <w:br/>
        <w:t xml:space="preserve">3434 hh。www.69yese。779,cc。www4hudizhi77com wwwb3t22com bmv。usav59; xjj446 www33yiyicnm; 99 91aiai5; gg99icu ekk03; wg458.com; www.91p263.con; 8xber, 91·com vloo, besidehac ove 4! www.cyfzdh.com! bome。wwwhh137 swing out sist; wwwhaore53com-; mt10tt：9527, ygyigg51, xb997,me; zun199.come; 6133! 236pp：com, www,www,dgdg27,com。awyy345cc; jiuse926,co </w:t>
        <w:br/>
        <w:t>1kp work! www117jjcom。ww 6t96! dh789.vip, www,583yyds,xyz! www,duolun,ccom,xyz,icu, pushohn; md93。www,189aa,com。wocaose.com! www.okkk05, fecsywxyz, pressureth7 jj520tv jj52tv 52jjtv, you69 9yy pw; wwwsesexb; tinn5v dieebr。wherem5e! 2c2ⅴcc t/gg51shipin.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