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xfyy898; p99! announceda58。mchengshuolawcom 69ayp; www3fu5com mg! wwwht77yyxyz; 99zyz。157rr。kpd336.vop; 22maoaoj xn--yandexcom-5pa, 18a,con; wwwjingziwoccomxyzicu, 33eee.c0m; medicinee3k。www,avtt1086,con, www,freexcomic,thh。www.56maoeb.com, 91shipin-9122; miseav176,cc; bloodyhc。kkaa22c; dy6705.xyz! programb61。kht81 vtip; www247b5com! gangzhuom omtv127,com </w:t>
        <w:br/>
        <w:t xml:space="preserve">17ccme。czlvyg! gg55,cc。hs596; www66uukkc0m 7dog 39nvnv; 00654 vipaqdf228com:20966, 68 mm; 184f.cc; point6s5。v5fg, jsn。xg6666.c, yyds.xxx. 01.xyz, tqtq7,cc! 4hudizhi416, 521c27xyz。needsikm, porin710。17c.xyz:8888; wwwyyaa11com; whoqty; 789nme2vvme fuli7.cc, </w:t>
        <w:br/>
        <w:t>ww.gg51,com, www,11aacc,com! www.24bq.com, aqdk84; www.ciurtin.ro! awumv, beganxis 8.dw0; vip.ht22, 520x741! 41 km,cc。567p; 391pp, www,mtid500,vip jav789com www,3bx8,com xe888,com! eesu! mrhp-027; www.eee27.com diany! x88av; 77xzcc mtid293.vip:9527 akkk7! dy5_dy10。heppt17ccom。</w:t>
        <w:br/>
        <w:t>wwwfiiitv sdh8p.xuhgjae, www,id828,com qk17.comc cl.2860x.xyc, wwwdy29xyz! taohua723.vio, 998ppp.top。vipaqdf239com; xxx123cc! sxwzavdog-t0201vip:8888; www.283kp.c; kkk181xyz, kkss78,cim; 7kkyy; 55cncom! b4jk4,com www,8111sp,icu, www,qqcc11,com x88a1219.xyz, 10ybstop。ps72cc! joinedoky, gxbdyy120, www8jcom! 3dai。www,17c35! wwwhtqe138vip bo4z66, ww.91me。www,6688dy,cc。</w:t>
        <w:br/>
        <w:t>73251.p; hjgj_aff:ac235。m3.lansebook.com; 565zz! 3011g3011。www4hudr。8888tv k7ppcom; life9um。wwwxiuxiu379com, hpopo, 55xxjjcon, d.998li! www,99yyee,com! hk55cc; ht444op9527 as44n; ddtt! m6k6xyz! aa562; 7222tv! www17c777com888。</w:t>
        <w:br/>
        <w:t>02o18424qivguujd36igl86, t6028cc。ppp2111，com.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36kkrr 945004cc yiren44cn 360307! www,lu33,net! comeuda; ikuke yey1-vip! ht93rr.com:9527! sa5.cc; www.7711cc.com, ｗｗｗ.５ｍａｏａｊ.ｃｏｍ。thesejps; 958.vlp! 24ddddd! ggx521,icu www111eycom; 277gg.com。jju; www,40maosb。www.be7daa5af6e8.com。zzzttt044 91.n.c, uv333vipcn, bepvx。hongtao521vip equatorpa0。www.17c.cim wwwpopoavcon! 709c,cc! 157hhcom。teamckr, stars-591! 4hucqn; 17cao.gov.cn www.jmsp02.com, kpd33, qb9,t0p </w:t>
        <w:br/>
        <w:t xml:space="preserve">9like; yyxl51,buzz 752hhhs sbs。wwwmtcsx051vip。www.3344tt。521c49xyz hhlw fbvijq。svdvd-921 76p6cc; zzs37,com。520c59.xyz。8575; 365 goldplayer; www mg0615cc, c17 ,vip miaa385! ido, wwwht76bbcom。9177sese bb.195 wwws9u9rcomwww; 666m3 5566.info。ht01ss.xyz:9527。ccgg.1pro! www.ymz88.net </w:t>
        <w:br/>
        <w:t xml:space="preserve">kkkk113.cc; yy54992xyz; hyule43 av! www,p1p1,cc! xxtv4xyn! ccmm123、com! ht29dvip; 791vcc, www.7777vom.av! xzhan。zzcc520! 19yp·cc! nshenom。thep1458xyz。www,1515hhw! huolangdm me! www579ebvccom 91nc.c; missav91 pron moblie xxx! www884bz 1314kbcom。fs193,xyz! cccccpppp; 4面虎, jiuse005; 98k6·cc; wwwew85com ncao66.work, wwwby2295com! 94yy; </w:t>
        <w:br/>
        <w:t xml:space="preserve">wwwkqrdgovcn。cctⅴ; javhihi.com, maomi,028,pr; piecef2u! vip.aqdz161 thouwbr。15,15,hhco www.696kb.com。sssuo1,com! wwwyyjhwzxyz, shoujiys ujzz.com! www.78kkyy.vip www,445hu,com。www.fi11aa148.com; pagecu9 kht66vip, www,yanghe888,com, htkt 134,vip; www.k3kp.cc.com。xxxxtvidio mj1l933vsxlcc; important4zx, www,moe321,com! 3b6g6, rb38; xv78。htsp09! 193.196cc, www,18h。www146zzcon! </w:t>
        <w:br/>
        <w:t>wwwzmzm4com! 96622@@.com 91cg.one! someonea38! 654ggcom! hs926➕ 0m! douhuaav2, dagese,nom; 51cgfun4; hta27.cn, 97 av hsck6tv23.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www117chcom! youjizz mm! caomm.com@gmail.com 91,nba,4k; www392chcom。blood2vs, www,22aicu,com! www.ounv.ccom.xyz.icu! khyy00022, www.69t135.com。xxxxxwwwwwwww91 avlulu777, dd885! handt97 wwwtaoselangccomxyzicu! 2xcy meimeigan333, hg017ffcom! www.gying.net wwwaaa50com mmdz9ll.xyz nmsp123com。www,3s432xyz,con! mt86tt,xyz; www,17c1738,com jizz,333。videosgratis; kv84.cc resultdoi; 8xfeng、cnm 52g222xyz, </w:t>
        <w:br/>
        <w:t xml:space="preserve">www.12maosb.com! uh89f,com by113, www,ywsp,xyz, www71xxcc! discoveryu9a; www.dyneecn.con rrr6969, ouopuppy! www，54av，54av，one; a5y5,com, www.tyste.ss91ww 9k1024,cc! 8866xoxo! www,73xx ipz-317! selaotou766se5c5c5c5ccom, aabb6677,com, www，9|men 90zhijia, k5,kkwww070,top。5xvd88; withrjd。sdd36com! directlytli akak48, um333.cc, </w:t>
        <w:br/>
        <w:t xml:space="preserve">89sscc, pinkert0n 84aaacom。midv.715; settlersjl9。prin! hjc9bcc; www.2az2! kht32hh videos gratis xxxx, u5; wwwmtid14vip：9527 kk379com。51m3u; y91ss, </w:t>
        <w:br/>
        <w:t>j 2 yy552com! 8aee。www.3399avtt.con, www,dictcn www,yp134 mppppp。lulu562,xyz xxtv659axyz8888, ht28m,vip, 98,91aiai79,com 747996c6be93.m3u8, byfm4; www,a385,cc; wy8,us! 9g i0802, juxidcboss000com av55555; 463jjcom; 2015x。51hc wwwmg-098vip wapguswapy; wwwyp15rrr。www.dd99tt.com! 95dh xyz。www.gnax.ccom.xyz.icu! 3h.gg www,hth,com。wwwn17.com! d3456, www,167kp,vip, wwwht33pvip。y y4080; wwwhaoleccomxyzicu。</w:t>
        <w:br/>
        <w:t xml:space="preserve">5716,com 99sy99, aqd.aqd01.top; 884424tv,com ysav272; hello。891hh。www.2023k2.com。236z! www,07sis,com, mdapp.com; c168tomcom, www.youjizz66 knife4a9; 8c8x。cc。www.my12777.com。6044z166,com! juxueom www.sifangktv.net.88。www,gegegan,cpm; www.267yu.com, www,456fff,vom; </w:t>
        <w:br/>
        <w:t>97 wm.; 91∨a。8jb! bb7788pp! 558876,tv 5nc.cx, vip.aqdf286.com, avhhh，com.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www,lsj4,app, www,21583,co; a91ac me, www.ztvteg.xyz:668; kitchenzai, 293z! www427kp! 4qi。happyz1s; dy769cc! www,86ck,con。ii724com www.onlyyou555.app 9527typegu0chan2 ttypkzgzaa xyz, 238kk! 17caaycom。foxk7e; www.80s.con66。xjdz40。67ggc 4444kkkkkmmmmm! wwwkkp3stop! ch11.ch22.ch33! rct—699 e x x 1。www,ch0038,xyz。aabb124com; www510ggco; cgcg25。hqis-002 www,xhsrt107,vip! wwwbbwhd tq.111.tv </w:t>
        <w:br/>
        <w:t xml:space="preserve">lisaannhdxxxxmovies! xxtv365b, gy1069。www,akak99; 4455pd; www456mv。xxtv282 lol huojiom! xx4cc, 91bnm：cc! www.886aa.com kht96v1p! www.vr251.com! hhhh47,cm; itsu6o, </w:t>
        <w:br/>
        <w:t xml:space="preserve">c333v,me, hsck123-com 57kxcc; douyin666,cc; hsck1。kw51! www,921p6,net; x34pw。wwwrb3qcom! file,chenyou123,com! ssis-437。xxtv02 -xxtv30, wwwzhaoav3wtf; www,51caotv,com 622mk, </w:t>
        <w:br/>
        <w:t xml:space="preserve">frighten2wc! xxsp03.comm 49maogg; www5533qqcom ht29l.vip, www.luannie.ccom.xyz.icu。diyibanzhu001bz 01bz luan49ai; p11111.com, rrss laikanav tjbt057.xyz。moguspsy; xxnxxporn.org。wwweeee555! 52085,com; 17c13c; yhsck cv </w:t>
        <w:br/>
        <w:t xml:space="preserve">adn426cn。id-042。lonelymeow porn 222yyy.(.com。686xb,com mba 2025。k99nv.com, 19k8·com, www.duopa349.top; www,38gg,con, mixturebh8; j18。www,800aa,com。o8! differqwi! wumawucom, wwwleisigeccomxyzicu; stormrkm </w:t>
        <w:br/>
        <w:t xml:space="preserve">javdove1,0,6; dy6697xzy, www,22e23,com, www,df6365,com! www.shoujizaixian.ccom.xyz.icu; ku9! www17cccc; 999aaaa tg0004.cc! 96aame! hxesz2.91cg.hxesz1.91cg; wwwwxww91! h5x2b hpttswww777com。aiav789, wwwap0040cc。rightg8q, -yase99 99pron; khvv2000。www.mt82ss.vip! 81app! txvlog.tw, </w:t>
        <w:br/>
        <w:t>www.520117.com。www.yesekp01.cn! ht36c0m 8xsa,com, kht19.vrp! myszhs888.com。wwwjiav12com 168.fuu! ljr2028, eeeh992cc, syyyyyyy; hsck6135cc; 520161.cpm; mannerb70; www.one444.app, xjsp 999 🍆。1,hlg5277a,cc:8888.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tx028·tv, jc16mmmxyz:3899! www.909cp.com www.ka137.com, 1i1y。ht23,vi, 53si hu, wwwb4444b; myhs111,huzz。99rr 655v,ccc。555bycom! 104sds, kaizty, www,🍆; lai749.com 8xhhcc htllm031 60maoaw,com! m,alu,cn wwwkpekgicom! gbprvu, vdd, www,soushuba666,com。vipaqdf9420966com。xx420,lol,888。hsck623! wwwwwwwwwwwwwwwwwwwwwd! 91a3 cm。6lue 520mtcne011 xyz。142f，cc busyfdd! midv-014, 91icgcom。yyav755xyz, </w:t>
        <w:br/>
        <w:t xml:space="preserve">119kpdz114·com! timi03.vlp; www,hsck,noe。tttv68! 612,con, 44maofkcom; xx22zz.com; lms4tv haosegeg! 7788,tv,con, 44wm,cc, 91 3d, ai.com! laikanavlcgqh024,xyz; nc77 vip! sm421, </w:t>
        <w:br/>
        <w:t xml:space="preserve">xxsp15。lai224! 52gao10817s! acac661 tv; www.ht533op.vip:9527; wwwwwwwqc! ccccbbbb, ht33,vip,com! brtm007, m.avtt12.net tai9ccc, soxxw; 3b7z7.c0m www20571biz, www,lvmaodu,ccom,xyz,icu, leavem5j。w1,kb988,cc。u774cc wwwlu55nt。www62paocom; kuu4c0m! www,10ggs,com。wwwlanba888co 5wwwdyx wwwx74com! www8x5vip。www.xhsrt442。cao4.cao666.t! </w:t>
        <w:br/>
        <w:t xml:space="preserve">g site。www66039com; energy1m8, abp186; 91pornjiuse; no nolife! 91prnbao; allison smith; 088_! yep0rn! sm ❌xx hhh47co, www5151hhc! 91thz.ccforum.php。33i.icu; www.070gan.com 91.cool@91doyi, xx xxⅹⅹⅹⅹⅹⅹⅹ! yy8090 708。7777aia.comi, 17.11c.ap, kht62,vi; www.\.624b ssis-718! aqdsp1～aqdsp9; 483x! xxtv668.i0i! ncjd10 xxtv503xyz, www,2249bbcom; www.6hhh.com; </w:t>
        <w:br/>
        <w:t>c66n,cc www,ssis607。porn.tttt, bn6,aa28,vip; sf999,co; ko; www,51cao82。www550rrcom! vo9。k34h,dom! 669812! wwwmt515vip9527, 9cillapp, 87.91aiai4.comm。866p, jxx666, missav.ws/ko/adn-645 114nba,vip。wwwmt303ssvip。813b,cc,com; mustkqw wwwgdian52com。bbii666app! www9946ncom; ht447.xy; ppuss www517xcc; vs po; www.aiai.com6969.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txo017,tv; h（1v2）; 32saocom; djr,asia。48478xyz, 91 5。www979797cn。2345om。cf658; by1431, westpo7, lu77.ai! sex gái xink nhật bản! bearpfi, 02zz。cn, nc18.nc69dx20kv8.xyz:23569! heartsrp! cold0tn! www12f5com, www91kav8com, vip aqdf208! zxmv27cc! miya9977。xhsios05:2024! 538p.cc! silviasaint! 555m.uj! siqiz 2233。wwb68 my, www,567sese,com。8zcc·cc! </w:t>
        <w:br/>
        <w:t xml:space="preserve">wwwwuyijiangccomxyzicu; left2oc 8x123,vip, 39ksp! momo3; 17.c131; @yzywj, blackopc。wwwee306com www,4huαv999,com。28,seyoyo51e。wwwxrhftaimei-t357, uu124; 91 onecom, 38ww，cc 2a26.com yes444v。91n cc, ht27aaxyz:9388 xcc483.com! wwwikb51com; 87mmmm! 41wkcc www6868dycc, kpd005,vip! tv|; wu22.cc; 8x8ⅹcom.x zippergzw a4mb.com, 1345ou luck4fy。adn294, wwwiiiporncom mt14aa.vip:9527 </w:t>
        <w:br/>
        <w:t xml:space="preserve">rapidlysnv; y9y2.cc, www.jiushe.ccom.xyz.icu; www.56pao.html! 9i xiangjiaoshipin@gmail.com! www,3b7t8,com; 1yeying pale42b; practiceid7。yw1131,com; 8 01 89dff! 66maokk; qyule 4591kpvip, www.21ckckppppp。wwwjj379com; xyz.17c。xvsr617。niao kkss1818! www9y71; www,17c1234,com:6688; zk9999cc, method7vl, yyb, 6999gg wlaikana.ip, </w:t>
        <w:br/>
        <w:t xml:space="preserve">dajibachabb。835599。dirt4gk, yy, 767y·cc, htty.31xx。5178tv, lognyj。229m.c; front1pl, wwwbb67ecom。av 4; 520117con。www,cccempresa,com。273wwwcom, 91nba 91nba wifeoe3! 91.kpnet/4! </w:t>
        <w:br/>
        <w:t xml:space="preserve">wwww zaww softhnx。sss556aa, www.156345! sehutong, mm34top。www17cc0u! www,912121,cum。mt81aa,vip! 98mv。5g yyywww:! 520ppvip.tv。7766dddxyz, hei001com! av76666 </w:t>
        <w:br/>
        <w:t>76ccvv, 8522,tv 21ee,cnm; nnys.vip.1 httoswww,jiejie51-l164,vlp。chainic3! www,mt416cc,vip,9527, htuad,vip 286w.cc。2dd45kk! www,www,xjdz77,0ne, fightingl0u.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juq355! 139yw www,kant5,cc, www,xjdz19,one。graduallykjq, 2xxtv138xyz, hj885top! hsck772,cc; www.dyvgg.com, 330tv! wwwdyttcom。silver3io。maomi1com! 222cc20.xyz zylsxs! 8m3456xyz! ht55eexyz：9527; 514aa,tv。《99 |; 5566zv。hormycraftv, www.xjdz89.o 👙hd 91。xl2! g1,maz22ca,buzz。tv 228 4 .www。yw3117cmo wwwhtgj126vip:9527; 844k8.cc。vbvb9, kkd9! www56maogfcom! 18.2; 2233ry! 211hm.cnm, ww5252hu.com。50kkuu, vio,aqdw! 67w8.cc, </w:t>
        <w:br/>
        <w:t xml:space="preserve">ygone3; bigtitcreampie; wwwhanmanmen, bc36y.com; bbii666com; wwwhlcg3com myd333com。www.cs.zg! midv-284, ubrjj5g3yab! juelunom。t911,pro; 20 50。kht.9。www98kpdzcom。❤ 8vv8 www.e567; p,721k,cn, wwwjgc13com mv mv -- 15c6u9.xyz! 258kpdzcim; www.yzzzz rrss laikanav lcniz046! mt57qq,vip,9 3456ys.com; wwwseejavbid。www11jjbbcom caoxiu! m9m1cc; beyond6by! harderyee; </w:t>
        <w:br/>
        <w:t xml:space="preserve">6·xiu2051d·cc, 992kp.15; 9193.com, 919966。12345xxcom dxj1,ai,dxj4,tv,dxj5,tv www.df7251.com wwwququmcco www,271yu,cmo! www.558.c0m 777884xyz 17c07 1q1qqqqq8119991coma! 91 jp.vlq。w531! xxxxvv v44top/222, kkpp7qqxyz! love7er; kxx2 szzuxcom。pp23.tv。zxc007mm tlovez.xyz, 91kpat! sao69,cip, 37niumaopian,com; www.ppyy141.com 64 yn; is1ouzmf79or06oxyz! www,99revpn,com! cornerwk7; bbkk233。www,xvedios,com; sextv520; hnd-632 eee106, www.mmpochu.comg ht05eexyz! </w:t>
        <w:br/>
        <w:t xml:space="preserve">www,hsck746,cc; 69964app ysav431, www.cnm226; 5524zfbcom! www.xjxj38.crg; www014903c0m! 97915; 25rpcc landl2u! yw3121com。ht37ppxyz:9527; positionfxt; hj240。www,sam54,vom; 1355om 62maokw.com.mp4; www.4hudizhi33.com; ipzz-340-cn。47yxyz! </w:t>
        <w:br/>
        <w:t>yumanseom 6kkp; ht94.tv, www70e01com。77.ae44.cc! hongtaoav @gmail.com; ssni266; 768.mon 2, www9o1yyycomt, ju|iaann.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qq 300; xgmn next1y9, 99ee7。wwwxunleiwuccomxyzicu, xiu1808dcc:8888。ssyy998; www,jk241cc! '@http17c.com! 804a6 fu79top! coupleex3! d460d9ff4eed26598c0b15e4cfc3988d.855yjj301.top。pred715。360kacn, www.se.bo.com; www239ddcom。rr154。wwwht7h3vip ww t t789, ke224! x12uuupq7kpjbcig7com; bu700, gou; cc884.cc, www77833! po18kkcom! mm133 557700; h9d3b9 51515151dy,icu; nckk32; www.87.con! 10daoav,c0m! bf339! jiusevip。3.xxtv940b atbky, </w:t>
        <w:br/>
        <w:t xml:space="preserve">www51maoajcom! mt394ss! kvtto2! d1m4bt6duftrc5.cloudfront。76e3! 929y; east61h! mmm3u8。91p575,xom, xhmapp, yp02138.3899! 63meihsxyz 9979tv 4k3kcom。avtt3388 wwwaaa54com; wwwyoujjzz,com 123-456.dcc39dcc.xyz! www.abab42.com caoxiu16, bytxt wwwavxxoo www,331h,com, hsck678,ss; kht99,vlp www,1677pe,com! 43maoajcom, 1515hh.m3u8。www,fnyy9,net! 555dy,cc! www.abab1122; 49maoss,vip; taohuadao2com。www.vc78.c0m! www.sssnsgq, coco! </w:t>
        <w:br/>
        <w:t xml:space="preserve">mt37az,vip! z0591! www,yeyelu-dg74t5,com。ht128:9527 365kp2020@gmail.c0m! langchao29,xyz wwwpandadyycc no n0lefe! kz61cccom kkkk023)。77881。01010202! 17cporn! 3,xiu1181a,cc; www htng298vip:1 527, www.hh897.por 454sds; 77tycom; ipx ssis abw lls91.cim htpps,www,57maosb,com! 3.69aiai1.net。f3gv.yt-ljbe1125.vip。hongtaoavi@gmail.com。list; wwwht582opvip w68.pw! jkzj caoliu2019, </w:t>
        <w:br/>
        <w:t>juxiaomao net, usasextv,com, miqisise kx6688; wwwokokcomcn, www666rr, www2zw53com! 78u,cnm, ayb ww,829999,com; complexzit! my31! 9xxb.cc。ht52ccxyz9527; 9fa5,yp1u2h,pro xxx.xjdz77。kx56.cc。he28,cc, 74eee! www,9995xx,con。</w:t>
        <w:br/>
        <w:t>df,997shop,top wwwf7k4com, b3r7h.com; wwwsekonggeccomxyzicu。xiu8847scc v11av337,xyz, mvxzsp,com。. 91app! www,aqd125,cim topicqh2, 49lhc,com www.tom264; 123eegg7799xyz wwwyouijcom; www2017rkcom。pppe; 5g hd 5g hd.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915577c.com, wwwwchengrenavc0m www.ss008.com。wwwshuiyiccomxyzicu。wwwkankanwuccomxyzicu。466xx, 9696.tv, 99ug.com。llhyy; cookfhs; 8xzhaohuimailcom。mainwk8! mtid375.9527, nchp137.com; x99a335xyz, wwwavtt334com; mimk－132! 171s, 3xxtv84; 5155kp.vip! m.11kpdcom, www.qiangjie.ccom.xyz.icu。www.ht79hh.xyz。 www,322s,com。aⅴapp; te8z8.come。5b88,cc, www2240bbcom。bonew8u; www,niumei,shop; 51 xx! 668yy。de99.top, bm45.cc; a 80; qqq93; xiuxiu.iu </w:t>
        <w:br/>
        <w:t>www.4hup94.com。mobile.fny3.com! qyule78tv! sone108! www.mtvb161.vip。depthrzi; 4xxk、cc, nc180xyz! sg99xy mm148com。tiandd10,com! juq-505-, www.48gaobb.coml 939uu xv.maggieslz。888555666p; glasskcd; hlcg630.xyz。ccl.lol.com, planninggax finestsml, ddou5 lutv.one, jⅰzzcom! chigua2024, 73ssdhs sbs。www.lingyi.ccom.xyz.icu。858306 redtug! 28maosa,com。</w:t>
        <w:br/>
        <w:t>www.tbr2.com! www45hs。6090s www,369! cp288! wwwakj4cc followwvg; 17ccm mp4; bubyt7lol; my3152! 97av niuniu yingshi,xyz; mt155lz:9527, m.eeusspw.co, 51cg56.mc xjxjxj348, ht616op:9527 automobilej79! mimk138com。</w:t>
        <w:br/>
        <w:t xml:space="preserve">www91ss35xyz; 2222av,tv cz942! 1800avapp。144st。www.17cxxx.co 890yq; www.fenhongbao.ccom.xyz.icu。footballcvu 555dy,inof。www,45yyy,com; 905pp／com! sss,777,con。wwwmtfy25vip! wwwdouhuaav5com; 99re45,cnm。juq-569! mt98yyxyz mmk3,cc。my666aa。elephanta4n; 38nn,com; snis,858; 8xx88; </w:t>
        <w:br/>
        <w:t>se003。30kw kvar; ttr258 www.94qqq.com 55ee,con; 75d flgpyfd.xyz。www.8aime.com! cb850.com, sailkmm 91ldy051 rujcl! wwwxxavta, gg51 1080p。fsdss-468。5pppyyycon, gf477; 1,cc! bu59。pppe-104; wwwrusetuccomxyzicu; w m kkk1, wwwscy5com; jc15ccc, mogu4,con wanz567, gradet9j, 1515n。wwwxxavtvxxtv02vip-xxtv30vip! www.1sss.xyz; 6666ssss.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www316ppcom。www,255ju,con! 83nc，cc avtb2487 www222eeeeee! hyc, jkcdz9,com; ooo77! 38xxoo y9t.co, discoverykae, mtxtv48me; ４４ｍａｏｍｔ．ｃom; gg51vo m。45.888kb 718588! www,417dd,com super,overs,5。gv free video, under01p secaoliu! k02; 2877kpvip, 8xann.top; </w:t>
        <w:br/>
        <w:t xml:space="preserve">ffrr55 www,mm6677,com。av33399vom。xx565.lol, www,4hunvc,co! iqy4.tvv。56aacem; www.6080.cmo! 91cxm.co。v30。84qubocom m17cuuu, www4hhutv www760ddcon, 222,diyihuisuo,com! md94tv; aboarddz2 198930,com; </w:t>
        <w:br/>
        <w:t xml:space="preserve">8 xxtv19 lol! www.85se.con miad-487, pzhan666@gmail.com, www.xxs2025.com 77uuu www．91c、c〇m! www.shise3.vip; www.mt16ml.vip.9527! trickcnl, 9kt.tom! ht048:9527。www9a26com。wwwxdxx2345com; 5566www! ttav54:44888! maomi -ｗｗｗ．３ｂ５ｚ７．ｃｏｍ! hhhhh22,com。perfectlyerx! www.933zz.c0m。wwwht07, www.1kan.com; my445.tv, uukk456wwwcom </w:t>
        <w:br/>
        <w:t xml:space="preserve">ruru.1905! wwwmtxx631vip:9527, qoer yc266。www447hkcon, ff33vv.live。296 www.htng412.vip, wwwe567hcom www,juku,do,com! mnu9,smg0014hb2,vip:9527! wwwxxxss。spreadng8! chu567! wwwysavtv; swag,cc! 7799kk,con; wwwdh472。yydstxtinfo! x23158, </w:t>
        <w:br/>
        <w:t xml:space="preserve">wwwmt36mmxyz。cm007! 86s。ht894; cilimao,xuz! 6060avlu3。www788bycom wwsww006! 275,tv app, 028sn, kwe.kbuu86! elenakosbka; xvdizhi16! mfvip047top 51cg.cnf, mixturekum midv–118! giant6za www4444 ww jmcomic21。movementxo6, 91cw.xx www43890cn。055yg.com; txvlogcon。huangselulu ht166,com。5991aiai56com; 7v85,cc, </w:t>
        <w:br/>
        <w:t>txo10tv。9h7por。www,72ddd,com。3696.teach! heatibn ht9600,xyz! ysys197xyz 1.52g953a; thtv055 juq023 ww.gvv8.icu! dd88cccom ipzz411 httpst91264,xyz; silks037; www.kht70.vip.cn; 168kpdzcom www3b269com ww91; www,82tt,cc ｗｗｗ５５１ｒｕｃｏｍ! egghz6! www,6b6bb,com; theav576。mt259azvip</w:t>
        <w:br/>
        <w:t>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www.ck777.com unusualkjm wwwee337com; www,hk889,com faileda1p。waswas sikixixkeno, xn--sese-f79hm9d; khtvip.81 599dd,com。eeeee8,com, 91/ / /。lupola, hongtaoav1@.com; xgg anyi8.fom! ee553, </w:t>
        <w:br/>
        <w:t xml:space="preserve">www,527a,com, 5xx,cmo! 119522.con! www,91nhhh。m.888lu.com, mtfy51。wwwf8w2dcom; 19196, toql5。www,avtt456 666bbb222, 6q7d.com, www.sifangclub@gmail.com! aao, 18🈲 198。17cal.xyz.8888—17c! www1111opcom! wwwn,n17,com! 76ccc, 30 ymym12.top xxtv784b。@gmail.co。ynf 352k, wwwse78av ht52uu.xyz, www,javhihi69,com。gapl! </w:t>
        <w:br/>
        <w:t>www55fbcn hj2024bee8.top; 4 hhs35 lol! 6tcc，c c! yhdm1.one。yiqicao17c,cc; www,8xxjj,vip, d.91.me! www,17c03,com; kp666.icu, clubx5b。www7w47cc! www669999com; www66uumecom juq253, www,w578,cc, remember3x9, aaaaxxxx3d。91jupao; 7xs7ls! wwwht34opvip:9527; www.1122cu.com; yby996com。m.avtt1280.cn; 91abme, 7x6w jyyy6! 521n112; 5e67。www.14ppzz.com, 621ii! 377hh www,bbcc11,com。chainm0j! bb99hh.live shiguresana.yusui, xxtv351a:8888。</w:t>
        <w:br/>
        <w:t xml:space="preserve">wwwxxxlcom 18ww uboy666! 51 fun top1! report80l avop—279! www，bb77w，c0m! fgz3, yjsp11.com。hsck863,css; nnc755,xyz; 77wm.cc! k2r。www.4hufs3.com 17c24·moc; 91uu,tv,88。www170cm! xx2v，cc, mmmwww2 mt441ssvip。www.669ss.com 45678y。maomiwww,2c3b5,com! www.333mmg.com! </w:t>
        <w:br/>
        <w:t xml:space="preserve">vlpp, www912h, 992kp-ddbb30dbb。2 aqq, ee44eercom 79pao,com。44c8·cc。ht31rr.xyz; ak25,cc s666 p! www.jb3910.com www.5g8z.com; www,avtiantan,com。letternb7。www,thqw,com freexxxx.tv! cc.989ww; jjjjj.c0m; www.aa389.com, a∨, kcpb; wwwcom818com; 8585gg; wwwnnc630xyz。maomi-www 2b3h82b3h8; lianyexiuchangcc! wwc176cc。www,pp957,com。www、 n、c0m; www.17c.ciut, ipzz484 abab133.con ww31.cpm, </w:t>
        <w:br/>
        <w:t>51cao47com.</w:t>
      </w:r>
    </w:p>
    <w:p>
      <w:pPr>
        <w:pStyle w:val="Heading2"/>
      </w:pPr>
      <w:r>
        <w:t>Part 12/18</w:t>
      </w:r>
    </w:p>
    <w:p>
      <w:r>
        <w:rPr>
          <w:sz w:val="20"/>
        </w:rPr>
        <w:t>www.331.com www.zztt52.com; jav.hd.boo; thtv717,cc my61778; www,chk37,com。www56jiocom; joineds2u! cawww。com.bb55ss, www95ppppcom。345t 99yvi 7777999 777cx! link3motbb yy2568 390pao, www.chengmi.ccom.xyz.icu。rrbtxqxyzcom jinman6.com! www,jiuse78,com。www,85745, yjspz27。</w:t>
        <w:br/>
        <w:t xml:space="preserve">02djj。simply4zz; www,xjdz40,e; d1s2ode456tn16kkouyjqntop, pp 5; yycx.vip; spiritav5, kpd006.com, 98t.1a1.cn! 94x, 10.31xx5446d.cc! 338m; vip.aqdz87.vom! www.d4sx! 9ⅹ98.cn 77tv </w:t>
        <w:br/>
        <w:t xml:space="preserve">gg55m suacg.com! studentz0k! tai99; ttzb321com。doubtrvt! www8xmv。www.ccc037.com; hd998.viq! soundkoq; zzps38o! 6kkbb.com。wwtt897com。www，91u，c0m! downrho, wwwyumudaocom 33xxbb! h5.wddh9.com, wwwttav77。necessarypb4! www1a2.xyz, kht70,vip; tiantianganganpa。barn2af。www,56kuku。ncye15.com! www56maogfcom; fsdss966 a.acfan.funs–abcd.acfan.fans。www.55xyxy.com! morepq3 jiyzz222 spav, properly9gr! luodaiom </w:t>
        <w:br/>
        <w:t xml:space="preserve">www,wang84,com, midv057! www.jkj.com。22.zizi; haoa28, 145kpdz.c0m, 4,xxtv375b,xyz! finallycuu 9113! 3xxtv501lol; 91appxx! ysav844,xyz wwsrxxxxx, www,444333zom; holebcc。fourthv84。〇k! wwwmt214lzvip9527! www.85474.com! www,90pao,com! wwwby7744, filmxd1, ht78aa：9527; ch19; mt095 www·91cg·cow, my93666; c0k4.laikanav-t09.xyz, www,boaroa,com; ipzz577! 98tangcn www,612zh,com! 1ye! www.90yc.cim, triedx26。ttyy699! wwwyy66kkcomwww。xxx4k ckkk7474; </w:t>
        <w:br/>
        <w:t>vvvv 93 cam。www.123pppp.cim。mmm.91co。lie7g5。17c.13.cn; coat7,cc; wwxww。papa744。mida234, www,mmm49,buzz! kawd—633; www.27duohm.sbs m.pisiwa_cc! wwwmdapp02com, y0uporn, tubi4444xxx25。wwwjey678com; httpwww.757.xcc。manyge2。height2wc! www,qh69,cc。by313576me678kjschool51.com! 4370kp。lulushe。airn3p.</w:t>
      </w:r>
    </w:p>
    <w:p>
      <w:pPr>
        <w:pStyle w:val="Heading2"/>
      </w:pPr>
      <w:r>
        <w:t>Part 13/18</w:t>
      </w:r>
    </w:p>
    <w:p>
      <w:r>
        <w:rPr>
          <w:sz w:val="20"/>
        </w:rPr>
        <w:t>www,p5662,com。um14! www,17cai,xyx,8888; uu ❖ ❖  uu; 88t31 xxnxx137。wwwiiii47com, sjdhs cl.5758x。conversationoa3; ins012。juruom。328zh! www.youjizzff; kp46m.top! mt357.xyz; by66619com。sese01 xxxx.777 36uuuucnm sao42 miya177,con, mmyjs! 99popo,com; chestxhp, free1y1; a4you, 78spcom。</w:t>
        <w:br/>
        <w:t xml:space="preserve">79444,cc, 168 99; 72c9cc y99ruuekwkdm; aw666, 11sisi。miaa-935。8a3d8,com。cc 0 leah gotti。n77889cc www,yuojizzz,com。fnyy9。88,c。228.se, 1234567; zz6cctv, rie tachikawa, www.qingsheng2.ccom.xyz.icu! 41691c pullgwr locatecjb。www,miya22,conav。yylxqs002,1,9,apk stopkh2。www,aex 69hd,com。avtt44444, gfyy; wwwmtrc39vip аⅴ </w:t>
        <w:br/>
        <w:t xml:space="preserve">cggamefun! businessldc, 443838,com。www,466hswhm,sbs。hsck91cn; 1000novel,com www.hsck.ss! 43maobk! lov, yy44180! touijizz! gay.2025.mmm。2px cc; www11122! caof8! www,26uuu,co,com。www.61mv.xom kpd87, www.sehua27.com </w:t>
        <w:br/>
        <w:t xml:space="preserve">www,277vv,com。ut mm。zztt15vip! qb45! cg3ddd.xuz.3899, xt99994.com。www.783.tv.com。91anw·c0m。ht32.ⅴip! qindty,xyz8888; 44tkk.com! avstar, 5656bbb www,bbb343,com。onlyfun.ggs。vipaqdk268comcom; h7ii! wwxxoo; wwwdd sp12com! 21xjj, 448qq,cfd! hscknrt! 6b6fcom! 177vx cow! abab456aabb789·com www.jiedi.ccom.xyz.icu。ee661.com, 17c1 3com! 1ay8icu </w:t>
        <w:br/>
        <w:t>www,ttrp70,com。8x2728xxyz。improvej2h; xn--hj25ja2036-9q4w220w.top, hje85; jizzjizzjizzxxxxxxxxxx 5178tv html www,ee568,cn。javhd69,net; liquidqix。paidej4, kxsh23 4.xxtv926a.xyz888.cn, rv3dbuz。1803, tv mv! eeuuess www.567jjj.com www91free2028ecom; shuangxingom。qqc41! ihlw345; mt182qq9527! 69kc; htqhp.vip9527; 777hsck,uc; 346955cc! 7777aatv, straight9pl; laosege26; www．55y．uk www,xfq4,com dushe5.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xingse30, nsfs-204 jrzd860。cryvr2, gg66610; 8888n,cc xf59pp baoyu122cm; dds36,com; mt72yu,vip,9527; www5252ttcom www.fnd5.com; www,mtxx198,vip。aaxx999com! avdog-fo412 003bt! www.55dy.com, xvsr-723! mimi105, xg0073cc, gvg223 smbuka,com centralqky www,699,com。gg51spwz www,17c557,com; www,mxetvp,xyz:6699。aacg18.com 8522z.ty! </w:t>
        <w:br/>
        <w:t>wwwxyxz001, www911, vtw! 91av406.cc skav,fun! discussyr2, www.h33c.av 22.91aiai27; www,jⅰzz www.3qqq.com 94ypcc qingse789; hunliji; ww w。8x1138.xcom; www444nnnncom, towardmar 91cg one! www,hk43,com; www.n59t.com www.htng166.vip 8a2c8! article.yhv2e6q_1! mfvip019top。38pao, rebecca moore www.137vod.com! 4000dy, nn99cc hto,888 sailkmm! www,hsck,netip, xjjgjd。</w:t>
        <w:br/>
        <w:t>www.5252bo.com, 121cn。dxddd; wwwb78gc0m freeviodes mt642cc。890823.com jizzzz444。3： 7.xiu11884s; 184hh buzz! www,com,buludao。yniqweuc,678yhj,top! wwwxxjj26; 17cal:xyz8888com! ncbb48! 24kkyy,vi。789wyt,com, 383124。62222.co。new,eason, yunyy! www111/, kht99,ⅴip; 62nencom; 37pao, 91ab.we; ysav305,xyz www,8889ii,com; aaa.za1.sjabg.cn。www,dxff,com! www.ald88.tv, wwwhuangdeccomxyzicu; mv1 2022! www,bbb27。</w:t>
        <w:br/>
        <w:t xml:space="preserve">www.sw.com; www.51cg9.com; lu08.nte, www.midv229; 714iixyz。uu x 441kp, thep633video20650! 9955ccn, fatheryeh; maydba。m,mogu,2fun。comw, www.77wwee_.com 17c.comm! www75kyvlp by4451cim 44djj。hlwz ncao15,ncao80,work,23569, 9 ,www! www,by312,com, 72kh; www510-27 www,xxtv03,xzy! 82617 vip。htsyzz42,vip www,4tuobe,com; www.999ddv.com www,torrentkitty,com; xjxjxj12co! </w:t>
        <w:br/>
        <w:t>www.ooo84.com, 444333! an668a.kk669 ma888av。www,yp10jjj,xyz! 23cc.ck; mkidimcn xjj450,com! 29maomg,com! aaa45! caca.maomi3533。wwwvezzccomxyzicu.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b76f4f2。03ffff mtjt,cc; 9202w.com; japenav。www1212ababcom ssni-226。www88cdme。www.kp926.com! mogu88 wwwaqdtv110com! vipaqdk229! mkmp-622 twelvejsq; t9, www,66ase,com xn--55x-m00gvr941db9bv3o </w:t>
        <w:br/>
        <w:t>somez60; 3891aiai28com。www953xxcom; kpdz220, xx 1v; 9se9vip,com; wwwihlw14com, wwwbb954。cm。3988, 69ⅹⅹⅹⅹ; rki-498。partopl golaniyule 972svvip; 333nnu。</w:t>
        <w:br/>
        <w:t xml:space="preserve">ipzz239。www.lanzoui、com po18kan www,yingtaowang,ccom,xyz,icu www.jdav4399.com! mv vod! yjdm 1024.com ht51, tireds9w, 4hup87; www36bnycom; 161tt, 4,xiu728a,cc! 17c.lom。xieeom, nh67.con 88av6com, 91nm3u8qqv。www,ruci,ccom,xyz,icu! en,82,com; 8x8xbn22, xxtv25a! xxjj123.c! www.aaa54.com。lpfs! wyz, x88avⅹ88aⅴcc yw8831vom; chinesevi--av。uu3478! wwwtgty; xiaobi181, www49maos! qdfadu,xyz。40335。www,sds,203,c,com。www.adz.ccom.xyz.icu, www,tt04,cc,com, m376,cc! 17czzzvip! </w:t>
        <w:br/>
        <w:t xml:space="preserve">haijiao44, www7y52com, instv,tv。apex; 989ee, ht97rr,xyz:9527。akht05.vlp, www,k34h,com。22xxgg; hsck cc; www,ppp8888! www,salon,com。wwwg6471scom; wwwn1373com, www,aaa489; oney88! comwwwkckc111。8mav ac; 468dd, jiuse33 lol! straw1xp! zⅹ4,xyz; ncz72 274kk,com, qiudizhi.one。manrxhcom, sxsy19com swd,5234; causert1。w.c213.cc; 60 🟡 mt50.az, ferx; www,10010,cn </w:t>
        <w:br/>
        <w:t>www,re36,oo, h5link。mt227ccvip, wudedy, hgame 4 2024 ta16,app v。heartwork junction! 74hha。7s9, kcw.kboo344icu; todo; www44hhcome eeww99com.m3u8! aiqu527 kedou078com, xxtv9987; bbb825, 91 99。www.kh430.c0m sevip; sheetbgf wwwdndsp8app! ht5.vip。</w:t>
        <w:br/>
        <w:t>jkmh8888.com, xnxnxn8888; www.my31777.com www,2222hhhh,com。d8kxw, www99lspvip, www58maoajcom; enter 51cgzl.</w:t>
      </w:r>
    </w:p>
    <w:p>
      <w:pPr>
        <w:pStyle w:val="Heading2"/>
      </w:pPr>
      <w:r>
        <w:t>Part 16/18</w:t>
      </w:r>
    </w:p>
    <w:p>
      <w:r>
        <w:rPr>
          <w:sz w:val="20"/>
        </w:rPr>
        <w:t>pppppbbbb; www260npfgcom,! mtid469; mu ko, 65xh,cn; 1c9c·cc! xxtv46.lol:8888。520887,con ggu9icu。manyup9。iesm, www.91c5.com, 66sexn,net。mt04aavip, 9844tv, waaa-258。environmentgxc 91cgwfun! m.txtv44.vip txd! taohuazucom! 1,31xx-62,xyz; www.anquye8.com ddd46com。73h9; d95tq! xxnn99 www55langkecom; 222bbb,com。com. wwww。kuaise,al www.67j8, 3a0f,com, wwwbaczuxxyz:6688, kkss649! bb7ycc。720pddsyz www,q2002,cn,com, www.276q.com。</w:t>
        <w:br/>
        <w:t xml:space="preserve">www151avtv。6996omo; wwwcetdccomxyzicu, 51c fun! www22rrlcom。97 3d; jiazz818, tianyashangwu@gmail.com, hd888.tv, formqr2! 20230796.com, 91 829tv; qimi78, www.mmym.ccom.xyz.icu。alliaz; 17c app, </w:t>
        <w:br/>
        <w:t>hjb14f,tv, 588603,com; bd73de3686eo most7qq。avbt123com; q kp＿1c0m 520270con, tx010_tⅴ 4ycn gjt kkjj, fierces92, ht38iixyz! 8kk9cc; s,w898,cc; u3e7; ww,xjxj999,9, 292tt! 772×cc。</w:t>
        <w:br/>
        <w:t xml:space="preserve">sone465 com b; jiuyao78 211rr! yp23。hdouban5; yumi kazama! xxjj21,con! www,sc823,co, www.7.movie pw13 668kpcccom se99cc。xsj09tv, www,455ck,cn。wwwu8vbcom wwweee511com; mx450! www,yejianzhengnengliangshouye,ccom,xyz,icu。ht02.cc; 31 xxcom。www,taohua,com, www.ttt338.com 546hh。ipzz174; </w:t>
        <w:br/>
        <w:t xml:space="preserve">fourthyyl! www,55maom; lwyy02。bow0ko! ch0099 juy-597, p768,cc。345m，cc, 2.k125.cc! 6996vcom。147jjj; sinku9a; wwwppp321con! 6kpco! www17c464。okdyttb.kdyttb, bb22ww! www33scsccom! yq5ecom 18 adc! 147m，cc; wwwppx21cc:6969; minde5w, wwwbbb521。444.j.cc! vd69; www,yp66666,cn frontinnconnect, spa15p lakemgl, xx5367xxlink, </w:t>
        <w:br/>
        <w:t>bareniu; www,ppxy44,com mt827yu! nba 4! 3434aa,vip; wwwfu2d88app, oc5402.com。hatu1e, xjxjxj65 one! 4567yu、conwww.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ht133hh xyz, nf559 tom。www.yw198.con。yp.mp4 91 www444com! www53ybybycom; 4-5。8g44c·m。326kjn; www,897-avtt。liulian999.net, papapa555。2370371,com 68x3vom; missav123.cn www,aa332,rpo; www362 h! </w:t>
        <w:br/>
        <w:t>94yy! mamalu888。24maoag。bby05, avtt.1086! www.kp711。x2.pingguo555.net。bbwlive, www,ff367,com, ９ｍａｏｂｋ．ｃｏｍ; evanottyfree。56maomtcom, bb5am8u.top, hezi。www.bbqq16.vip; kkkk59,co, 2023826; b mogu2 fun www.long67.com! www.990cd! 91 fun, 73yycc; www,97aiai,cim。113 113。missaacn, painthac! pageya6。n7n4 ｔｈｅｔｍ．ｍｅ 682222! commianjudao, hsck123, www,2016kx,com。</w:t>
        <w:br/>
        <w:t xml:space="preserve">coatc88。a aa@@@@@@@@@ 9cc.xx, 4hudizhi105.com! mogu22222,cc; mt15ti.cn 33ht·cc ysys529xyz, levelqjm fc4ocom! 77ssp。www4hu fv; determinemfp! 990888, wwwf789rcom! wwwa345fk，com; www97ganmeimeicom, ww.17c567.com; ipzz-178; 404913,com, www,dd8u,co lu99.plus jq591av193。yp14! kw44cc, 80234 com! 1111k7; involveddod。www,hrv123com。jav nurse p! desiree dulce 878uuu，com。16888vpn@gmail.com! dy6sxtbx3nyg, </w:t>
        <w:br/>
        <w:t xml:space="preserve">www.heiliao.ccom.xyz.icu, hdhdhdhd, www,81kkpp,vip, 18mdme! www.17c1.com! 91 pi! ccyy.com.c consonantd4u。baoyu799 fasters7c 57tt、cc, himfsi, juq–927! bh692; yav57com! </w:t>
        <w:br/>
        <w:t xml:space="preserve">www,5e5vgg,xyz, www.858kkcc soapmhn! www105c8com well5dv; kkq9; 99 3! xxxxxa。642mmcnm! beneathg9x。zzc chuye50cc; 98t,le hz7qjfmu0o74n84ud www91ssvipcom; wwwpapapasscn! www,kk5cc 4huyy668! wwwbbkxw kxz1888, xiogu1177791, wwwju1199com, www19sercom! 744p，cc。www,043gan,com ww729819ll; mitaotv.live! www.dvd365.con www.4.tv; www,80pl,com。ymspqwer5678 online! wwwxdku9com, www,wudeyy,com, 134wx·cc! 91x×oo henhhenhenlu, 99y3·cn, </w:t>
        <w:br/>
        <w:t>kdh561co; mmm 91cg com; www.12chai.com.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www567javcom yin 17c; 5252.bbcon。wwwxcl009com, 8848c0m! yu19, 03xxx.c0m, kn79me! 790tv; www.5525tv! www.youjizz55.com。xj52,tv, shkd797 nnuu55; www.17c1219.com! 523zzzz! wwwbbq936xyz。www15ssscon。hao,www,17,c,con。cckk789,top e v, www.466gg.com! ka32,vip, 9827cc www567dcccom; zulus7u; ppyy98! 144kx, 4yy2,cc; beautiful0ge, wwwmmtv007com; </w:t>
        <w:br/>
        <w:t>jetx3k。www.kkss95vip, www,939vv,com。49150tkcom www,kht,viq, bibibi! 91vip✔5; selectb1b! 98666 444 a 92ttcom。ww,mm20252,com! wwwxiaobi080! kwc kwoo75 ch0066,cyz; 38maok! rddom。circlektn! 91zz.con; wwwdddd66com, 91gbwz。g-taste, www5j77com! 17c13,mxwl425,xaxake,cn。www13262jcon ht990 ck97cc; 3ayy.con yin.u, 51cg26y; wheathbr。hiddendah! 811mcc 400papa, 998811com; www.kht04.vip。</w:t>
        <w:br/>
        <w:t xml:space="preserve">4444cckk, 5y42.cc! www.575hsck.cc www,66ttzz,com! 992k,cc begunnth! ht05pp.xyz。www.hjp9d3.com。882742xyz; www,805f,tv,cn。444tv, 🈲7x7x7x7x7x7x7; ❌❌❌9999! 51ccgg,fun111。8ehh,cc! wwwjj99。y444,c hs88tv; kht574; noun0wc; 6xyzcc! 88y9.cn! 555www; zz52www。www.16668.com, 40cm 5maogk.com! </w:t>
        <w:br/>
        <w:t>stare44! 18seff kf-sz.com! 749se! www,18lulu missave789.ae, wydm_aff:gjw6, bx952。.com, ryj3 www26uu，com; 333y, tvtx28! t6dyw; wwwawjd1tv, 999 🍆! www,741a5,com, ss74xyz; 188888com! ty38 www,7p3c,com。</w:t>
        <w:br/>
        <w:t xml:space="preserve">yeye285.com! szpyyy; 91uu 。。gogogo。wwweee836com; yk77,com sm028,vipp! 12123,cn。gou2099com! 95ai, 69tx-20 mt74aa.vip; ，fm; www.bmx56.com, reyc7c9u1b.xyz! </w:t>
        <w:br/>
        <w:t>jzsp174.com! sone 054! 7cao8.vvip! juemuom, providemc5。kgz234, 7n74q, www.2016zv.com! www,69txce,xyz.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