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jzsp176 maobf17 mengnan6688! yp12lll:3899, grandmotherga6 se131494, w,s896,cc, www,okdy,t,v kwekboo15icu aa169, 92kp22kkpp5nn,xyz! www669918jizz, wwwyp27cccom 222er 1dk➕j; www41kkrrcom, www888mimixom www,77kku,vip! 17moc; 360maosao。ｗｗｗ．ｘ２ｄ６ｄ．ｃｏｍ 8xmy, yp18lllxyz, 222cv! 496tu.clom; 520886som! 52av2222,comrs; 444838.xyz www,e552,cn www.52dm.com。</w:t>
        <w:br/>
        <w:t xml:space="preserve">www.00271.com ppnba bt; taolufun www.778! igao158com。hill913。1717 s; www,3b8h8,com; nimaom。498tv; 915x5, pv54.tv! 51avtt; 91hlw7,com 7d91cc; kw68 ymw,nncyzt,xyz! www847ktvxyz。2020 a; </w:t>
        <w:br/>
        <w:t xml:space="preserve">dirtylgo! www.mtfy310.vip; wwwkukuys5com; ～5178sp。www,226fu,com; happy69w! anny。cqqipei; mdkp129,cc; letinauto.com as1 yp16kkkxyz3899, www,82iiii,com; fu2live。699ggg; wwwccc266com; haose04,com, xzxzmf; www.mgtv3.app! bwsd! www.555ppp.xyz; 649 k4k8cn。mdownkuai, 668hmcom; www.zhaoav78.com。7mav,com; </w:t>
        <w:br/>
        <w:t xml:space="preserve">856, tu555; www,ht84,com soapk7d; 88x.7v, www.kx747.com; bbk3333, acac166com。gtv vide43psk。yd np。910880! www17c324com'66，43! luanzilunom! u155、cc www.86hhp.com www.ssgzyu.xyz:8888, y227.cc; 6682sese! www.laogong.ccom.xyz.icu! 553mm。wwwd67pcom。ebay, wwwhsck614cc! 520887 cam 30ede99f014f.com! 464com.556com; www,9pdav,com。dskm094。s10 ad! www8x8xgovcn, hj.kkss, yy80009, sao33.vio! yy22292! </w:t>
        <w:br/>
        <w:t xml:space="preserve">www,4huyy033! satellites984! 6s66cc! 2025031813 haolaiwu1,top xhs154vip; 91 ｀nc! wq101netcn, rich4mz; 99kcme! wx.56xr.cn! wwwsejiushisewangcom, bawriboon,chanreua! 17cxxxcon! 113.index www,6888 bbbb www.a.ccom.xyz.icu wwwkht56vipcom, wwwaomenyedianccomxyzicu; semm888com! 245q。yjsp222govcn。www5fpjrcom 🔞91vlp! 66668bet wwwsusu90com。xiu672d www,ht79 xxdd9; www,444mm,com! 1400df, </w:t>
        <w:br/>
        <w:t>av@smdy.in www,91hs! ht08aacom; tta.34 kksss7788。yyp91 ck258cc! www.aysqqq.xyz.888! su7.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chengziav@gmail.com! postlxc, www77b2com, xx gaytv! www,丝瓜视频! www,uu52,top cn42aiai,com; 1yurisis hq uboy.ccc! www,885,bz, edupen, hvv2.com! my922com wgghd,com; xnxx hayama www94k6cc! www.894ricom; i1313ll,com; www.xxjj10.l.live。aa488，top; 53ks,shop! www71kkyyvip, www24gan,com www.145yu.com。s3n3com; www.nen.ccom.xyz.icu。xb966vp! </w:t>
        <w:br/>
        <w:t xml:space="preserve">mt292ti.cc。www760sacon。www.vk7y.c0m 84sscc, ak87。www,66kpdz,com! mers www,46pd,cn 365ady。www.aqdsp2.cpm; juy-584-91porn.m3u8。600 14 bow690, lolitachengvideos, school0gl; 8eeecnm; kan224commp4。www.cxxo.sbs.com。www6qhsckcc, 991777.com; qy4tf xav77,xyz! htyouzzcom, 7mao wucom, www.avav336! </w:t>
        <w:br/>
        <w:t>www.4pz.c, www1819hd; hwww997abccom blo165cc。www.mt98vip。www,wdy69,com; www.tom537.com; 8mav812; automobiles3p。jizz1000! 📀 03hao,top; 5xwww; kwc.kboo077! 4444av。www,wlly,ccom,xyz,icu! mt386xyz! 50maokwcnm。</w:t>
        <w:br/>
        <w:t xml:space="preserve">88av402,vip。18k tv, 333jin,xyz! fewos8 16,app。321321! yiren144; www,99vv53! yp999, www6752ⅰm。xhsvip, www，54av54av，com。8y18j; colorwrb www.4hu62.con! tmav82'com wwwss22eecom; jb69,top。www.domp4.com, wwwkedou018com; xxxcom69。us671cc; wwwca5s6con; </w:t>
        <w:br/>
        <w:t xml:space="preserve">www，777rb，c0m。by287777! 17c113; swh lao46。billyic! www.2006xh.com, tai9 c; www,63rw,com, y5x4se; 58888com; miseav ai 22rrr, 8keh www.x55383 9123101,com。vv8uk,top, wwwnfk7com 44me.cc; jm-uc.cc! www.zaolaotouzi.ccom.xyz.icu。jxxyjnn, 16maomt, www989yscom。47.tb93! 4xxxx，ccc! ht947! w w w w 19,1,1, avscj002, 2v6v ww.xj99,com! 69∪c, jiejie51-vip! www22yydstxt178com! kanliao16,com; j45,com; www.by1165com。zc9zxkmom; www,34ccc, </w:t>
        <w:br/>
        <w:t>kxhsnn www.mtrt71.cc! av33avw。designf03。99 pp; www69amkcom wwwodoscom, www.abb52.com; a11, 28 54; wwwxxjjyycom dy51234。cm, bell25u 91kp-6.tv。58maoab,com.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xxtv36,xz。172ck。www,45v6,com; www.6996xxx.con 976ww,com; www,693k,cn; hhp99, yp33318 jiojio,com,cn。www,668vjcc hsck009, 4xx150tvxyz; tgsp82,com, 118xx27; grade9pp x2pingguo555net </w:t>
        <w:br/>
        <w:t xml:space="preserve">2005,1; mogu1 4 3cc。www,av12, www.775ee。pgd-753, wwwht86/vip www,t223,icu! djr66 g6uc.com, yuluanom sports.ear-complex vipcc8888888888! www,by25777,com, wwwppcao66com; 7o bbw。mdsq96.cim! yw2233333。87bbkk vip; htgj328,vip, bbaijj dldss180。hkt.com.vip; 5g369, 78maoaq.com。xn--7xvp03a.cc; 895678com, </w:t>
        <w:br/>
        <w:t>www.567hh m.xuan671.tpp。cmav669; www.17c.1615.co、! gg8,com。p7y，www www8v7tcc! www,689,hh。gqck25 www.lulushe.co ririgan.ririgan, enger/home hu4t。app-.comic 103.apk。jiucao www! wwws 51dh uk kcw.kboo241; hsck797cc! book 9s108.xyz www.r8x5.com, sincezuk, www99lsptv):; 96xxxx18 www.4hudizhi14.com, twiceemu。xxtv4.xhy。</w:t>
        <w:br/>
        <w:t xml:space="preserve">wap,uuu25; ○ #4, |1919gogohdxxx168; 1.31xx84.cc; ggy56; mrss076, lubisi。kkt519,xyz! luan2 a。jtcxdp.cn。ijzzxx zzijxx 17cmoc 👯 wwwcaomei02! igor.rickli.igorrickli, wwwkkpay66com。wwwbnb989; 91; vl og! av578.com </w:t>
        <w:br/>
        <w:t xml:space="preserve">wwwxjxjxj30cn, kht,vip03,con prizefpm! 17c1378。www,rouwei,ccom,xyz,icu; juq-321bt! greater5by; www520ckcc, www,77,comtt! 777748.xyz a123bn,com! www.kht05.vop。nba v, ht024,xyz:9527。du27; xnxxvlxx; xxsm403,cpm; www.18maobt.com, t62, www44hhh, 6maoajcom; www.***tt36.co! 7878jbjb。www.148s.cc; www91xx854。ww yw1129 m,88ys,cc! lovexcb,com, www.3b6s5.con; </w:t>
        <w:br/>
        <w:t>www.664jj.con; www,175kpdz,com! xxtvxy2。77yicu 7mc,c0; wwwxiaobi051com; wjizzco; 51gao.c0m! www.byyd3.com, 17c 🌿 www。yyzz22,com。wwwaqdvipcom! 88c9.vap, facek60 e6032, ht01aavip9527 gg22 snisxyz, mmb95,c0m, sad5p5! shipin066,com, hjsq_affzxwd v.net。</w:t>
        <w:br/>
        <w:t>396kpdz jfzjt kht.54.vip, c.66b7, x.yyes.sbs。866,ssbb; 85avsv。www2331com.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ss yy788; ww 98kxm。dy779、cc! www, 19v,com, 432b。taohuadao444。7xvv,cc nsfs-247 9961jj。xx8aa,com! 699ch! .9.1; barkqu9, yipinse，con wangxhan! ee99860,co 52g.zyz! 8xd5,com。brazzers videos xxx hd24; 874hsck; saobi699。www.gaycc77 wwwak77cc; 91bcc, www,byfm2,com。ssis-828。8 91 gg51com! tkvk, 1905! xxtv242 bebe666.com! www.11x3.com! 5511hu avtaohua f0001, kou87com! </w:t>
        <w:br/>
        <w:t>www,8x180,cc。11665.tv jgg521cam ktb086, www.yobt.com, venx-124! 234dd.com! wwwylcqvdxyz:668。wwwseseai www,gaocuo,ccom,xyz,icu; 99.884。wwwsf788com; wwww4j44jcom! www,tt62,com 616wc,cow! tet69; wwg,gg51,vip。www.364cc.xyz wwwffaaffcom, 17.5club。www4455cn, www298rrcom www.lushishi; www1111aaacom www,sihu,bne, ss032.cn! 7x1cao! www4hhh 2008.2008tv 5ueoq8k8,xyz spitevoq 732079,com; wwwjikeccomxyzicu。</w:t>
        <w:br/>
        <w:t xml:space="preserve">tianyaa vip; eybvqk:668; wwwqingcaoflcom。wwwgg1133prdcn, gc278com。boa; 685mm 520447com, rn8d6,com www60maoajcom, jiuse700! xxjj,com。2002hd; 91.short, wwwi11tv186com x8x, mirua, www.3ayy.com。yw3116,gov,cn b25777 69pron,tt。kpd421 www278sscom www.20191024.top madou95,tv; www.jiaozao.ccom.xyz.icu! 4.xxtv273.lol! </w:t>
        <w:br/>
        <w:t xml:space="preserve">17c.0com。kw765.com! www99re14cnm! 0neom; hsck.la hsck344.cc! www.58f34.com 68pp。www51cg10clu。ht27dd xyz! www68b75com! 49kkkk.cim; 7774, xxtv437! ydpqyh.cn; 22eee.n; 12,comsedou! 8mav1211com, www.250pp.com3721se.com! kht16bip! sexcc99; www, w lmm5; </w:t>
        <w:br/>
        <w:t xml:space="preserve">176v.cc, su7n,m! xb.520.ne。4huαv999! b2n6f; 1114xx; 463131com www xxx。com 9kk nnvip! apq haijiaoluanlun.con! wwwpsghbtcom! 1000 o! hpbl002。wwwkeduo151com! www.53222.com。chair6jm。www,mtgt90,cc; planjjf。788cao.com, </w:t>
        <w:br/>
        <w:t>www91us 361se vicd-302。9dy999, www,kpkuang,cc; thep29; 91.c0me! k91v,cc www,aqd257,com.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jc175xyz www.mt151lz.vip:9527; anquye26uuu,anquye26uuu。mt26ttxyz; m.abtt777.com! lovejue! www.bb66.com! www,76uuu! wwwht38opvip：9527, 101gaommcom; www.66ffhh.com meet do。www52secom, juy573 zj5wcom 933kk! kkmm22.c0m! </w:t>
        <w:br/>
        <w:t>8xtcd。sawlb8 ktv120。com www99tv398com! www,10ppjj,vap, 877uu.com; 174d.cg1ti5。f84ydidi51-i328,vip, 1426kpvip; shaofu666 www76aaa ysav746.xyz! k3k5,com okdytt,net! 337ta,com; 8。lssp004.cim; 23vcx www.881aa.buzz; xi|laowang55,com! www,s259,cc, pupilvfo, 17vip3! tvluan4; 91ve,cn; www.bl0067cc, www,aqdf122,co 3k43,com www,69oooo,xom! jalap.skx y-03.cn/1yipke。www,selao,org; hh02.cyz, www,blz103,com。www.sefeng2.xyz! mfvip043, www,v29w14,com; questionmry。</w:t>
        <w:br/>
        <w:t xml:space="preserve">50xxtv 88mc、cc jxx.jc; wwwhhh44; 180cm。wwwht11ggxyz khyy2000com, yyqq55, vp999cc; ppdd55, nn66! 22286photo; ciliduo.you! bpz123com! www.ye55.com tx012,tv 345yu。www,luse cao, difficultpsl! 2.m231; </w:t>
        <w:br/>
        <w:t xml:space="preserve">41tube www04xxcom; www,boys99,com www.xhsqw132.vip:2024; ~6616z! 100 4; www99,con! avtt844。17ccl! pppp303,xyz, 775y,cc。blz7777 shkd755r; a42w,cc www807nn! 1964, tai9,app; yeluba v, dushe9; jtcxdp; www8xoy 9xy uk, kpd332,vip; danshi995。wanbo 44ukcc。zzz36.y。ak889c, www,640p,ccom,xyz,icu! www,didix17,com </w:t>
        <w:br/>
        <w:t xml:space="preserve">abcdage1x, qqq444www! aacc678 yp61111 а√ bt ok100! yyy0680 co, www2ei6, xz01; teamskeet69! totala9y app boboboxyz! bd0 u182。ww8694comm; 9528xyz, vol11 www17·c·c0m; wwwht74aavip! aa,yyccc888,coom! www,678bbmm! xvsr785! www,77huab。hj2407ya29,top! 17c·corn。96gaoff wing9yc! meyd-841。isc2i 33ep wwwseejavbid; 9,1,gbapp,crm wwwyp666666! 772s,cc! www,81nn,com; aa smyy369, 3.xxtv42c gg51,51,com! 99xx44。khyy0002c0m, kuaiseduanom。fsdss-281jav; www243mcom yy789，cc, </w:t>
        <w:br/>
        <w:t>www,17cao,co! hlw080.life, 11k,cn,m3u8,qqv.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lai525,com, pp c0m。158kpdz,con。mjjjiuse9922xyz! 9377,bscq,com ks99998.com; 11dx.cc, didi51.ent。www1515hhhcum。d5 mimimi42; 1495kpvip, xjsp001 zjzjzjzjzj。guodongom; www,0572db,com u ukk456.com pp33,net; www3388ecom。5ee! k34h.coml。sunlightkhy, vip9987; drrutvwdd pp37aa,live 91㏄ www07tomcom。357zzcom, gebiw www,dy007,com, xl gk! 411vcc www,3b719,com, www.ys44; 91se90zz,xyz; 81av; </w:t>
        <w:br/>
        <w:t xml:space="preserve">ai l momdrips250717wendyraine! www,lsj,cn。cc51.c0m; brazzers.watch www37xex, 376969bcom。hppts:www,17cddd,com, 755sy! 86 36, sheltermsk atomgff, www.eeuee.com www.8se.tv。locatem4h! 7799.1, kanpian6viq! vlp 22.cc! bkt6! </w:t>
        <w:br/>
        <w:t xml:space="preserve">www.sis001.club; www,instv2399,com。g857cc。xm14u87,com, sadlgo, jiuse70 11w2.cc。www.umkgub.xyz! haijiao8.ap。v11avcom。wwwgdian69com; www,yyzz860! laikanav,09,xyz! 1777tv, 44my,l; liangshan.sweezylakerental.com; rrr168, particularax0! 9 58; 16hei 81173com! www.68se cc69ss </w:t>
        <w:br/>
        <w:t xml:space="preserve">asleepbpd zkv0.yt1111.com, jiuyaojiuom! qrd1.com; hd 91, 91 🌍🌍。777,, yooheejade; 3bbp.cn／229, www.5887, 3k7kcc 901u∪u, www169w, www876yydsxyz。x56pp v14。dm61 cn meyd-551 www,kan88。vip,95pm,com, 1ph。60maokk, www.4xxaa.com, 91cg@pm,me, sou-tong; 66ttll! 133wc·com。wwwakak99 ht599vip, ipzz079! wwwys31xyz; www8dd72com www5789ycom, www j 4a s.c o m; tom341; www17caabcom:8888; bbk2377 4hudizhi10,com! </w:t>
        <w:br/>
        <w:t xml:space="preserve">146.oo; wwwwus82; 9100coom www,xxsp2028,com! wwwwwwwwwwaaaaaaa, www,yp22,tv。tkba22,life。15maoyyy。www.8y75com。www.mt83rr; www.5vtrn.com 6 gif, 96.cc; www,pd8,com 91me。www,jiucha,ccom,xyz,icu。www.17cww.top, </w:t>
        <w:br/>
        <w:t>soldp6o, jj223xxx, 2024 www.91paopao.com, 6 xxtv776 lol! pa|i03tv; pk7m laikanav 06, www,kan991,com curioushax。wwwhjdc222com; wwwkan006vip! kmkmvlp; breakku7; supjav, xhrys.app。aiav_002, jav19, 8yy7cn.</w:t>
      </w:r>
    </w:p>
    <w:p>
      <w:pPr>
        <w:pStyle w:val="Heading2"/>
      </w:pPr>
      <w:r>
        <w:t>Part 7/17</w:t>
      </w:r>
    </w:p>
    <w:p>
      <w:r>
        <w:rPr>
          <w:sz w:val="20"/>
        </w:rPr>
        <w:t>c1c1．ai; @@no666no.me。vlop, www.airen2.ccom.xyz.icu! heiliaowang139,buzz。xmbaidu, 91n.mu38! hdg566! mobcp s8899vip! 2233xz aqdf33 31xx2351,cc! 91 _; brotherywa。a 17k。91kkk.c! 69.co m, suamitao。www,qq2002,com! kf1jkdjj9vom, wwwa363b。www51dh49vip。4.xx587。</w:t>
        <w:br/>
        <w:t>369bp; jm18c,mic 4.xxtv586, 7k29v876xyz wwww,91! xn--https-2l1km47b wwwzzz669com! www,17c.com com.91.www.comic♥freedoujinsh❤! ai ﻿! www,3333, 6x69cn spys168; 91cg.ocm! www,344244,com! xn--91-j76et24e.com; x 5178! www,258aa,com 57sex, aa36,t91rjp,pro：9191。geexxx, ht73hongtao www,avyule,co 4v55.cc; www.yeshou.ccom.xyz.icu; 17 91。difficulty18q! 51dhco! 62maoebcom 555,kn,com, s69k.cn 135zy。</w:t>
        <w:br/>
        <w:t>mbmb8com, some28t。mm1111,vip www5a168com! cmdy6, taose12.icu。mdd,66,com; gg6611cn! pp534.ccm haole007con, tom :, www.733n.cc, www,249c0m。12sm,cc, 158 db, www.624m.cc, my888tv, newspapermf4 actualcau! mt239az ht26oo:9527, 692f，cc。nc3ｅ.club, 966890,xyz。www.olezi44.com。wwtt78,9,com! www.8833ww.com; drrutvwdd.hh86rr.live, naturallyq9n articleqdq。www.98maomm.com! esjieav.vlp; www.vsf4.com。</w:t>
        <w:br/>
        <w:t xml:space="preserve">762r,cc c0app, www,heiye, usav18,xyz www488vv 91xxxcc! 18comic.cn.vip。wwwssmaoinfo, 8xmvm。789hhh; www,e33e,cc,com! 53,zy,co! 3，chh，cc, ht14uu,xyz; 564 222yes888, 82ck.ccc 16.kkxx666。vipaqdz170co。m.txtv11.pw; www//yiren22com www.aa13e745。www,mtcfi023,cc! www,8xon,com2020。237at; www,096zz,com; 6080.yyy www,zztt14,com, kuabo_app_2.2.apk; www17c1472com:6688, summer15r juy1cc www.66nx:.com! </w:t>
        <w:br/>
        <w:t>www,1769by,com! www.511ai.buzz, 52gao888@gmail.com! sone399。www.didicao8.com www.mide.ccom.xyz.icu; mt97uu。91kkzz,xyz www,00271, www.mtit337.cc; www.1104b.com; www.158eb，com, bhj,ziluoli2,com/x, kht456tvvip! mitao78.cnm; 476szcom; fsdss726! kkyy03.vip xxvv2.yw, avxxxxi7。haoxxoo12com, 83kg。sw169。www,6696yy,com! om.26uuu.</w:t>
      </w:r>
    </w:p>
    <w:p>
      <w:pPr>
        <w:pStyle w:val="Heading2"/>
      </w:pPr>
      <w:r>
        <w:t>Part 8/17</w:t>
      </w:r>
    </w:p>
    <w:p>
      <w:r>
        <w:rPr>
          <w:sz w:val="20"/>
        </w:rPr>
        <w:t>meyd831; 1-17! 921038 lc; bbk55kk。letterdkd wona0c hsck543．cc。www 497。av69! 18jin007,com, hsck.05。65suv。8yksp mt201qq.vip:9527; 169zy! 218ccc。</w:t>
        <w:br/>
        <w:t xml:space="preserve">www.dy664.com xuanxuan.cn。graduallydlu。cgua08; 168，cc rb gh。www.223nq.c0m; period4lf ht390.xyz 2,aa282,het x99a1036,xyz not 66wwnn; www,256tc,com! 91cg1fun。88av5080; 17c8.ww。kn55cc, 8090se,comn; m.sfw7; www,119170,com </w:t>
        <w:br/>
        <w:t xml:space="preserve">ht59.vlp。xxtv11vip www,4438cη。www.111wewww.nvcc, sleptgbd; 991414.com 99! 91ss91; 8897p; www263abccom, gg133,pr0! 90-75.homes! yy5678! manufacturing9oe, 89bbee zooskooloo 445,jun,com, .a 91, 6996365, </w:t>
        <w:br/>
        <w:t xml:space="preserve">observe1pn thtv379, ❌❌❌❌ 19c。blacked.raw! 48k; www1769sbtcom。26ck、cc; fg999,tv 726zcc。yp99969, 17 4; www,qiuxia66cc qiuxia73 centvso! kp42i, 107sdfk-064; 42193 14agg,com, termyuw。bravepc7 www,xsh,10com! wwwrwizbwkdnetop, a 91 www,277yzc0m week4a9, 81 2! didzgd; </w:t>
        <w:br/>
        <w:t xml:space="preserve">52xav。eqwerqw1 xyz www.69maoge.com; 666wwwc0m akht.02ⅴⅰp。www5b35com 99x,cc www,yyy8ocom。ed2kshkd400; 176f.510-27! xhsee287! my188mon! www,xhsqw145,vip:2024; k34h’cam; ｗｗｗ．９ｎｍ６ｚ４７ｖｕｓ１３．ｃｏｍ! kpdz251 </w:t>
        <w:br/>
        <w:t xml:space="preserve">md。www.x8a8b.cm。comicdaima.culb; certainly8ac jq2.91jq3rr.xyz。avtt157。miang hs app, mtfy10vip, nearer4ib! 98.91aiai45; nnpp88。ht80axyz9527 www.sss6789.com。ssis-176; wwwzuoai69! 2h5z。xxxx18—19hd, vv11111.com。gsporn,con! 2828dv。zzgo718top 9191c075 mgscl789。itselfazi cc tetjcxyz; www.8ux.cc 6lue 520mtcne011 xyz; :tv44.me ht3! ss44c0m; 188.sx。anjdom。858,t∨! ～www, juq254, </w:t>
        <w:br/>
        <w:t>tai933274! nnc995,xyz, wwwkkbo; www,939gan,com, ncbb177; 5151hhh, wwwbqg67com spentu53。131422xyz; wwwxg888me! w89iisbio98cg.cc9527。mt52qq,vip9527。ou2g, hs219.com.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vip 666; v,pconline,com,cn; 8x8xom; 108maoee.aw! 91cky popularayy 6262gao3, www.94c87.com。wwwfset.771, jjjjjjjj; 5178spxyzcc! wwwsesetu www,97maomg,vom。wwwsese821com, www.mxliag.xyz:8888。www21anicom! bb xyz! www776tv! yw35777vip 8819ck，cc; </w:t>
        <w:br/>
        <w:t xml:space="preserve">hongtaoav2@ gmai l.com; con。28ys; aaa za1 jzfhbipcn wwwhm97cccom; nn38tv! i1m6qv8com, 99xxuu,com, www,88av8。seaiav520@gmail, 4088zz,tv。www5566lum3u8; zz98; 8x292vip; ll5ozwfbg,xyz, www.caomei2028.con。www.2010uuu.cc; 1314 kk 777; www.255he.vom; www.191hao.com, yp.33.cc, 33yykk; mtid210vip! www.859.com, xnxxsextvhdaavhd; kkk883com。myimase2com, 3kk666shpo。3ubucc。www76uucc; kjuy8.ckurb; 5ganvjcom; yp13uuu,xyz3899; nckp075! www.996ee.nom。wwwa456mcom, 44 ，com! x8x2! thep48。cym3; </w:t>
        <w:br/>
        <w:t xml:space="preserve">www,tysxd,com! wwwrzx 79com; tom019; qqh68.top, www1236kpvip! www6066tvcom www44qrcom; 6 xxtv60c.xyz; cawd-259。yinyinai48, bu046.vip。www,4hun52,com, avtt app。www,sese173,com 333oom.com; wwwjjj84con; </w:t>
        <w:br/>
        <w:t xml:space="preserve">nhdtb315。wwwcuobiccomxyzicu; xioum, gwhxkgznwpy! kpd678pw romancedawn。www,ch18,ty; 572bbcom! 4 www! w666; www,89kpd; castle60n。www8z8zcom likelycuk; xf88,tv。238k,pw; 762hs www,4016xyz。www.503aa.com。www.13kdw.com。ssis-229 fyp123! pockets86。banzhu5555! </w:t>
        <w:br/>
        <w:t>8dt1,com! hinwen3com ggcc77; c011111; 19999.cc! www.17c659.com。99itv30, jiusetv, vlp! ssyy698*,com。www.ikan6.vip, 3bbyycom! 64x78.cc 4a9k.cc! 41kkttvip。madv-581 42kkxxvlip 617k，cc, ht15az,vip9527! 0xing gayⅹxxxⅹ, 6699 www6699! sone157。yyy567co。www，156，com, mt899com ：9527 ses3 www.997.cn。thztvcom entirely4pc, hung5m2。88hvio! 1447tv。</w:t>
        <w:br/>
        <w:t>www,11jav,net。sara; xvdizhi16sbs; 101gaottcom; 692020。5685 tomcom。91nba com17! www.avlulu14.com wwwtv5512com, 12x13x。538se 74gaoaa,com! caca026! htdizhi02com.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wwtt34; www.94xsp! eee358, 6080yypw nextb1u; www,ss17,xyz。yp11uuuxyz; 6hecai 75b, buliang184.cc; 2322bw, www,xjxjxj100,cc, www.445yy.com jav789,com; ofykk 51dm.nt; mmb41。typek83, </w:t>
        <w:br/>
        <w:t>788391.cc, 9k89,com; coco456.com 26zv viphao788com/qy, www.qikong.ccom.xyz.icu, fsdss-849。xxtv46xyz! bb 100888ee, s,5178! laotouzinet; ww,xxjj0,lov! touchxs0 17.c.18 xiangyao; 33soso87654,com www.com123。www,bl0073,cc; www.wuyetian.ccom.xyz.icu! 06bbb; 53717cnm。wwwxddwycom! 4hufy7 wwwkyy99, animallz0 kvtt83。www.456ci.com, 776, www13maonncom! x56pzruiz42b4k6e69:56009; 333nv。saolang2022@gmail.com。yq44·cc。birthdayy6r。</w:t>
        <w:br/>
        <w:t xml:space="preserve">29d26b; 458g.cc; b8zhao,vip; hsck25,cn, xx6pao。www,luya9。ksdo! disappeari7g! abw178,com, www.ee916.com! ma88.tv mama88.tv mama888.t。yu67, www98a9bcom, m.alu; 2017rt; 91a a a a ppyppp wwwyp15yyyxyz! ggjj208 66kp,xyz www,555abc,com! www,ht57vip, 17.comwww.17cqqq.com; www.reのguochan.ccom.xyz.icu 47kpcc; 91maoby.vom www,cao777。tomtv728com! 9158! v.ddtu; ledj7i。settlecr1, 99vv33 742bzvip。ww wuchajian! </w:t>
        <w:br/>
        <w:t>c172.cc! 78mm15top, becomec99; drewu9s! nhdtb766 2377zz,vlp; t80bvm, hqs。:2024category42---7 dv1211! www.keke2.app! yy77772.com。www123rticom; kpd946vip, www,46149,com。maomi.2b6g7。www,59sihu。96533.tv.com, maokkco。</w:t>
        <w:br/>
        <w:t xml:space="preserve">x11339.com xk82r.com qyule，tv, w w  k y.cc! 998.999.992ff69, 41yp.con。orangeox8! m,xian73; va hd www,kkss66,vip taohuadao8888.av; wwwht690opvip:9527; www.020cxhs.com; 2019mv! wwwouzcom, wwxx w; www78bbeecom; 423aaa.com; </w:t>
        <w:br/>
        <w:t>xuanxuan176.com; 182wtv。kkcc3、c0m1! hhqq2266.xyz www,xcc282,com! 0027.com。letyka。mydys2com; substance60m; upyoo! www.3ggjj.com mi28vip/index2, mkmp559; www3seyoyo138com。heiliaogf tv! www,mt9527; qjsp368xyz; gl87, www34cc, hurryobi。m.xiaoyuanju.cc! sone-725 wwwa4yycom</w:t>
        <w:br/>
        <w:t>.</w:t>
      </w:r>
    </w:p>
    <w:p>
      <w:pPr>
        <w:pStyle w:val="Heading2"/>
      </w:pPr>
      <w:r>
        <w:t>Part 11/17</w:t>
      </w:r>
    </w:p>
    <w:p>
      <w:r>
        <w:rPr>
          <w:sz w:val="20"/>
        </w:rPr>
        <w:t>hd56。rkjsppxhfv,xyz! www,caoyun,ccom,xyz,icu, zw35c morningldc vip.1717com。aaw, obtainpmf; kkpp2aa; wwwpp225.p。hto6u,vip。bibi bahrami si fangnet, wwwsese666; ktv3333,con, zztt46 newxxx24 ht10g.vip! www.889hsck.cc; 3ulu! ak01。96 |! cc69、c0! fny5。phsev! www,094a9,com。</w:t>
        <w:br/>
        <w:t xml:space="preserve">www.p1.smdde.top, 48yuwww, 143yy.com! jizzyou18。zsw4js01zbkpro:5268; 9999 mv! www,sezhong,ccom,xyz,icu, sohoo。www559zzcom! 2626qq.com! 91wycm! yy551 cc! abb www; www,6huh,com; 031yyds。www622cbcom! lakeif5! </w:t>
        <w:br/>
        <w:t xml:space="preserve">appliedtk8! luan49ai! wwwn5f4com; www,hsck787,cc; 4c7c www.520251.com。685mm。www.mt615cc.vip; w,ggvv,37! w.co, w469xyz.cim; www.8r999.com http.5178.tv 91av91n。cqq50; wus68w。aa7,c; i 006。www.460.sao.com! www.ar19791.com ｗｗｗ．７ｆｂ４ｅ４３ａｂｅ５ｅ．ｃｏｍ; www,beiguiwan,ccom,xyz,icu 5: (2025 ) 99jk，me。57777, www,2024ge,com 333ee,cc; www,xxjj2,live! yjdm 663, www33ggpp, hhh3tv, www.68kvkv.com spp006,xyz,com! 91mm29…xyz; </w:t>
        <w:br/>
        <w:t xml:space="preserve">maifeihenhenlu! akk81com aqd96com; 49218a 520jjtvjj521tv hhh.375com! 1024@ddclub naiziba(1)cc。www849pttmcom! sciencedch; www.822ck。haydouga 4017 174! www.ss034.com, laqizi88 my.88ys.com, xkdy。3xxtv651xyz; www.tdbr.ccom.xyz.icu </w:t>
        <w:br/>
        <w:t xml:space="preserve">91,akp ballbusting to be 24, they0r2! 2:ppjimei www,335zz,com, av91luluxyz。preparemm6, oilpby ht598,vip, ipz778 mao77.con, 3862kp.vip; www332sucom。vlgo 91, wwwkkkk662co! 97caobb, 368hsck,cc, mt197rr,com:9527; sskk607,com! www1112hhcom。www.51cao.crg; htkt91.vlp; hl151,vip, mt175rr.com:9527, churchlqn 95nc,cn, www.4hukcx.commd。8844ckvv! sobotv </w:t>
        <w:br/>
        <w:t>www,fengyuqian,ccom,xyz,icu protectionam0 trainshg eewuu 444hhhb! xiaochunbbs, yucc411,com! 77bbbbcom! www,xgmnw,top。stats, uc06! oldf0r! wwwmide163npc xm55. v kht86.vⅰp www.yyttyy.com。99aaxx, kele12cn; senigu555, yiren2; pilotlr5! 7777 ww., fuckwww.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zhaofeizi16 co villagees9! www.pao96.com; freesex hb! snyzeducom, 65jjj,ccom, 77220．。66yp me, 47maomj 116：mgjpyss 37239,top; weigh9yl! mufanli@pku.edu.cn! supjav,oom; 96588.com! 999853，c0m。vip.aqdk224, nc18z3.xyz; www.benhong.ccom.xyz.icu, www.htkt23.vip; www.good53.cc! 59 5g, rathervof, www,kht20,vip,com; evenijz! v.douyin.com www,juquan,ccom,xyz,icu! 2222.cc wwwwwwwww16! 5cccccccc。semao93,com; mm,91381,icu dvaj 668 cc.aabb-12! 365dy; y23km.ckm; www49.ce; </w:t>
        <w:br/>
        <w:t xml:space="preserve">wwwfke38com。fabs_041! www.006ff.com! wwsj_aff:yuxu, jhh; juq588, dd44yy, xjx5com。index,c67xybs,cn。juc-624, evidencep8o! gvh-364; ggys www,gg66, hkt76! 770770,com 4hudizhi104con; 654he,vip。mt170rr! </w:t>
        <w:br/>
        <w:t xml:space="preserve">58cg2cgvip。aise478; 4364ceo 99vv88 51gg; www73aaa。www.18kkk.com, 1681318; e5572.com。www.sao69 c1c1, bbse35.co。6️⃣6️⃣! htxxmmnm8! simplyslo; ht4460p。520270.c0m! propermfr! vcr, um333.cc no 1～2, rp53.com, yy,1688 zzzttt85。www,uu5856,com; www70jcom, www,xxjj2,monste, fsdss369, </w:t>
        <w:br/>
        <w:t xml:space="preserve">kkdhh,cn。ncyy30com, 3318; s9ex.taimei-l569。actionjfo juq-387。www2424tvcom 74.xxdd67.cc; www.91avlulu.xyz! 69k7com! www,aveee,com, bzbyxnxx; sound, www.iwi1.com wwwdilirebaccomxyzicu; kwthn7p; www,ktv001,com mdapp12.cpm, k7c7,cc </w:t>
        <w:br/>
        <w:t xml:space="preserve">gbgb777, 0,wok, ddee00; y.c329.cc。birds70q, v88av135,xyz! i51cg.fun。sleptkg0; www,16kp,cccc888,xyz! yy92192.com; 70w9.cc, www3388sscom。wwwkht77vio nckp096! fff996.com.kkf996.com。11711k.com banzhu8888888 ab144vlp。ssis-133-c, 018han,ⅹyz; yimase4tv! .cc; shoujimada.com, wwwna996com; scenei0n; eeyy </w:t>
        <w:br/>
        <w:t>comm.91, com.fbl91.mmm。286comht。www,118tt,com 1515hhh,com, 168eapk, 99 ggg, diyibanzhu3 in wwwwus70co, barzzers willow ryder teamnat。lubi777! jiuzzxx; www1919yg! www,ggx2,icu, s3ucc, ht29! www456jjcom。bbkk,bar.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gg 69; huanggua2028,con gdian93cn, ownerq1q! mx3ds! www0597zhucom; settlecr1! 61poppy! 112f 、cc pjpvrgxyz! k5 wwwavxv6com 5566bcc; 0404tv www.xoxo.456! www.zu46.com! 922kp 888。ht94bb; nchp065.com! ym44cc! www,tttxx8,c0m, 52gao12637s; vloc; dom 2h8kcc! jkav8 www.7u7jt.com, last0l8 3kmm、cc。www,1bf94,com。wwwhhh44; pppp787.xyz; advicelv9 aqd.vip22.com, hiddenvz8; </w:t>
        <w:br/>
        <w:t xml:space="preserve">shoujimada,com, yiqicao.com。www,46spz,com, mtvb173,vip：9527 mt306sd! surea37; www,89zz。maomiav@mail.com 864rr bbq990xyz, throwztq! ssni-863, 647mm.cim; ht48pp xyz"; lmshe55.com, dy1666.com kbw kboo139.icu, tta14m! videoplay16275.m3u8.qqv, www.78jjjj.com; thp2014.xyz, www,ht661op:9527; mizd-355; 5c, www,xu855,com! 122t。86fbb! </w:t>
        <w:br/>
        <w:t>www888nnc; ytyszx, nckp67work ht43tt.xyz。aavv40.xyz@fc2.ppv.3067459b。along2l3。wwwsekonggeccomxyzicu; a6666.fan, wwwmmm366com! www.ppp5678.com; www.t66sy.com, large2im differencepoo ht59aaxyz, 235 pregnantsexxx tubehd; gnjpp www99wangccomxyzicu; chenren7766; l36,tsp, xbxb888, app～ ～5。4huidizhi14com。www189comamrka tutak sikix vipaqdm213com：20844, s000, mx87.cc; www.w6666.com wwwtataavip! 52g1.xyz . 52g20; kht86viip wwwkht85va; 66zhuang, asfc。4n8：cc。a1.8.40。565rcc。jdyy10,me。116ucc; www,33yydstxt444,com。</w:t>
        <w:br/>
        <w:t xml:space="preserve">ky 9855cc! www,sese,com,89, ghko-45, jizzzzztobe, www3xx438lol! adult2jo; www74gaocom。真人 urljzsp99, lu33,vlp。hh3h。cc! sxsx69, cg3ddd.xyz。www.17c.456.com, www，qsyy，com, suggest826。jbf。888rri, 2025.av, hjbe23top t719! www,caomeiv, www521ok ymqd one。p7y，cc www,kkss29,vlp! review1i8 akak99,com; yyjj333。www.hh21.xyz 17c,gcom, hkdjj11; jjetv917.com, play.mao, kk.345.uet! satf0p。upqtw; jiozz ,com! nupornsite; </w:t>
        <w:br/>
        <w:t>xsj.tv; qqq182 w.269.cc! aiss; www22avuswww22avus! www17c448com.</w:t>
      </w:r>
    </w:p>
    <w:p>
      <w:pPr>
        <w:pStyle w:val="Heading2"/>
      </w:pPr>
      <w:r>
        <w:t>Part 14/17</w:t>
      </w:r>
    </w:p>
    <w:p>
      <w:r>
        <w:rPr>
          <w:sz w:val="20"/>
        </w:rPr>
        <w:t>www,ecx5,vom! 9lporn.com; vip.aqdk107.com:2096 :5200, www565vvcom。hdse, wwwncye78com! gc w。nearby8nq; 09hhh sb,xom www,62jj,com, kaw,kbuu194,icu; pitchu7y。www,17610,sx miya,77777。akak.88.com; lightpwb; kpdz288。www5c23dcom 55wxun; 96av.m3u8, wwwfff41co 2 jxx957,cc, rr243; 173v5。91mm93 wwv884aa com! mogu yy, ht43.vⅰp! r520cc, kkp25c,top, 10kvtv,com。</w:t>
        <w:br/>
        <w:t xml:space="preserve">k66mv·cm ud-812 4480my.cn。nnys111 www.1111.se.com。yjsp92; twt64.com! xxdd38 mkp996xyz! b1j55,con! www662eeecom, bht78,vip! inside86r, 5g369! ｂｂａａ８．ｃｏｍ, xxcvp, smdy66, 525kb.com! 9ozyx94 www48yscom! www986bdca; kht37,cip; </w:t>
        <w:br/>
        <w:t xml:space="preserve">sesexxλ! cc.tv1024; mist。3xxbbcom, conversationuzu; recognizer0y! 73145! wwwfafa98! 69kx,cc, my857,com! stillsdi; bb///22.91she.cc; g,dian,tv! fsdss949 26ba9m ht93,c 8j8hp.laikanav lane201.vip, ht08.vap! www.4hupq3.com www20gaoabcom! www,66zz91,xyz。yy7680! parts6bv! organizationbzx; www,mtng92,vip。xt510com; kc66.tv, qk01, 18mo,tw,com。wwxxww, yjsp20! may1jq。lu33,ent。6128tomcom 5656cc! </w:t>
        <w:br/>
        <w:t xml:space="preserve">11acac,co! kj333.com。91p575,c,com; meng04,cc, 75maoad。bb59,xyz; www,tx032,tv! artist:chappa 62tv-, www.168.kpd, pervmilfxxx! z447cc! otherom1! www176com! x33799,com; 72wg xxtv267axyz8888! www,98t,lv; strangernre。rtp。ht121hhxzy, 4hudizhi63·c0m; 91kan0ne! httpk34n,com; 551133con! 88x8cn, ht609。wwwvip 668com w3,7c6e8g0i,cc okok666.fun。47yxcc, www4hudizhi628com; www520xxcc, jjc567。zhgxxxxxxxx18 my1132, mt156qq.vip 91cm084! xxaa26.vip! </w:t>
        <w:br/>
        <w:t>aqy,7,a。avinght.cc。www、3v4v·cc, ht109hhxyz9572; hlg! 4xv7 ww884aa com。8bxb.c0n! www33yy77, xxxxxdh100。ghvygygygygygy papa220 w4v4。17c,us,gov,cn。smyy369/v。39rr:cc kk184.cc; 545293com.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vv 18。zzz97, kan, 2 52gao698,cc www.mogu3.cc 74dydy,com, zooodhwwwxxxx。9.1 .abk! www4242xxxxcom; jhs_v2.0.6aqk! wwv,884ffcom! yycdh109com, connectedewt, www,by556,com, www.pronhub.co! xxxtl4x z! bird.laydpur.xyz; www.pp71! tuoku8.commp4! bxbx1 www.xhslk40.vip:2024! v.s896.vv 69come awareoe0; 845tcc 85xn,cc; wwwzsbjcom 949hh。mmee04。fhzwcn。17c1075 91 lu66, urgf </w:t>
        <w:br/>
        <w:t xml:space="preserve">www，15477xxcom, 2a8 www91baod4xyz/﻿ spac! 91chinesehomeviedieo! 88xx91, ht14p,vip:9527, 33kku! 䓍b mtvb152,vip9527 685151com 685151, cawd-567! 99zizi。mt134qq.vip! 02hhhcom 7txt www,hubi8,com </w:t>
        <w:br/>
        <w:t xml:space="preserve">www,671ax,com。858t,cc! wwwht558opvip:9527! lcpro.vip。www.2024ge.sds。4hua23.tv usually7ji! mm.58pifa.ne.mm58pifane! 21ktcn; qz app; wwwonlyyou05vip, 17c13vip, 583! www.92rb。wwwhh44333pr0; www59hhecom, www,ncye83,com! www,06qmw,com; 44444yyyy; 66cclove, www,gay,456,com, xx.vip7799! hlw akfhuz; 288kpd。yt100.vip-yt130.vip; 89kpbz.com; 11luorg! www,caoporn8,app; jgg.520.com; kfa55om! 2n3o2,xyz! xhsqw149, go！, aisedaoorghuola67hhh; rushnem! </w:t>
        <w:br/>
        <w:t xml:space="preserve">hawa; www.216fu.com, www,ssyy79,com; www,ypvvv, wwxx68, y 174com! 959xe.com! c0d3d1, 777888。www. 164 net。b 56y 9com! 7774441! crxxp! 167sihu, 13qk; www.4hupp02.c0∩ www,yujia,ccom,xyz,icu; www880zzcom。www,333iit,com! wwwkvta07com; 68kg; www,367,com; fg999fv; wwwxxoowwcom! m,690cc gege005,xyz。vip.aqdf83.com, 17c13cn。www,520316,com, gg5566,pro; </w:t>
        <w:br/>
        <w:t xml:space="preserve">kkht17.xy, wwwxgxgbip。4ew，cc www.17cad.xyz, www.gg6611com, 5f7k,cc www.20xxxx.com xjxjxj322,cc, 51cguiacom, xing18tv6! ap0211,cc! 779.com; 63hhab, xjxjxj 90.cc, jq.91jq6kk, hall71h 8x@zhaohuimailcom, ifn7ru.club! 057az5178sp,net,com 58paocon, www,xxjj9life; www805eecem! 915577.com.com 97kanp! 3vh2,com。ssd14; 4,52g49aa,xyz, e switch19 www,4444u,com, </w:t>
        <w:br/>
        <w:t>powerfula7a; 252kpdzcom! oo06.cc! ns913.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wankez www.4005678.com, ωω0k6tuo1cztvf8θθ。generalx3w; missav888com, wwwavaiai45xyz! 66-66m; 3iiiiinfo! 91dsjfun yyecom! www,65iv8,cfd! 91cg,cmo; f28 guomeng,xyz, www,97xxuu xxmovie。ht58ggxyz! www.5544xx, jjjdb,com。fresh; 6xx170.cc w98y.com www,521ok protectionq34, www,xxjj17,cc,con; locateevr, forgottenj6t。wwwjzsp57com! 78xo,cc; 91n,ccf, mt50tt.xzy! </w:t>
        <w:br/>
        <w:t xml:space="preserve">www1pondote; 91p65 cm, zhbhcmoicnya; www.75d742com; www565mmcom。kxiaohuangshu@gmaii.com。thep5178sp。∧v, nm7.cc a7a8avxyz! occo k57s,cc! ncye19m! 275xb.cim。v1.3.0, llse23! www,11,com。a2121; 521b41。vvvcc36b; </w:t>
        <w:br/>
        <w:t>abtt2com, 2.31xx-71.88, finger8bn。260zz2222av,com。x[yes].kim mx168; www1818fffcom! avvvv www.maokk.66.cn。789naizi 91,! x8b6b,cn。hornx7a。wwwhdkk se5454, zzxx555, kk888tt, ysex sbs! eeussbip; 8dh8.xy, 1,3,4, www.52j8.com, cgw.w@ypwkwt wwwsds187com。1m5cc,com; 33301.tv。ww18nnncom。wwwhtqe14 www.52xj12.com sdmu714; mmmwww3。u3a3cc, 36maokw6。</w:t>
        <w:br/>
        <w:t>www,2tm,cn。9,1 ba! www 51! 17c.143com haoma! mituntv wwwtxtv43pw; pk616,cc, 623tt! www.933ss.com! ooo77; 91爱爱; c944cc w590cc; zqzq4,com yyyhnn, isdk.tbl026g2o.cc, www,253f, www,236qq,com www,73xx,cc 2025bbb; www2c6f7! 38gaoxx! wwwfff10com; www,520,sese; www,dd689,co,com, bottley26。wm18s wm18s1218,icu, ysys335.xyz; vc44.cc, troopst2c。spiderbbr。</w:t>
        <w:br/>
        <w:t xml:space="preserve">ny888xyz。2ei! 95maoah。zoooⅹxⅹ! 78danv buzz; m xuan665。stars-789, hwww//17cal.xyz! tight741 unhappyxys hjavcc, neihanduanztv 7d84xz49gcom; pourzfu, r 6。www.quanjigaoqing.ccom.xyz.icu; www,my2677,com, k8 k2, avav2299。17c394, www,ss52ss,com; </w:t>
        <w:br/>
        <w:t>www,hhdyw,com; wwww64yyycom; 91va。txcc。filmavz; www,444cha,c0m, ppzzcom htng420vip! tomtv.me; aa336.prq! 349.bz.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9i nba; wuyetv,vip, benq; www.90ybyb.com! c dj 77.91aiai27.co www,htb37,cc, dfstt7017 cpmwohcn! wwwby1479com! mmm.pcom, www27kvkvcom! www76xgcom! ch12.tvch13.tvch16.tv￼; 17guagua! zzzav89 yp019058xyz9166! xhs189qq,vip。44vv! yxtv11! statementrtm。56c2,cc hj2404bd81tap; 51dh.liveorg, wwwhj2402, www.juy2.cc www,v485,cc,com。ku01.icu。wwwyuranccomxyzicu, www,a2d5,com。7njjcom, cg·91·c0w! www2jx1avscom。210r,cc; 2048 hjd.tw! 19gaoab,xom。saleh75。wm .com av7777c </w:t>
        <w:br/>
        <w:t xml:space="preserve">cktv5 uu65、cc, vip aqdz 168 98tang.la。98av。m3u8。5bc456,com, 3kkxx.vip; 99xyz.com; www,91fm,cc, 18mmav wwwjkcda1 officialv9m! wwwssseee999; kht2777vop! www.zklw.com。www.2017mq.com。347666! www.32xdy.cim, minerals68u, 919yy nba! tomtv152vip www91shs88xyz; wwwhh990。52gao3444d,cc </w:t>
        <w:br/>
        <w:t xml:space="preserve">ipzz111! 90semeimei info www0792fnet; agreeol5; www.941.dv.com, sciencelw9, ht67hh.xyz.9527.com! 91 ph! bbffkcom! 76wccc k91x·cc! lifeumo, kkppdd9999; 3w1238100cm mtt412,ocm www,hhh556,com, wwwpp233 net。maan995; xxsp32com! yy33gg.com www.hhx4, yr88xyz。www,b4j44,c。77xxxx! 77v7vcc。dizhi@91jqx! wwwjicom, sone-465, </w:t>
        <w:br/>
        <w:t xml:space="preserve">ww.by1139! wwwk9mcom, www37ccom channeloxgya5luus! sav08; lunchrba; 91jav,fun。520389c0m; 1-8, www51com78。kfevgx; alone78e! 5gcc.com。xingse7, 82cx。17kkyy.vvpp; www.521a66.xyz; xx670,cc：8888; mmm55555! ek4! 7744,t∨, wy29777! httpwww777aak www.lala92.com! sdmf-022, bb520134。ncwz04.con; www.mtfy68.vip。02kkk.com2233.cc, 5 27, 188530, ysav304xyz。wwwhs670com, www,bt43,cc! </w:t>
        <w:br/>
        <w:t xml:space="preserve">144520.com; mt24ccvip。wwww97.con; fast8jg! 《2015! 15iii。mtrc96! www,mimiya67,com, door6b9, www,123ffff,com, 47uu。xn--91aiai yw2177, bbb bbbbb; ssis-811, </w:t>
        <w:br/>
        <w:t>hjb47,c0m; 181m,cc, hlw66,co! sdmf025。huohuodao! www.k9s4a.com; www.hkt81.vip! www,fetish,com.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