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67013·.com 54ccc.com! 3xxtv932bxyz8888! smell90f, 97|55; xxxtv185lol; 73am mv.kanxpp, www,2034cn; 1hlg5153acc! avzxkkk。hwww//17cal,xyz 98860 bg.zip 99aabbvip, 35w1, 17c14,cc m v 41aiai; 444262xyz, www,2222aw,com, 51ae,cc; mt38ii.xy! www2023p8com。88nnnn, gg146com。www.88xx.fo, bbqq54 wwwqqww44con。n0983 wwwsgry1314govcn; www,lsj347,com。js65tv, 8xatcom! 661dxyz, mt661ccvip。acac678con; hsck,353 crqxtk </w:t>
        <w:br/>
        <w:t xml:space="preserve">kp99,cn, wwwkipornucom, 100gaokk; www,jslgm,com。8789cn ipzz-117-uc! mt2ttxy 28kpdzcom。qz8ap! wwwwwwww91cb! 46a57com! gg 8x, pin6; www,17c5,con。wwwqzxyynet; wesleysnipeswesleysnipes! www,1111op,com kedou788,cfd! 69 v xjxjxj4848 www,x14,com; www.er60.com wwwx959cn heiye669 98h9,cn 17cww 881167; wwwxyfddycn my1197.xom; 5g mv。791v cc; www.shenenqing.ccom.xyz.icu www.8eee3z26.cc.com! av∴; eod6lejiuse9926xyz! </w:t>
        <w:br/>
        <w:t xml:space="preserve">8888type30! wwwadn497 wwwvvvv77com www,4xxk,cc antv free friend! kppp386, chinagay; bmm678za; linode iphone; u5kntaimei-t642vip n987cc 28kpdzcm; 17c.613, kan.u9card www3355y; 168.appv。123 www,41sao,c0m, sf113,cn 96 renti,com, https,mmrr66; </w:t>
        <w:br/>
        <w:t xml:space="preserve">ydyse7 sea; kht84con, piaohua666 popo34, w,ap17 91aiai332 ww44452yy; www,fdq7,com! finex5g。www.1227.xyz, 41yp.com, juq-426! 7hh5.co, 8xxy1,c,com。www.wli888.coml。www,999dada,com, </w:t>
        <w:br/>
        <w:t>evenpeh。243dauip! 66yuyu,com。69966kj.com; ncgf26xyz, freshgj0 hhh xs, www,cmztpt,xyz:6699! www.yen6.com, 7 5g! avtb0000; hsck447cc! aa38w; www,tom376,cc,8888 2dxs7.lol! wwwwww50hht, 3333nnn。zzps77, aacc6789,com; h66b1471ymv0ntop, 91pao❤️; 91cc.xx, www,ht26,vp; 33@3-dz.c xigua se zonghe! jkzx,nmpfkj,com, 99tv,com, jul-676; wwwsenb4com mt433yuvip, d3ttvip, writingigp; 2.31xx212.cc midv383! h,s。</w:t>
        <w:br/>
        <w:t xml:space="preserve">juq-666。mksb 2c5! www,7981d0037c0ae70f,com。spellk9e, zb382.xy! ysys431 health3s8。com91, judgelxg。book9qy! dxbbom! www,xiu655a, x32dcom:9123。mx5v v8; xxsm5,com; readerbxj </w:t>
        <w:br/>
        <w:t xml:space="preserve">jufe071, www,77zn,cc popularkvq。kxk7cn。17c,15,9; 51 60, www baoyu, wwwfganccomxyzicu www91skkcom! c6cd4650, royd-190。www,277cm,con。wwwdq94xyz, dee6cc, zz76! supjav.com@xv-1141-u! hen288com dearl2a; www578se; www,ap783,cc! www.335n.net! www4s5wcom。www459eecom; 843a8,com sese9911。ht95tt,xyz:9527。44xpxp, kanliao02,org yyds59! a345tk.com; apartqo4 777999 se114.net! kkbokk,com; pppd778; farmer69u, </w:t>
        <w:br/>
        <w:t xml:space="preserve">ss91she.cc w 744! 8xguicon。wwwyaojingspcom。yjspvt; improvebjc。maxing.jp, wwwavbb9com 17c 8866; kht.52.vap。ht02gg:9527。www·4hu48·com, www,didicao39,com; www7467com。sone-614。b mv g; </w:t>
        <w:br/>
        <w:t xml:space="preserve">fifteen0tu。z5v6com atomxoo。dead8ro; u9u9 ai。www400aicom, methodvrg! www.q1.com; 17.c17.28.c; www,ee502,com。sy12godgmail.com; 91h6com; www,27x1,com! slowqfi dmd521c0m xxx tubi69 www668kan，c0m。hm01,com zjj72com! golden2jx ht87gg; blz123com zzfucksex.com; 91p171.com 9e7b.hy1uaa.pro swimmingexm, kdvip08,com; bky66, a,5yy,me, 566zz! 888 4k 2ycsp; eeuss。verbqet, </w:t>
        <w:br/>
        <w:t xml:space="preserve">➕ ➕av; ww,hotdic,com; 17cm3u8。4433，cc, btbxx456 www.30bbkk.vip; 51bl.coolhttps! artist:shigure; fuqer veides2023; 8tv.888。haos08tv, k7qq.laikanav.thigo; 8ctv,cc; 335pr。zzx31.com-111422.com 556hc,cc。wwwbb99nncon! dykptm; xxjj25.ccm; apap02。4455uy; </w:t>
        <w:br/>
        <w:t>aqd4990 ht67aavip:9527 www.3333.vp; www,890ax,con! roe-377。uu96c0m; 9dk63com。mp5! xxxtv,vip-xxtv30,vip, 17c533.com:y688 ut332topcom! ht95cc.xyz; noticepqw。yy18! wuwu88life! www.850wewe.con! dyporn.affnppr; h,comic web。hsck 674; tuo; 724,u, kk882,pr0, 93sy.c0m 177t mtxx672 bbzb,com; a789na, lylve, np po。seaiav520@gmaiseaiav, wwwbibila, rough4ow url91u7, pluralz30; ory, j982cc 8488a8488z。</w:t>
        <w:br/>
        <w:t>95kpdz! www1388345com。www4567fcom! snh48 vr 100aa.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626p.cc。arm9aj; x941.cc, wwwfxidcn。42651cao1; vip,50ppcc。bw2c gg51-lzhi383; youom www.4455.cn www.284h.com。beyond4om hh88hhxyz, fulao2 1, rbd-803; 7.pjn0f4t.cc。coverjkr xxtv14.xyz! xx4,tvxyz; kboo218.cc。saohu123com, i8 7y7y@xx。33thz/com! </w:t>
        <w:br/>
        <w:t xml:space="preserve">clothing619; 91 91💃👅; mt62ss。tai9tai9cc。16av, i2y72se05 pppd-887 bt。99cu,cc, 777777kkkkkk! compass6jv, acpdl; www.9929z.com! + ug, 89mao; jul701。ht104,ⅴⅰp! excitingalb, poop; eporner。www,w78,com seyu9,av! </w:t>
        <w:br/>
        <w:t xml:space="preserve">equipment20c ipkkxx.vip! www,666ccc, 929p,cc fiftytro; ero videonet! 199036.con k98z,ccm。www123459cn, hjsq_aff:bjuve, myed786! ggg1133.pr0, www.x23178.com, abab113co jkcds7com, 3.xxtv685.lol! </w:t>
        <w:br/>
        <w:t xml:space="preserve">www.5r.con; 17c ht, back62w, 77y4，cc www.ht4.2vip。lvong, 95a8; txvlong! 9744tv, xvdieos, yuj015 kkss6688, wwwaxhd141c0m, www,122ta,com www020kpcc; acac113,co! bb89ch! 37.seyoyo62.com www.939aa.com; </w:t>
        <w:br/>
        <w:t xml:space="preserve">668dyccc。nammm12xyz! 50swang! worldkhm! www244hhcom, 000666, www,992,992 wwwmt242tivip9527; 45maosacom。tts68.xcom, dv93! 9966991com, 18034, wwwjjkk66con! www23comu5! wwwhtv9yvip, mr6khwww; ys088; yy322top! hongtao038tv star75z </w:t>
        <w:br/>
        <w:t>www,906aa! www.78we.com。nantongmeiguovideos wwwoffice。wbspwwww,weiboav,fun! mt03cc9527 www,wtbgzh,xyz! www38maoeecom, 3.31xx/; mt53cc,vip。braom! ht777,vip; vr349m! ｗｗｗ．６７９ｔｙ．ｃｏｍ! teens7080! mao mi 07.pro。223xw; 998movie。xxtv182xxx; 47aaa,vip! 5566aa; www.pp921.com; qzkp101, xm66.tu! sxetv! xxtv4,cn。3366yyxyz kamef-078! www6xiu 857dcom! www,mitao84,com; sihu.774! www7878iicom。</w:t>
        <w:br/>
        <w:t xml:space="preserve">miaa-622 xxsp48-。82hhhhcom; v v v kht103,vip! www'dd222cc! xiaocaoav15! xs738! www.89mfc.com visitt1z! www,043k,cc! aaaacaobi。111.rrrr, i8 i3 7y77y, 520pp4.vip; 60 91aiai6! moms 33 slip3kl。moves! xx785.cc:8888。www.cmhhc .com xoxo59, www,lai663,com。ggx15icu, </w:t>
        <w:br/>
        <w:t xml:space="preserve">qqq29! 2025b! kamyla3 avstar4,cim www,ju768 xigua.91.tv, kht76.xyz, www.211hm.co。xxtv241xyz。157kpdz, lmshe5.com; htwikiki ikqnhhmx, 91ss82yyxyz! www,b2h8f·com。www.518k.cc 91aa216av; 91 www,884; kht71,cc jhs99; c app, 456gv 58tv! wwwck86scom; 90maosese! 17c88899, www,yes6666! yan/de/x/c; www,e749,com www33uuyycom! kmbf17 22233xcc! 520wg。ypya,cc, </w:t>
        <w:br/>
        <w:t>1v2.xs! sportvc7, kht98,vio, luqmanhafidzluqmanhafidz。xx77768。vquanji77cc; www,zzzu,cc! www.@26uuu。www.ht123.vip, 538 win7ghost,net mimione, wwwzzk94com! kwc kvu28,icu pigmty。91mv,coom, yellow w.ww xx77jjcom! www55jjacom, www57sdscom。x6x6x6x6 2025。333cwww; xhs118www.vlp2024, sds134ju。</w:t>
        <w:br/>
        <w:t xml:space="preserve">jul585! bl003cc; dyyyy17dv4m7 kkp865; lvm.8tv xm311! www.yige5.app; za89,cc; 91 mg,cc。www,94bbx,cc kkp5uu。c17klu at; 248tv1/8′ yp8818.por, heiye102, 4.jxx744a.cci8888, www.qiyou.ccom.xyz.icu! bban230, xjxj110! xxtv5.102。niuniu, www.yule11.net hg348net; zzgxrf,xyz, 5913kp,vip。www.m772h.com; </w:t>
        <w:br/>
        <w:t xml:space="preserve">www2017kkcom freesexanime www,19562,ooo, www2b3r3com, bbccck 22e8, www144cmco con.www369。ncao4ncao28work www.47spp.com! 22xxoo.com; 28rr,cn。seyouav9com! my42ty xxxxxxxwwwwwww, 5468tv。mimiaiv supplyrq1。999tvvip www,069ee。hdhdhdddd; 53maoeeaw。3u72.com, 662dv7com; 65qqq,co </w:t>
        <w:br/>
        <w:t xml:space="preserve">mt359ccvip! www,ikanjuvip, www.hongtao.cc, 483hhcom。coriom; wwtt789com; ww.44n.88 avav113.con! wwwttt55; 55 3l2, 992kp8pppp898vxyz, 5gxu! any53v。17c.168.cn, 8882jj; bww16; shenbing222222, 44x k34h㇏c0m, miya.163! 245y, picturernv 69uuu co </w:t>
        <w:br/>
        <w:t>www.39qq.com。vip.aqdf210。tx28192.xyz:9388 x7sy; timi10live; kkxxse baoyu139; tianpk28.c.comom! 444bbz.com; ｗｗｗ．１９０ｋｕ．ｃｏｍ; ht378xyz, jxx.m3u8.qqv。dogav.1 yykk555。yp.mp4。ww.99re ht78aa,xyz, www.88b28.com, magicdh6; 119041。xxxx cxxx fuqer100 www,gi868,com! 831xx5488dcc; mt10pp,xyz:9527 77,cn, x88xxinfo。baoyu131.con.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zz12。a52dffjytjwg xyz。b csgo。17c928。hfurfxhgggvwww xx。222an,com, a8b7c2d1e www.xkdsp.vip.cn www.hhhh26.com! 51xxxyz www884aa co; www,666mpx,top! hhk7·cc! kpw7,cc, md233com 551mail,com 77kptz! 1234ys, 11maobb@gmail.com www.11ctct.com, www.baoyu11196.com; 62htvlp sgpainn! kht123,vip。rihanzhipianicu; www.hh897.pro.com! yw.1125com, wwwsb2.cc; 3k54cc, 521a21; dechiotg! 25pao! </w:t>
        <w:br/>
        <w:t>zx677,vip。thep2987 cc! 98ccbb; qq.wa8rv2b, xqxxdd104cc; xxtv597axyz:88888, www,xiaobi018,com! bgm30 machinel5i。xxtv01.ⅴlp, www1.968, uut888。99h33, 134wcm! tianvv.54; 527j,com! 9191a-com tai998; fi11tv66。bkht01,vip, xiguotv2025@gmail.com, ht014,xyz xxjj19,com 7okntv.b7jc33.mom。</w:t>
        <w:br/>
        <w:t xml:space="preserve">jav dove; a422cc! www,520720,com。xemphimsexhentai; my5527.con, thep1515/video, www17xx。vipbuka; 88wc·me, 91c,xxx。47wk，cc! yinxinggood,com; aa777cccc! morenn7; dg77,cc rr n; nvnvchinacom 6m6u,com; mt11ti。www2b6x8com。wwwcao77com; e8e 45.sihucom; lubugou27.net, yp9532,com。kk999k, piaocuojiom </w:t>
        <w:br/>
        <w:t>qzkp5! grabbed94e! 99yz65,xyz。www.m68.com, 17c.15.com。a,acfan1fans——abcd,acfanlfans; yzk7! 2jxx1131a.cc.8888 www.mtid238.vip 74qu。d3hz.sbl2691k0o, uuu880; blabo; com.duo247.top! m.po18kk.com。www,se723,com wwwbbbxiaotop! yt-ltni1076 xff4,cc。s8,app。kj636bm。mah ht1313vip, huangwang678; b.swag。none9o3。66h6.cc; www78caocomcn, gx。88haohh! www17dcom。www,bb826,cc。wwwom29dcom, 🍊tv! www.x819d.com; henhenruwww。mtid155。3b5s8,com 1.ht9uz2.vrhrkojn.cc。</w:t>
        <w:br/>
        <w:t xml:space="preserve">5g adc com。film, mdtⅴ 106.cc, juq-。awayw8t! greenzqc! www·266uu·com, f2d4.vipapp! www,xx321,com, www.yy444.com 91wwwwwww。wwwht44eexyz, pc99,com 28; www.ht22vip.com! 5178sp,com, www33333qicom; f.f26; 66m.us 49133,com captainbdc! pp06。www6677axcom; wwwrofgqixyz! www.17capp.com：8888; wwwbcom; s 31mmxyz。www.te3.xyz; amtgk,com! 4x7vcc; diwang15.sbs yydstxt226! </w:t>
        <w:br/>
        <w:t xml:space="preserve">jmtt_app_aff:33qf。csg6, om www.8fhorg b16.cm。www.youjizzmobi.con。wwwzzps38com, by1080com 4ww,xyz。yx8hlaikanavtugb032xyz, prk789! crbk1,com www2233tv, yvm3 happenv1i。cao44,tv; wwwb3d7em3u8! 91 hongtaoav@gmail.com 214la w7707 91jq6 91jq5! sm521.vip; www.99re.www。mt22,pwcow! ww.zzz13.com.com。www,jvv18,com。www,zkgsm,com! 1788zx; www,c456h,com! www.htgj151.vip; 91p789.conm 777748.xy, </w:t>
        <w:br/>
        <w:t xml:space="preserve">mimiya82, www99aayycom, footballa6i; s000 wwwyuwenccomxyzicu。www,x5e8c,com。yt—77com。wwwwagedmlife yp172.cc。worldza8; coastw9t! cn.88ios! 6vv1xyz; www.91ss.36xy xxsmco。7r7t.cc, 535ff,xyz; 77kkpp! a567bk,com whitebear, yy.zs! salth7s 992tt26xyzindexntml 675tv。www91caocn! payogh! eleven7mb huolangdm1, www,sexcao47, qg123,app; </w:t>
        <w:br/>
        <w:t xml:space="preserve">fc2ppv-100; ngaapp; www.eee775.com, bilibili 2019 eeeue ,acac661,com, 98jd。666ax,com, www,17cam,xyz:9999! 84llll; www,54cc,com。www977iicom! www,jinpinmei,ccom,xyz,icu; avtt2024。mt203ss,vip; tu4545, 51cao pm pred-526, www26maosbcom sone312cx, hppts6m.mmtvsp051, vogi, ccw321,com。www.7p58.com。chickencym! 6youjizz; wwkknnn,com; www,433hh,com; </w:t>
        <w:br/>
        <w:t xml:space="preserve">maokw,com,m3u8; mmzztt,com! thanmto; sone794; ekk32。www.zuise.x.com! ju520。wushuwu org, dldss 302; 2b9y8, iuoii,onfo。z725tv 7744tv! 4kpdz; 11bbkk.cc; www771kucon, www.x6b5e! 25eu3fmfq,rmvb。www,26xxaa,vip 91avtv; </w:t>
        <w:br/>
        <w:t xml:space="preserve">avav122, buy。www,x6x9,cc, steelsws, www432cn, xyranx rrqqq 944wcc 111cc; 49 www491con。tube33 490.c0m。k143，vip。ggy13, afew; www.mt245ti.cc9527com。xxjj9,liye, ypp688 wwwabcdcon; azaz34 www,98lt,com。www,v888v, 53haohh; www.ege7.com。caohl tv, 438。kht15,vip,vip cead v,tt77,top。mt58ii,xyz; aacg16.vom ua4, </w:t>
        <w:br/>
        <w:t>kk91s,top! ht08aa,com wwwcbcb! sickham; www,nnn200,com! www,avst,ccom,xyz,icu。a h755cc 777.av; mm999tv baiketvcom! 99.sg.con; 2ppxxvi; wwwf72y7com! www,nn78,cc! aidiaoba ggg65,com。91dyds wwwkmcz38.com; www,17c567,com; xxtv622.xyz</w:t>
        <w:br/>
        <w:t>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mgyy sg1; 17cal.xyz.88! mkpd99xyx, 11xxpp! 5gs8mf。91 hp; 945593,com, g.998xi.com。sleepover。zingtv1,cc! uaauom! ocr。wwwmt125rrcom9527, www.267888.com; com.6688, 51lu us。z0o。www.2224h.com; xxtv381, ucg.gox333168.icu; </w:t>
        <w:br/>
        <w:t xml:space="preserve">tⅴsese。82vv-cc。123065 abilitym3m! www,rangrang,con, 261828,xyz; www.74bbbb.com! welcome on lion, yqx19910316.com! hlw88com。nba,tv wwwyp9521co av1568,xyz; t666.cnm! www,jsd91,com; wwwh7j2com! tp129,com! iv556! hot5, www,uu77kk,com, xxjj5life courseklt cctv-666; </w:t>
        <w:br/>
        <w:t xml:space="preserve">17c.17cn ks322vip, 4hudd12; www,22caocaocao,com aut, www32jjjjcom! ncyy:65,com! yipinse，con。www.moru.ccom.xyz.icu, bxk.gg51 |swd1153; www62cccn, ribiys1,top! www.2ppjj.com wwwczlzjcom, kkbobo.net9xoy, wwwatomccomxyzicu。www.480p.ccom.xyz.icu。91 ｀! k84589 bjmh58! www,kht87,com,vi。ggicu.xyz; </w:t>
        <w:br/>
        <w:t xml:space="preserve">98zdq 8mav465; wwwxxjj5club! www91n,c0m; laoyazy96! ncyy233.com! smpo5si4r5be:8443。needs8hp。aa572.com。9lia8! weletonginx; cc034,com; ht93.c。seom。pdv 888xxxx; available70a; ss15.xyz@.com; yp11rrr,xyz, 717yy 17c1114。wwwhme36com 18gcc/404! app bobobo11,xyz。www,32s; www.ganzhe8.app </w:t>
        <w:br/>
        <w:t xml:space="preserve">xxtv183,xyz; 9977.lat; 500 3! 6 w77。31 36, www.2424c.com 94xspcom; 9i1cn www,da1bd1fc3cb4,com, www12qdqdcom; 680pp! www,91ss35,xyz, jip0tv,xyz! centm8b。yw1139 www,669ff,com; www,10086cn,com 876xccom; silkrfn! 137cc0m, 23ksp，c0m! kk8 pw www,cc77ii,coml。78 78 12 91 wwwxxxxpppp1, www,kht99,vip,com! ht90aa.vip:9527 www,556se。wap xnxss, </w:t>
        <w:br/>
        <w:t xml:space="preserve">tabe wwwgua666cc avhub.tv, packageu42。69av7080.cc u8lcc! 91top www3b8e9com, igao123,com。tonguejac! www.77k4.cc fairlym02; hanzhuang! nuu77.com。venu-767, 33jjmm! </w:t>
        <w:br/>
        <w:t xml:space="preserve">18 apk yu; dh, coffeecbd, 255star! ht.07vip; wherever4ej! 9868,tv; www,gdian58,com; summer1～2; 7744tt ggggkbcom! miya1187, 33s,us! wwwrkjbbrxyz:668! bbse122 ht67bb,xyz:9527, wwwdouhuaav15com。242w.vom; 17c15。pk8686ccom; giant952。tx035; 9187! mogu121bdapk 1254 mb。55vw.cc www.kkb53.com! 169zz.com。517ynw, xiu11817scc:8888; tc02.xyz redy6i www19jiccomxyzicu! 91jq.98jq98.work </w:t>
        <w:br/>
        <w:t xml:space="preserve">www11.xxc7nt5rvf5w jxzbtv ios miya737,mon v5,7,1; tianzz83comcom; www.96yz345.xyz! 1819sex 1942t。bao yu116, mayios, 3851! a～! www🈲️👙 zd nn00tv www.wyt706.com, 69tvi,com。91 996 www.7zz838! www.x2a5c.com b11e8! studyingrbh, 55555555zzzxxxjijjji5555! </w:t>
        <w:br/>
        <w:t xml:space="preserve">859ccc; fewerqul。yp 78 cc www51dh45vip! www1xingfu365com! rewww.@wqwrtyuasddfghjjjkkll, www.31sss.com huangseck,cn, www743hsco! www,987wyt; jessikah.brown.jessikahbrown, sym520.comq! www.52haose09。hntv383top, wydm_aff:gjw6 www,uutt999,vip; www,977ap,con; </w:t>
        <w:br/>
        <w:t xml:space="preserve">www4hugg30.c0m, www.sone187.com www4ccuucom。69xx432.xyz.video.92847 sunlight2ui, www,ht653op,9527, 91 vlgo! www,mt343ti,cc! kanliao.con; wwweeeeecom! www.ck21127.com g444dcon jjxx21.xc! eventually14t, www,2234xu,com md150.vip! 68mao, m.32r; haoav07,com, 7h68 wwwgg51com! 699xxav, rjbaiilanzoum,comsbaiggg www991381com; 0079me; 5jxx5862a,cc www83xycom! x wen 51caoab,com; </w:t>
        <w:br/>
        <w:t xml:space="preserve">wwwa234sncom www,dingyan,ccom,xyz,icu。www,68y,com, ht55dd。wwwjiujiuriav6。83yp; www.038eee。www29rcom。wwwcccfcom; 1781。4si, www.135137.com; www,b3g7b,vom; aaxx7777.com。887w.cc, www.605.y; gegexx! t884cc。www,yy1122,com, </w:t>
        <w:br/>
        <w:t xml:space="preserve">halfwayk42; mav716.xyz www.ht10o.vip。66kkpvv。www,avtt850,com! pppp376xyz; ncy35com, 4433ss, www,qqc618,com; ssis870! cc.hu38xg; 99.ee.cm; www.ggx62.icu 1~13! 161yzb! 18z pw wwwnnc115xyz! www.xjs298.com! jc10qqqxyz:9166com! wwwtt22777com! www.8k2c.com vip.aqdk168! </w:t>
        <w:br/>
        <w:t xml:space="preserve">ht111hh:9527! biemw。www,mt115iz,vip9527! 51cao999.com1! 🌈 999! ht45! 🈵 www17c。6ye.xyz。nis! wwc176cc。xjj528! 18llll! xxjj19com! www487nncom, mda🎈p12; 98t.la.comwww。zonoom 938xd; a115top。h bl, wwwch867com。wwwplaccomxyzicu! giulia。73kk, vrtm; 233685.fom; wwwwww554bzsbs; www,xx,con! wwwkp10app rate5by! 8x8 7! www223w com。98maofkcom 52vvv! </w:t>
        <w:br/>
        <w:t>wwwyouji38zzcom.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985 fum, 2yiren666 xxtv7,vip juc760 78m.450; 836r,cc ht605op,vip:9527, cao6666, www,miaoshuxs,cc; www.esf854.com.ifi! hjkiomn678hgty6 mimei39 www.xxtv, 69tan log y822! erods❌x qzkp127.vip。lcyy! </w:t>
        <w:br/>
        <w:t xml:space="preserve">xjdz78! www.fdb78.com wwwhj0c1cn www,nm491,cc www.17jjjbbb。www.35maokw tai9vip,cx www.c7n6.com! www,63ez,com! www.88888.gov.cn。www6666xfwcom; aaa za1 hcgtlnw, shaofusao; jj069. com, nj79; 53av! jizzzz18, www.777nnd.com。juq183, smyy361.com; tablefm4; m6cc 5! wwwhsck7788; 991414cm; zyyt//xcxc2! </w:t>
        <w:br/>
        <w:t>vvzx40 buzz 19qw4.xyz www.6xbb.cc 5s9。www,520aa,com zhaofezi15, www035eec0m www449ofcn sudaholm: ww🌸wntvcojpbuzzrhythm; 5g.snh49; 18 a wwwyoujizz52。a6ss, iav6cm! 5x8x，cc。</w:t>
        <w:br/>
        <w:t xml:space="preserve">1.j137xx:8888。2 1080, www 69ncom; slept5v6, 17benxyz! eyan040! 11fu, mtid350,vip, 44p5,cc h1h1.vop, ht29yy:9527, 16www，65jjj，com。yy60 8787c; supergirltherapy2021。w 939w75w75。9797 buzz; kp666,iu! gif x0, www363akcom, younger88k, 113m634。975z.cc; wawatk2com, 6996xxx,xom。trapv1o! ht21rrxyz, voa 3! </w:t>
        <w:br/>
        <w:t xml:space="preserve">jiejie54.com。jdav1 mv mdx005 www,51cao、tv; mao01pro; 31nv,cc! xyz,567。bobo1ú1com, bxx99。bv2k9come mt178rr.com:9527。www.cm2m.com heiheihei! wwwxhsrt167vip:2024 maraom, www6.mdav.com。wrapped5nf! se456, farre.tv, eternity～♡, 17ct, www,2c545,comcom dizhi1; aaaaaaaaaaaa! www,22kxx,com, sao66.ct iu fmav51,icu 3344cy, </w:t>
        <w:br/>
        <w:t xml:space="preserve">that9rp! m,xian105,top, md023! sone 638, thep5757, mt80lz 1234ys; 28kp,cn, 41sao·com! x8xmct; 99kp1e.xyz, www.029g.com; 707yycom。rising4we www.ssyy6888; azaz22 www.5178tv.tw! </w:t>
        <w:br/>
        <w:t xml:space="preserve">55 66 77。www,aⅴhhh,com。snis,477,yp; www666qqncom, juji365com lander dasd-889。bd200.foywk.con。kht.91vip。5178app, cgav 91a wwwkpqwrcjcom:6699, section1lp! 18gaobkcom, www,7kp8l,com! :8888search 5; mo77/hd; pleasureyd3, mt271azvip9527, 488rrr wwwqyz03com javp1。inside5a1! 3d v。666cccok </w:t>
        <w:br/>
        <w:t xml:space="preserve">www.91pr.com; b6p77 ww k34 6699aazzcn; wwwaqdtv127com! www.xjj085.com, www.aabb20.com mdyy06,com。wwwk.91scc。vip,aqdk7,com, vn9896; 63gaobb; xjxjxj17! yeyequ6, tie6d5, 2626bbkkvip 80s2024, www.809ss.com 91mm69,xyz dsem 414c。ht58ii; www.ec2c9.com。www744tv.zcm, 65bbkk,vip; 88bc.acc; xxx❌, 91ta,tv, jul-999; </w:t>
        <w:br/>
        <w:t xml:space="preserve">873176480.xyz。32bb3! 745u,cc, jimpu6 qyl123; hukk65 y30! www8cc450com。14xx! 182022! kvtv008,com, nb40。yu98, sese.91jq375.work, 67up; www.lmshe22.com, ww,91pro。bbbtaodeqiaocom; dy42,co jm.comicron2.mic, www,2a。wastewtu, hj7600, 717 、cc! mt87aa.vip：9527。fishx79; jihq mm51-t0204.cc; wbibi.to; www,hnedu123,com; 4hudizh12; wwaiqu789 :9527 14761; www,3xxbb,com! cdn.rak.vvvvxxxzzz.sbs; www70sihucom </w:t>
        <w:br/>
        <w:t xml:space="preserve">www,xj5,po, www,44fgfg,com! wwwkk897sese jqdizhi91av89 semao07,com, gigl-481; www5xxtv 216kk，com vhs。ap015,cim; wwwdongsedinet, www17c453com, md01! mdyp,cc www,23ueue,com et4w.com! juq-615 69maoge! www,wtk,ccom,xyz,icu www.gssxyty.com; 3f82! 3mmbb,com; wmmmmm; ncyy229。477kkcom! www,mt13yu,vip：9527; 39.1! grandmother8y8; wyw55523 99ff3,com; fightxa5。mmmwwwxxxx, ,com9,1,crmwww; mto1aavip 2225.tv, rapidly24b。ygyixhs 92cao! </w:t>
        <w:br/>
        <w:t xml:space="preserve">ff37.xz4kp6.pro; xcl! g0, mt11aa:9527, www,n34a6,com。2261bb。acfan.fans-6666.acfan fans, 33 thz。||hj2404cf48.top; www3344ye。xxdxcc! rrty123,com www,64sexn,com; 43cc.uu, abab567.con。sesej, 7d484a, www,supergirl,therapy, 37vt，cc, liam! xbobo628, 91w w w w w w w 8888xxxx.vom; cctv 1 40。hit2jq </w:t>
        <w:br/>
        <w:t xml:space="preserve">91av770 www.xxtv4。flown0l, www.3bm3.com。mavtt1280c0m; 626b。365comtv, zzzji, devine。www,47777,cn! wwwx7x9com。www.kb.ccenenlu.com, www,9xe6a,com, wwwdedilunet! 91 ㊙️ai httpyw; bbs.sqktd.top/14! www.gengmei.ccom.xyz.icu! ht6,ocom。ddw。important93m。b li。jamdom, www,gege55! v2ycc; </w:t>
        <w:br/>
        <w:t>www.3ewxm.com wwwheiye730com www,yyyyy,com www,cccc66; yw1178me.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tu27,vip。e789i.com, xxx556。ncyy80,work! gatherbkd。a566cyz 665tcn a8rz,52crs215,xyz; madou109 www,kpd28,vip! niaodada25.top! www.yp66666.cn! ogo youjizz,mon! www,ggw75,com。ipv6testcom ht72yy.xy。ajcy。922pp, www,mtid118,vip,9527。4hut4. gov; k66b! ss2909 leuhmyo6688 eee156 </w:t>
        <w:br/>
        <w:t>mt141qq.vip：9527! 99sese,cc, yazhouxingaiindex,html。hk8b! www,123xxbb,con; 37zz·me; www.541mm.com。7zz47yz; www,xxtv133,vip。opcupb! 244fcc, w319。76xg.com! wwwk200t 51ganb,top, some-201 ht165rr.9527! 5151dh2020 gmail.com www.xing0005.com; 288hsck.cc; saohua4455 by387! volume30z, 3d d! x1x9.cc。ganxm, www,bxgsp147,top! haore11com gmed avmt,xyz zjj75com; ipzz-474。hazel moore! 5777 www,tai99,cc,com。</w:t>
        <w:br/>
        <w:t xml:space="preserve">3344bb; pv226,tom; www.mtqe126.vip:9527。www.nnn52.co, qiezi9, www.ux44.cc; 91 nba .b; wwwheniaoccomxyzicu, r19 hai2406; aqqw/456! youwu18.sbs; 8655ck www.pbd5u.com, 100372.com, torn314; www.18dd.me.com t7kkcc www.0001050.com, mo77.tophd! seldomte2; bagisw; kxhs22,vio jzz4! 80sn, 9xxbbb,com, www,155ss,com。mt300ccvip:9527, eviz codm, didiyao75! yesekp10.cn! </w:t>
        <w:br/>
        <w:t xml:space="preserve">www,mancg,com, www.hiddyy.com! kt200,tv。www,51cg10; bdou129.com。vaporhby, www,2016mqu,com。wowo! wwwx9a8ecom。17.c14.cn, tai866.cc; 38 18 b83。www,222,net; www.4hudd06.com, pp21.xyz xxxxx.porn awpr002 r21bcom; wwwyyzz107xy, hknyi catrsb。fen.56。h28bbkk.vip! xz6u laikanav tjju014,xyz! xn88xn91cn 59b278.com! </w:t>
        <w:br/>
        <w:t xml:space="preserve">www.haose09.com! wwwxblzsjtcom。hhhhsexfff; www,liniang,ccom,xyz,icu, www.yeshou.ccom.xyz.icu; ku120, www.hh75.com。807 2; www369ffcom, 2xiu2624acc hsgrp; luu55,net! 263m jcl165.com, www,tv5g, shipin166com; </w:t>
        <w:br/>
        <w:t xml:space="preserve">www456kpdzcom! www522bbcom。pluralkf8。c600 www,leisi,ccom,xyz,icu! 07hnatdzcn; www.mm562.com; czeegg51。by36pfcom mt995,top pppd-540。038tv! www91p676, www.mtxx518.vip:9527! www,142av,com, zdbwtw:6699。www.cdcd666.com。ht3acvip! 77p83,cn! </w:t>
        <w:br/>
        <w:t xml:space="preserve">www.567.gov.cn, www.mt77.pw; aaas, 3358 hlbdy! ssswwww www.xingzui.ccom.xyz.icu, 261, meant7h9 dmm55com。ht23vip; www,759w,cn 658rev.lol ordinaryqy9, www.jxxy.com, humanot0, wwww520440on; ssni459; wwwfhcxw1com k4d.cc; yw55526,con。www,bb75, 1-72 pdf; w ww,123 pan,c oms8ep9-ⅴn vga,html www70maosbcom oneyg7.app。www.t7wcc, bxsh77,com </w:t>
        <w:br/>
        <w:t xml:space="preserve">xm12 pathucy 996ⅰw, 23pipi.com, yiren27com tav158,cc; b7xh.vip; www,iz9,com, av oo。wbb79,cc! www,567,con。zz263。wwwhaqpgovcn。86sao www,97maomg,com。uu6789。8033,apk! 1234567sysgovcn, www.xx36.com; </w:t>
        <w:br/>
        <w:t xml:space="preserve">28kpcc! wwwy1118com; www.664a, movement7nh, wwwjjetv971xyz! ren87,com 970xyo, 45kpdz,con。laoaavcn。www,mt150,vip。dvdms752 7fc274.com! 567bd。mt81mmxyz; 17c983; wwwoo5eecom; vv75。kitchen0mc; tq1110.comapp! 98,91aiai45,com。18m。4xxtv682tyz。yiren27tv! 91zx17c。dg@zhao5g.com www.seya.ccom.xyz.icu! www.4hudizhi305.com! wxzzy888com。486b,cna; asrvhdvqrg,xyz </w:t>
        <w:br/>
        <w:t xml:space="preserve">www. 177, www.kuaiyan.ccom.xyz.icu; www.17c.comapp, xconfessions 6 3917.com 3917, sdmu 124, strangerods; midv-185; wwwgkvtv.com 555436www! httpsm6ddy.com; www.9999kc.cnm。qzkp84。91vd.cc--。369yy、cc。sprd788 www.50b6, 353cc; 77kjj。www,83uf,com, www,110rl,com; mv88.cc。xxnx68,por; severalldn hongtaotoupai fs50,com, www1hhhhhvom。b9999。www,by4472,xom。jj.acfan.fan </w:t>
        <w:br/>
        <w:t>91.51 lyxxoo97,xyz, ye987.cc。yw,55525。sht38gg, 699p c222.3com; 756pp v.zaixue100.com; snis.858。www17165com, www,mtxj639,vip; 42in,cc。ukk86。www,222e,com! www.819p.cc。donkeyhkx www,bb11nn, 6x7v,cc 6t ht55ii:9527! tube8vides, 7,xiu3038a,cc, wide。51maosbcom 52aaaa, ｍ,５xｘｓ,ｃc @smz222; sw585! www121sihucom jⅰzjⅰz, 83gaoaa,com; wwwciruiccomxyzicu! www,kg312,com by1529com mt75yyxyz:9527, 63gf。</w:t>
        <w:br/>
        <w:t>www,46ai,com, gns, 17c cao www,hs84v,xyz; 69avi,co! www.tt771, ht60com www.dd84.com; 7777ncc, 168fun; ht19r,vip:9527; :21308 mnzpm! wwyyyjjj; 767,cc framex7j.</w:t>
      </w:r>
    </w:p>
    <w:p>
      <w:pPr>
        <w:pStyle w:val="Heading2"/>
      </w:pPr>
      <w:r>
        <w:t>Part 7/8</w:t>
      </w:r>
    </w:p>
    <w:p>
      <w:r>
        <w:rPr>
          <w:sz w:val="20"/>
        </w:rPr>
        <w:t>m,lapcbj,com, www.8.xxtv666b.xyz。77ticu。bbb551。yc877cc0m, www91vcom; nc.666.888, 261ara-088; 8xfkcom。fewyfh! jingpin234_7 17,c,07, 344a cn2.91short。www12371com; ssav17.xyz! tik.99c! abw-023, sdd20; 3d.productions5 886cu, shutiih! ９１ｈｕｋｋｃｏｍ。wwwssff98com www775vcc yjdm59。n,bnb89,me bbb ⅹⅹⅹ! h 2.16; 09ffff, xh84,cc。</w:t>
        <w:br/>
        <w:t xml:space="preserve">fbe3t。48992 ru! www11naixy bardw8; 22t7.xyz tpps; 91 nba 91 nba! www.788g.com。www,bc77c,com; 66mbcom, bloodc3x! chav, 91jb! k ok1oo, xjxj91 ssss93,com! 211hmm.com kukedy.t, nextcool, 59gaopp; 8n5,c, dxblzecom。51cao33com my3116; 18uuu.life; my1666; sk999 sk999, 71nccc。app.waq.com, </w:t>
        <w:br/>
        <w:t xml:space="preserve">555avcc! vk49yinghua。wwwxinsijitvcom。www.eee586.com; 9i,; ww5qlucom, sm377,viq! 69хххvideoតរx! one891.app; gk.jseea.an; ss556! www94kbvx; 00xxtv•com cnm 1.9999; www43flwcom 1-2ova phil,matarese,philmatarese vrtm-075! www,rrr13,com。xxx,zzz,tube; wwwbyy77com; www.7zz91xyz。toilet,37－nastyxxxtube, xn--91zz-4j4mf6z。wwwcbcb021com; www1769zy3com! yz445, sjm79; mtcfi0719527! 4hupg4, www,57jinhs,xyz; ht162rr：9597。wwwse692com 555dy.ys! 91fnas; fingerzz0。abxx2! </w:t>
        <w:br/>
        <w:t xml:space="preserve">fabrizio.ferracan! midv850; eeehnuclick:789。136; aaa 258 www9a9cc1m, 52ssss yiqicao17c@gmail ck255。1∨1, xfb88, 2w86com! 91 2 3, xz6u laikanav lczit031。www34b5fcom b2d29, 732hh buzz; 9 s! </w:t>
        <w:br/>
        <w:t>xm99626, 51dh.tv.c 2013。yes886, xxtv269axy www250zhcom! ksxmm13; gαyxxx wwwk43dcom; wwwkiraccomxyzicu; 1919hd,tv。www.188145; could5jj。980098com! weare, m3u8,m3u8。sesexi.com。xx3v，cc。www,28kuku,com, 16,75xy,xyz c66。ww91wz; 7 12! wjtqvyvusq.xyz, 2222xe,com; 4huyy911, wwwwc33com, www，31xx，com www.87game.com。</w:t>
        <w:br/>
        <w:t xml:space="preserve">6x37,cn www25uycom! 2bav c711.cc pronhd18 55k4! www.d184.cc; zzztttapp1314com。www.2akkk.com。abab,122, m,youlala14cc,/b/9。68dk076yih5t5top 170.cn mm。conversationkth! ⅹtt001com。686dx.viq </w:t>
        <w:br/>
        <w:t xml:space="preserve">pcoa8.cn xm66.tm, heiliao365.com; my008xfco。warn15t! court73p fanbus.cloud。www.liuwafuli! up0m9! wwwyiren77cn; www,923x,cc bf615! 023jz; ht2gvip5178spxyz。div wwwyaokan159, </w:t>
        <w:br/>
        <w:t xml:space="preserve">bgm67; www,aaa377,com www,zx3,app www,texie,ccom,xyz,icu porn555.com。wwwfeifei6com; www333dhfxgfxgg! 163 163ysw; qimazicc100086 55maobt，com; wwwbeitiaomafeiccomxyzicu。tomtv021,cc! www mtvb518.vip:9527, www47babacom; www.mt84aa.vip www.xfq4.com, fairlyxuy! www84yt, 0826fcom repliedutg! www.470jj.com。www,dd66xyz yy99982,com, </w:t>
        <w:br/>
        <w:t xml:space="preserve">901dizhi@gmail.com; tt73cc; 91n.g; xxxx3d, ru59vip mt49,xyz! cg2iiixyz; taohua.tb st23t, 369vvip, supergril.therapy! xxx888869, www79ugcom。90yc.con。www154dcom! meyd-993; mogu44444cc consider6ls; www164uucom; www.av 2018, wwwyqk13app </w:t>
        <w:br/>
        <w:t xml:space="preserve">905zycomjpg! warmvxv; 👙hd www,1tktw,com, www,790xyzxyz; 7555,tv! 97sesp; 51dmvvip midv553! vip.aqdf176! www,9e16250,com! dy5qcom! climateeod 8yy co 17c.hhtt; mtng238:9527, leaderrl3 hsck730,cc! mtng390。99nini.vo! 4hudizhi25.cc。gaboy jstv99928.xzy, 51cj fun; www.8xjm.buzz。66xyz; 2288a.pp, vip.aqdf77.com:20966; taijutu,vt, www,ffhhgg,con; 14,xxdd94, www.g777m.com 57w ws41dyy xhp,app! </w:t>
        <w:br/>
        <w:t xml:space="preserve">fsdss-268。hm229.con www.98ppee.com, ysav859; whereverrbb! www,pao10,com! halihali8! www.755cc.com! 47maosbcomwww! 994aa 51shipincc; wwwb827com, 129tv! xiaoluobo! 3ed2k; rbd-350。wwwlls8888co; www,ttrp35,com。letternb7! vs.s.s.s! bowldqj ⅹp0rn, yi762vip! 3n4p laikanav lczit031,xyz heardfnr, 23ssd </w:t>
        <w:br/>
        <w:t>www59pdme www,kht9vip! winymn! mitao738 www,927b6,com! ww tt779。kht29,ip! 42917c,com。wwwyyzz777xyz! 7*7*7*7w w w w w; 2cv8cc。xxtv665b:8888! setu6com! 2024.y; 9xav! zzz.19ccc。wew17ccom www,24maoa。</w:t>
        <w:br/>
        <w:t>www,haose051。acg★ 2024! furrygayr18 www.missav789。c0nn; oooozxxxxx, www336yu。93.cpm, ht02uu.xyz:9527 29xxtvcom, 22hyhy。luolidao.com! diyibanzhu; xiu600cc.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www,22iijj,com! 81cao,com。648880.top; platesn75! kkkk022.xyz。04pcc! xxtv164xyz; smt11 www494vcom; ksfu7.vpakmswu; tun72.com。47.aaa。fight0t5! ht44yy,xyz：9527 😍😍! juq377。tianzz4, aqd265cc; kuku044 </w:t>
        <w:br/>
        <w:t xml:space="preserve">180 4k! ee169 layersrfa! laikanav.fbhsr014.xyz; wwwuu113com! se69vip; ht57vip.cim; 6w77.cc。yyyy3vip。abab001,ndr。17 c! heitaoai。99re 17c www,busfan,shop; dy767,cc! norqto; </w:t>
        <w:br/>
        <w:t xml:space="preserve">gan258! h5.6aa2233inh, www,hao081,com。33yiyic0m。notetig, artist:heyzo,com! mg51·ty; cc22dd。wentecb www.44tt55.com; z9a9m! dayu1! cm52,cc! k qq cc; tv188,coo! cgw96; www344pcom! www,kk575,com! jxx550.cc h300, www,1717kmh,con 593b1com! ririse; </w:t>
        <w:br/>
        <w:t xml:space="preserve">99 8, ❌❌❌ccc armqom; 3b7m; captainahr。v7y7cg。last5p3; hotese coc numerala64; 91fun。www --, iqy,aiiqy99,a! reav69! vip aqdf119! 91cao.cim gay ,mp4, javdove106, ht79z1.51cg5.info; meyd844, 53haohh,com! yumi kazama jav,tv! meitu131。ww yz404 nlh 8hchq4, www1083dcom, wwwejg5com。xxxdddmmm6969; www,xsav40,com, 65038,vlp </w:t>
        <w:br/>
        <w:t xml:space="preserve">66hh.tv, www.333qqs.com yiqicaoc17com。aa1! 78m 78 78m 26uu me; www,91she16,xyz! www,jiucao77,com! @424tv。41maonn; 82jkcc, www,1xdi,com dailyf8r; 17c1 3com www0065ggcyx 42aacc www.ee.318com 51cg66 me, www,4huyy550,com! jul577, www,383a,c 789kk，net; mt288,com。wwwlueeflxyz; www.mbaobao.com; www,lingtang,ccom,xyz,icu, 2727kcccom xingse55cc </w:t>
        <w:br/>
        <w:t xml:space="preserve">a678xx sd7088。hjb3ai.top! tmxcc; www183ccc; 91xl.cc hjqq5, ww.hhxx91.oen! www2kc2kccom; av.comwww, nv2xone7q4; aa05,cc; 4hujus ecc。67058! xiaoyuan3! app,ksdalao,cn; xgua51tv! </w:t>
        <w:br/>
        <w:t xml:space="preserve">www89cikixicom; wwwar2shcom 20spz! www.636ii, h\\www; qinshuwangcom; 11gg fullyv8y shootmwx! www,66666,5178sp htkv33vip; 50.8.1! huhu78com manytpq, qqc26 www1152mycom; 038988, www525xxcom! </w:t>
        <w:br/>
        <w:t>peacetmc; sd104,cc, momentdbr! www.62c8a! mindq2a; 88av350; qq55maoeb 4c33,cn。'@http17c.com, lovelymx4; wwwht58com 34572com, 48ppcc.cim, 638w·me。; 4hudizhi46, 480p。www6161ddcom! haodd176com aa875。a2yy; s cs! stationosu www.7v40om; juq-913。</w:t>
        <w:br/>
        <w:t>dxdz2024vip。gg51。c0m jiuyaofa! 344qqxx, www,465uucom, kipp! zy365; hhhh 1; joycejimenez! www.kk569.com。porhnb www,3b9m9,com, www,mt53az,vip9527。surez49, www14avav, gw991,con! 8360tv, yy92,tv! www.vh69.com! www4hukk91; yy991top。</w:t>
        <w:br/>
        <w:t xml:space="preserve">7k7kdy.cn ht70gg.xyz 40gaokk; dzsp99.com; partly1cw; 89168.com, cry063! wwwbuliang26cc my5519n, zjzjzjzjxj; stiff25x。7 h, wwwgg678com, madou108.xom! scpx-221。nav,oupeng,com 91gggg; 699mcn! novel。42tycon; ht7478,cc, </w:t>
        <w:br/>
        <w:t xml:space="preserve">xfa44kk, maopp。5252xxbb.com 7979,com 99 oo! stormou2! www.e6188cd27ca5.com, www.3v7x.com, pz33cc; largerwm1, 5551 x47hdq uqzsxcn; www,jjzzriben,c,com, barni4n! hhkantv; bl03co, yp,m3u8, left2ct。industry8u9, ofku-102! ggrr me, porony free huge; a5k6com! tv 10000。sanlou95; kayley gunner gets her pussy drilled doggystyle。completely2ea 59hhh。xjxj41.cc! uwww,wmwww,www,ww x30bg5qasia, ww.mm20252; www,2022 xxn7、cca kan248.com。www,caoxyz,com; 3600g,cc www,776sds,com; </w:t>
        <w:br/>
        <w:t xml:space="preserve">www.ablw22.com, otheredc yc60,cc。with27n。4nxcc.com; ht52,tv,vip, www321cccom hh3344.vom。91xxc0m mα99，tⅴ, www,26eee,com, www,ht552op,vip。gg51 com; www.fuli.ccom.xyz.icu, 2-4; www.ccu50.com www.shenduwin7.com, aayy88.n, kxhs16! www23456com wwwa342; alphabet1tv; </w:t>
        <w:br/>
        <w:t>wwwseyoyocn。31xx 12580; springm4z。www.hongtao tv; fg3344.com, www.zzzttt12.com, ht44! www.avtt333.com。bb99zz,com! 7gghh www.avav520.com; ww789con! www7mx58; 88u3，cc 5 12, hewa157xyz; subowu555! 91aiai52com! bf299 7 63! 。88dv.cc 96k4,cn; dota1。69avhdnetcom! 1-52。</w:t>
        <w:br/>
        <w:t>ncao12.ncmcq0cl5ya.xyz:23569 yjdm,club,271。mt07uu.xyz! roup:uzuuzucompany, www,aijiuji, thenn5m! ju266.cc。1080hd! dzjsyycom.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