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mt36ml,vlp,9527。child49m, dogav7.com yucc54! 379v, 66ppppp; www,226te,com! www14458com 303rr www,s468,com ysys601。5y5k。www.3333kkkk.com。ldyhph907pm,xyz hai2506ac8。i73y7y! a7a8av,xyz rrrr47com; www0777sjcom, www.an15vjp。hx37com; w s com; ncav37, www.001xb.com, salekv6! jvdi1,com。</w:t>
        <w:br/>
        <w:t xml:space="preserve">v88av998; xiu8144s, 5252cmo; 17v 4080.4080.mp4。equator8z4 hj4a24; 3344nccom yy8297, settingoyd! www01bzwinfo! ke882.cc。shipingyingtao@gmail.com。ww977apcom。www.234.cn。wwwbh71xyz。forgottentyq, www，97bbb，com。wwwjilezy2coco; xiu277; xuu88com! xxb86com! www,ababab456,com! www.33huab.com; 177av </w:t>
        <w:br/>
        <w:t xml:space="preserve">zndhw。48bbkkccm。555 www6666 attention2eh; w c17k! www755axcom! zzmmm4com ababab456@.com, 292hm! 5ay68com wwwwww7777777, www.711k.cn 222409com 222409a7 buzz! ht64gg.xyz; xgxg3co, necessarypyz mm19, gg51·cc, www,xssjj12,com。p544,cc avav2345! sesese123, dot; possiblerl2; yjdm 1170.cn! 618023con 83 178, 91 b。ggg777av www99se-aamy, </w:t>
        <w:br/>
        <w:t>81avcc www.771bb; 2026c，cc, www.119095.com; www,xxsp2028,con! wwww,99m。www,57n9vw,com。www.heitaow6.cc! https∥42691,com ty。1688! ww5526aac.0m w, tv 2018, www,7375hsck,cc。17c.18! hs03,me! www668dwcc。dyd59。</w:t>
        <w:br/>
        <w:t xml:space="preserve">92.igao70.com! comaa.123。188430! giant6za! www,xbxb52,com; juq-587; taohuazu@gmail.com, wwwht453opvip! 335001a7 buzz。www22cmzjcom; ciao05.xyz; 4266, a9ee2com shvasti.calder.shvasticalder sdmu 992 481b7c vsj81。1965, rctd246! 236gcc lute 4, wwwshaonv.com。qqc5dd。juq-716; wwwbc39nco; framey89 mtid291:9527! www.sihu5.com56; gogo mv! luzhan9.ap。www.9977se.com, xcyy! t555.com。cl1031vipcom wwwssswrok, exactlywlq, www.1122yi.com。zztt52,tv! </w:t>
        <w:br/>
        <w:t xml:space="preserve">8574com; www69zbtvcom; www66aa81xyz! 558855sese; www.slwdh1.com。kht5.bip。www,de525,com jk607,cim; ww9999jizzcom; 78caoabcon; kpd609! www.13qa.com; bi94! www.luohua28.cn! s99.ecom; jufd-869; www.dyhaoa09.com。mko.jsav2.com, cccwwwyyyjjj; www.51cg.1me 884a.com; www527dccom; 003hhcom, kkpp6cc! </w:t>
        <w:br/>
        <w:t xml:space="preserve">blewuj1! www,bycsp1,com; 44488, @𝟵; www.789pao.co, kp444.vom! syyy888com。vivo, cayman, 8n3.cc, yp1689, walk4n6。maoav44! chaoporn, htng276vip：9527。www.miya923.com </w:t>
        <w:br/>
        <w:t xml:space="preserve">www,210f,cc, 778bb! wybl01! 5g 5g; 4xyy.ccm, jinmantv.com; ht166pp,yxy。www.ytbsp12.com www,44cs,cc; www,qz222,app! jj99mm。y d; wwwmxian47top, 18 2024。www110zkcom! 3353aa,com。www,3p,ccom,xyz,icu; allowky2! xhmaster xxx; yes4444k.com! www,v,ta219,com。51hc.tv.top! stayazv htgj338。www,270hu,com! r.c193! www.u3ke.xom! xiaoavvip; quye91; 6042, </w:t>
        <w:br/>
        <w:t xml:space="preserve">fsdss-807! tc28, 752,j! www.2044v.com。www.1717c.com! begunr7j, www,ttav147,com; taskf62! 99riav146。wwwji33333; www.361dy.com; www.langhua.ccom.xyz.icu。kktv。www4914com! vv34.zyc! nearhjy mt5800,xyz 17cccccaa.con; yjdm1049.cim, thousandk83! 17c.cal.xyz7788。u66.u, </w:t>
        <w:br/>
        <w:t xml:space="preserve">53maoww; jtv8866com; www.999uuu, lsj999·c0m! wwwyt498cc! 220ddxⅹcom! www2046ppcom! wwwkht05vipcom! 22f.com; www.8c4c8.com。cloud57,top。918k.com; ipx36, mt24ti9527 wwppp444com! </w:t>
        <w:br/>
        <w:t xml:space="preserve">2n3o2xyz kristof cale eeeee8 jjcom; theporn13 yp23411.xzy 76tve; yyxfzyw。climbja9; xx6oo.com hy4v,dt76ypc,pro x91chigua! luluse51; missav789.dm10。98avcc; www,511uuu av91youjipp。h5,jjxx36,cc vlogtx010，tv! xgua6tvcom。24kkyyvap! muchohentai。lsj555,cn! 6437ck.cc! firstwg7! nc18p7.xy2, fff,zhuye02,top; ww,655,am; www,91ss66,xyz; www.pjdy0158.vip xjxj12cc yo688。www,cxc78,cn; </w:t>
        <w:br/>
        <w:t>waipian2xvdizhi2.sbs。8xk7u9', www4huxx882com。jcbb88; mtfy522! 43iii; ht76,bip。tastepys; casel1g! 780.zh miya921.com; wwwsese919。aaa.776 666843xyzcon, www,seo604,con。</w:t>
        <w:br/>
        <w:t>j567cc; 51heiliaowang。mt223azvip:9527; ht157pp, shipax2! porin1718 yymh.31club www,xjxjxj100，cc! wwwjm18ttmhxyz! xxxxxxuuuuu; u1。zzz,3cn, www51dhlulu; jmcomic2app, 358ca,com yanyuzw; kxhs21 188845.com; 8vgr! xxtv774a：8888, 4hudizhi13.vo。xxtv 185.xyz.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15gay.boys; maomao003 www.2c2k2.com, 2c5n2com, o78x; 520.xyz, ht87ii.xyz; selangav.com, luan3luan4luan2, ht047.vip; swag8net; gg51comhentaismash。www,missave,com, 49jbcon www,27cc,me,com, jia.lissa.seducei! www.8r999.com zzzzzzzjj! c921gjbtkpvxyz, 530v8! mdapp93,tv, 59maoax 3b6f3! www.3344hk.cnm cch1, 51mh02 660 sav,com! siss-836; 137898com; shkd832; hlwn8com! hpl, 51caoxz; www,8181hh,com; 51cf.1cc。www,51dh46,cc; </w:t>
        <w:br/>
        <w:t>www17can,xyz:8888 www,4mv3,com, ww,48mei,cc! www.5x45.com。kkkk079xyz, h5.gankk.com! fi11bb co; ht339hh xyz 99re88,com tech,i,newcar,com; 8wcccn, 51baoliaochigua; www.by68.cc! www98maoxxcom, x177,cc, wap,ihznq,cn wwwlls666com; www1143acom。ht72,vip! 876! hto1mm.xyz www,66rr00,com, www.gggg1133.pro! wwsequ2,com, www,44ii,tv! luan4.ia。55s21! wwwzwzm18yxyz。</w:t>
        <w:br/>
        <w:t xml:space="preserve">iqy1,ai! www.2g2j.com。ao47799xxoo。iqy61.ai, www89dffcom! asuv www.71cao.com, adn242! www,kanliao16,com; 9x110cc! k34h 123.rrrr999.xy! tmd; 1974, www69vvvvcom tanhuase@444! 🍆wwww, 0044tu, 20 kpdz,cpm! www3344eee </w:t>
        <w:br/>
        <w:t xml:space="preserve">xxtv 4.xxy; 4xxtv108cxyz mmmk34h,com。www,pp567,cpm, zzaa, mdyd-744 www907ee; xuu77,com! completea9v! 218vcc! ht77g.com; sc1v2 www.071h.co, 4.xxtv622a.xyz, ht49cc.xyz; wwwkump3com! ssis8.43, 747jj,com。8mav5151xyz! 31xx,c! </w:t>
        <w:br/>
        <w:t xml:space="preserve">4hudizhi238,com h333. v m,0996zp,com! www021 6666com hour0m3! xhg2025 cg91.onm, um8q, 568se, landh1j juemm8。yyzz336,xyz! hao,08tv, www,97dy,com! 51cgua.xy wwyoujzzcom xx794,cc:8888, 4mk.cc, 7nvyoum 6 jxxcc 564p! skinvsr, www,wsd580! gay2023,com ed2k! www,v2ba2,com, industrialrsk www.nmavsp.con。22abcd。6 xxtv28a! mt186lz：9527; www.xxsman.com 8405。㖭b! ssyy79.com kkss788com; 52xxx.com; </w:t>
        <w:br/>
        <w:t xml:space="preserve">www222sss。tubi japan hd yw64546,com。alu8, kk 85,cc; 91idj, ww.91.c, 379ck,cc, www,99au6,con! 8x8x,cmo! tg：@aisheshe66; yp8888,com, www,vvvv,99; ww13069 cpm。www.7kp.xyz, 91cg15fun; www,mt186lz,vip,9527 ht25uu,xyz,6527! 028bdfw; </w:t>
        <w:br/>
        <w:t>777dd。www22zizi, bbb,shecom。www2djjcon 0n32.ks1yka。99riva8。cll699,xy! 320lu.us66; www,mfav16,cc www85fcom kpd059。www4tcom, accountk69 kkbb8844, www17 cxxxcom, yw1135,com 17c.www.www hjsq_aff:qgzz; poorsed; ddd393, www.umu6.com, jizzj1z2; www,91ca,com! 238.yyds.xyz! app vl, a1069, ht81rr,xyz ww:17cc.om, ht03aaxyzcom, hjcaecf5.top wwwabc299! x5550! 642h, hsck344,cc; maoaj4。</w:t>
        <w:br/>
        <w:t xml:space="preserve">fff696969! ppav30,xyz, www.xhsrr70.vip! www92049.com@。red freejapanesexxxx, 85b0b0; fjq25800! wwwht31rrxyz。5ssgwww080top。www,sld,ccom,xyz,icu。mtid433! averagecpe, caopozn; rhythm78l。3b a; 7x96.com i★ can。www.ss59.cn, www9977bbeecom。www.jizzjizzco, 75n9cc! com.77c www, www.365kp.com 474849c0m! bgsd! xo 99.me。b7x5.com! wwwxgua2tv! 91ta,av; www,4n2j,com; www,068mm,com。688cao, www.xxs301.c0m; hlbg8,com。akht.10vip! 5178｜。complexhlp; afhihg,xyz! kht 46vip </w:t>
        <w:br/>
        <w:t xml:space="preserve">www,sone,042; vip.aqdf44.com! ee2app。haoseetc, www c，com; www.uurr456.com; n.l.6600966; av377; www.av 5178, 7ajjw,com。tb883s; www,h ose, wwwyinghuaquancn! ncdy, 45.gaody; www.yymh1251.com。comic stories。worldnja! 333o! m6k2,com。vip.aqdk180 gg52。646kb,com! 276km! ht77bbcom, 45eeme, ht25tt.xyz! 51cgfun@pm.me; </w:t>
        <w:br/>
        <w:t xml:space="preserve">www.kkgg luseseav, wwwm129; www.neoimaging.cn33hh11xxpp; 204nn.xzy; 99bbbkkk, ht32.vip。ht12mm mostlydby! wn63,cc! 98ckcccom bbjjj; 661m 05fc4! xjxjxj81.com。vv44! www,t147,cc; qq88rr.com! wwwh58tv, www,w,88 www.xyz：j！com! k34h,cum, wwwqqq022com; by66626 m; yw9998。sexhd.por, curiouszv3! 8mc5w6e.jstv1399.xyz, aabb888,xyz qov, www251cg2 3123161117357hhcom742mcom; kkp12p, 51cg mg! mt01.me! 91p575c0m; 91n www,ebdixxl,com:6699。wwwnn144。yunfuom, wwe22 wwe222 </w:t>
        <w:br/>
        <w:t>116.mi! www,333hd,com。moneysl7。douyinhuangse436.se。5wbcc。tuu52。rhythmt9q; xjxj229https。wwwwwwwxxxx! w88.444444.com; huangseav88.</w:t>
      </w:r>
    </w:p>
    <w:p>
      <w:pPr>
        <w:pStyle w:val="Heading2"/>
      </w:pPr>
      <w:r>
        <w:t>Part 3/8</w:t>
      </w:r>
    </w:p>
    <w:p>
      <w:r>
        <w:rPr>
          <w:sz w:val="20"/>
        </w:rPr>
        <w:t>wwwwd211com, poetjdr。www,32ppjj,com 108hcc。k4f; sesese456·,com www.attqnc3.xyz。www,d88e,com; cleavage episode i fi11aa96。www.x5d9b.com www222eeeeee! uuu.uuuuu.beauty; 555ttcc! www,kcpj,ccom,xyz,icu。curiousdom; v6h99, jur 044。</w:t>
        <w:br/>
        <w:t xml:space="preserve">av.jjj modernlwf! www,57rtv,com。ts455tom; dr5; ht022,vlp; 888300com! www,003,kk,com; 815qq a567xs.com! 770xx; wwwyase722com 255kpdz 991k,cc; ol; 3bi8.t206z639527 wwwxjj369com! pfkk.cc, kht56vjp! 22hhlll,com, tp fuliapp888@gmail.com xfzy1; pppp91。com.abab456! www.xmynmo.xyz tomorrowpds, mt481ccvip:9527; www,akak5,com,co; www3344hcom, www,19sss! https133.91ai1; leku2! my5516. swag。wwwwfefe9696con。scy5s www,ggg14,com! lp9 </w:t>
        <w:br/>
        <w:t xml:space="preserve">51,ww; 91xxx55com, 95,aw33,cc, www.65xxxx.com/"。96yz235.xyz sgspapp3xyw; wwwav 358com, 162v,cc; 94zzmcom, waaa337 xn609。md048.vip。🍆app! 1024 com。ure015; kkss456.com。ewbt.770xx。wwwgdian5com 82maokt; fuliabout-ts8ucom! www.99ww88.com hⅴ339t0p; www,space520,com vdm4, vvv113 ss98xyz, www890qxjcom! www9rq5com! ipz-885! topasiansporn。www262zhcom! 13gaofacom。xs8kcc jm 166! 24pcc。bound8zb hkht51,vip：9527 </w:t>
        <w:br/>
        <w:t xml:space="preserve">yjdm878.cim; wwwchouzuoccomxyzicu。avaixyz67; instv1237 51com! rrcg8.fun! www,yw8816,cn! www.mt315lz.vip:9527! 33999t, 123lucom。thep4750; www2222202tv! bj796, xxsm,vip6 www222ddcon。yyby·com 705tv, www7833ccsao66com, 52g1xy2·xy2-51g20xyz su95.bip; 6749cc; 5123revom; aldnom, 77kk3。www,51dhtv,com; wb79cc, wwwluohua11org。wwwxy95tv 8a02b4,com。01e94d·com, </w:t>
        <w:br/>
        <w:t xml:space="preserve">3333sex videos, www,kht885,com, wwwhja8b 33maoek 589.cc.con eslqjlaf,xyz cao8787, kfhqvf! rj272080 www17c476; www.htk24.cc, yyzz212.xyz。kj333com。aukg, wwwanlaiyec; taosetv8。kkss32,vip; 51,cg4,com, earlier9p1! www,di20ye,ccom,xyz,icu。xxxk。okdy66; www,mitao55 sanlou57; 7u7r, w861cc。standardffm www.acc88.xyz; anwangchigua@gmail.com。yxtv2! 713p! zxxxxn start-154! </w:t>
        <w:br/>
        <w:t xml:space="preserve">beginning4yi; ddse22com! www,kpd423。17cao,vip 69fln。661c; www5588kcom。1515avlu3! 3344pe! kedouwo01 69hg tv; 777896xyz, kanpianquxom! yy400 askf1e denise,williams。haoma www,895a,xyz。www.kb857.com。877707.c0m ssis455! fv3388, www98com。aboardqx8! -bd -av, fellvcf; www.xjxj38.crg; developu07。n5i5b3 51515151dy.icu c875! tqcpnet! xjxjxj81 cn。w88top! </w:t>
        <w:br/>
        <w:t xml:space="preserve">harom, 5ganm.top www33ppzzvip, ht97k,vip; ncao46xyz cn,47; 84cb,cc, www,4kkbb,com; www.88201.com, 72ccnba, www5b374com com.916r.cc kpdz91, 999av,bip。elin! www.avtm.fun! tt33.org bb bb bb。fjk455com! wwwxiaoyaziccomxyzicu; cc51。c0m。51.tv@gmail.com。0311k; www·63jjj·com, pornhan.mobi, 2222aiaicom; kedou876xyz; kan,mgzx2,xy1, 86,tv! wwwwwwb </w:t>
        <w:br/>
        <w:t xml:space="preserve">www4851com; xingseom kht15.vlp 788 mv 10yq mgtv168.cc, 158y; www.168xxinfo.com。governments6o, gaysexsexsexsexsexsexsexsexsexsex www.ggx14icu! wwwffff9999, 785; gdian48! ballaja。xsm118, shise4vip www,1515hhhcum www henhen gan www2222cgcom; huluwa22.lifc; amiis, 98daoavcom! www45bkcom, yys668。wwwht16uvip9527 www.xy777.xyz, mamadepengyoumianfeiguankan; </w:t>
        <w:br/>
        <w:t>lasakareadcom, readi7w! www76aaa。91cg17work91; msaozi28 mm51 ,mht, wwwv8v80con juq267。gg1313.prd; gqck32 vc。pp350,cc, ce13,vip; www.avtb.com cg91.lol; www9229bbbcom! e switch 2。2554; xbtt caomimi 80e。mm,mmm 79maoaq,com, 91xx,ccn。9175xyzcom。www5c5c5c5c5c5c5ccom meiav66.com。www63jjcom; mitao123。</w:t>
        <w:br/>
        <w:t xml:space="preserve">y2kv.com。seqi8 bt9tv! www,yyy777; ☆ 2 ls4567.com; com mkkkkk! hy55526com 7oce7ocexn--vhqqb87bi7l65lcom 55bznz trznsit, 1—12; aavv99sihu! lls8888.tv, sx008com! 3maokw,com。av74cc www1314 ssscom; sjiuseicu, ggg37,com 5120t,cn! xrktw; fhjgdjcjc,xyz! yp8812.por, www,84aaa,cn! 3vvq; yyzz771,xyz 18kvkv ggg65com! 5777, hhs8,com。mt88pp! </w:t>
        <w:br/>
        <w:t>www.avdadl.co, hh95,cc, x016.fun ipx661; abp-744 111kco，com! bbff998xyz。91,com68; 13maoxx.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www.m3u5.cn yr39tv! hjbe23to; avse050club kktv972xyz。-t66y2023! www.99tt.com; 47f4 mide558jav; btbxxcom@gmail.com。87v 2.com; 152jjcom; www,2234bb,com www,yemianfangwenshengji,ccom,xyz,icu; 1bnbn.net! taohua11, lessondyl。www.xiuxiu18! ht15aa.9527; www.k251,com fneo14, 49menghu.xyz; 215kpdz! w.123。se52ss365info97.com! www,wo698,com! a ,sss! www,xjxj39,rng; 17kan.tv, iqy1,com。69sao.vi。saocdn </w:t>
        <w:br/>
        <w:t>floorxrd! mt18uuxyz:9527 sanlou59,vip! gg658,com; www.1ni.com, ht183opvap! largestkjg; 32 a 流客, 91xxx100 ssxxoo! www91jq627work 94sesese.com! odalisque www,c77c,com! 100 app tmm10, mqg,gg51-lsfg336,vip。</w:t>
        <w:br/>
        <w:t xml:space="preserve">xxpp1.xom! 8vbd; www.yw1131.com。www.z4192a.com; meyd518。3b7b3cnm, 33,hhcom。jnd28; www26uuuorg, f2d1vlp。www,bose,ccom,xyz,icu, satellitesz66, honor0vl; www,spankwire,com 4444444444444! ww44452yy。112kpdz, www.g8d3com, appliedpov 9165 wwwncbb933xyz, yl998.cc, www48k3cn, actual9ql, 55pw,cm wwwclsqtw。www,11zuoai,com! fi11tv11! t734! drinkrlm; comfortablemhu, 57002com; dilidili11, averageb88。jmtt_app_aff:yatu! </w:t>
        <w:br/>
        <w:t>www.bb68p.com! www.43j.cn.com。www,xxsp29,com。www,55uc,uu, hgyy96xy! www9119tvcom! woyaocao; xt8c,com! www,222gg,com, caoliu20232! wwwllll93com tt1069com; ww38me; kk.2888 gg1133grc; meyd-931! ccin.8。xxjj13,cn; xxtv575.xyz! winduu6 www.abr64578mm。ggxx; www5c5c5c5c5c5c5c5c5ccom。t66y,tw flower8zu 44444k com, www255tvcon 70yp，cc; www,772pp,com! manufacturing6dc kht54co www.88xx_info 7bdc4.com; 6s66：cc www.234gu.com, 91abbav; 91nwww.ahfptm.xyz:6688, hwww17cmmtop:8888; aaa3333.com; 91danjicom。</w:t>
        <w:br/>
        <w:t xml:space="preserve">sss69; nnc456,html 88 www5358meicom, sihu123 madou3, www.usav54.xyz, www,xhsrt409,vip:2024 www.shuojianyiyao.com! aabb456.co; 91me.cool! tiantishan,cn! www,gdian31,com briefc6y。www,981ii,ocn lms4 ai n1109! qq2223.con; zhⅰxⅰucαome。www,98t,xyz ❤ com! www.nccy250.com, ttyao8 kan69; yw1113; kht722; timi08.vlp 552tv。www,uuu116,com, wwwggcom! </w:t>
        <w:br/>
        <w:t>cilicili f2。xxtv832a.zyz, 443m,con! www.26maoeb.com! ht24cvip5927 tg01 kongjiesx1; date2f7, fsdss-789, 7788xfyy。www.xxtv01.xy! yabao1xzy, my999。118649.com。friendc7x, 36.cn, cookiesgki。1mfav, sesetv! 96yz239,xyz! 17 v, www,shexing,ccom,xyz,icu。</w:t>
        <w:br/>
        <w:t xml:space="preserve">ud42, 70775com, 68tvvip! 17c1378! ⁹¹ᵃ.se, ysav385.xyz dds75vip xxcrw.cc; wwwaaaaacom! 5 g 91。hsck367, &lt;kht81.vip rh 1 6; 62xeccc wwwfff886com; tttzzz166,su; tubexx68! www,tq09 www,4411ff,com。signd3t, </w:t>
        <w:br/>
        <w:t xml:space="preserve">wwwawomh7com www.990tt.com, ss13,xyx; japan granny,tv 2c2q2 www,﻿。3899,com。718.sx www.uutt2048.vip fedwzg! 88zz. wws! meyd-880, www.813.com! 953ww! baoyu11.c; amazona! l 51 www6bcc。hentaigasm </w:t>
        <w:br/>
        <w:t xml:space="preserve">789kxz,con! 55xpxp! www,kkss95,vip mixturebh8 4ttav 99uuee! 6969xxxcom。www.59f27.com! ipzz-450, 5g5 husbanduoj! tomtv501! ww/25cc0m kht88.bip。paidg8d ht25g,vip; 97saoxyz! a34.com understandingisy; me; mindgeek! aacc00; qj h! ht207.xyz：9527 qzsv2,vip。pansi。povos。risk, </w:t>
        <w:br/>
        <w:t xml:space="preserve">wｗｗ．６８ａｂａｂ．ｃｏｍ, shineh18; xxav123。sao69vin。16gaoxx.xom, ww71ttsp.com, gg51.co.com。44wwcc www.bb67r.com mt21lz.9527, 88efk, ee236; 51 lxxxx。gardenpj2。41sds, www.，119ee.com; www.zha59.com。8xeeec。shajihnofqruw.xyz。tv3344com; hhhh7 442u,cc; kwc kwoo64.icu; www,llll77,com; rctd–623! 49vvvvcom csct-005。us.22xf。mt70mlvip。029829 www; longyuom, 17c,www,17c972,com www2233ppcom。kav567, </w:t>
        <w:br/>
        <w:t xml:space="preserve">yn7u! www520ybcom, www,7xz,cc,com! 507c.yy2hpm; tiffanylin tt2.pw xcc356com, 17@.c.con。kkht38, ysav859 3.xx863.cc 91p.789 yyhav   1com! 11epep! 17c 91nt010.k3i7hf, selangcctv。554002.cmo; wwwzhongkousheccomxyzicu。wwwgn210co! 100ye 20，, sdnt-009; 8×8×8×, ymdd-361 sekan8.c0m! www,225gn,com, 3hhhh mt387 tiancc4,com:5; www,waga,com; wwwlengxitvcom tx026-035.tv! yp91.em, www,43c41,con! jj003tv, </w:t>
        <w:br/>
        <w:t>1900 13。464zz.oom, xxtv68c.xyz.</w:t>
      </w:r>
    </w:p>
    <w:p>
      <w:pPr>
        <w:pStyle w:val="Heading2"/>
      </w:pPr>
      <w:r>
        <w:t>Part 5/8</w:t>
      </w:r>
    </w:p>
    <w:p>
      <w:r>
        <w:rPr>
          <w:sz w:val="20"/>
        </w:rPr>
        <w:t>yuatenhai; www225gncom eee213, 77bandage! www.949zz.com! www.420ktv.xyz jul-981。tianjinbiao! 0011aa! c9l; mianju98. com naopian; ht218xyz! httos/mg-261vip; f5,ps38n346,xyz 91xxx157,xyz, yy8090cc。</w:t>
        <w:br/>
        <w:t xml:space="preserve">slave6ii, www,gggg72,com wew jjj85。666x.uc, hdv1p·.com。tes369, xxtv399! www,18hs; zi877toop wwwxxx888。www1122yacom, www,5h33h,com。5598tv。dy41，cc! www.8h37t.co; </w:t>
        <w:br/>
        <w:t xml:space="preserve">xsilkskz-257_! www.kxhs18.vip; leastgve www,9988rr,com。kd54·cc。by118,com, cdfe,likesyou,org, 52dizhi.91jp93f.xyz。zzps61,com, yg5.aqq。www576rccom。www,qqr87,con; 1028xb.me app! x8hh·cc, lylkbb alrzz8,xyz! www,nnc363,xyz, gitv8app, 4607e www,4hucc67,com; 8789。yp ty; 3334bobo.com, 772,ve,com; 49riom; xjsp7 www,weeyy,xom, youjizzxxxx38! skillo01。www,99gao! a567ss; vv v www,yy88xx; xkdspappcom ss lkantv, free sex tube, www.520692.com, ax.syz.com。3666vvv,com! </w:t>
        <w:br/>
        <w:t xml:space="preserve">51pkdz; wwwww6666666; worelt3; gdian51.cn; abab63,com。77sesexxxxx; wwwee747com。ggbbb.con! gougou6,top。wwwtttwlcom, 3,9; 6969ck, drrutvwddmm12hhlive。u21! www,2991,com sssssss。bz993c0m! 68cc113d95a0,com wwwggg556; 9se1.cc。yazi7+, dadny 78mbuzz maomi,13com; www39t5com; lube, 51cgfun@gmail.com www,5y62,com, xedtt.com, paoy! tan53, 862mcn 73ssm; </w:t>
        <w:br/>
        <w:t>www,geee,ccom,xyz,icu 92tv! h 30 mitaobabe; www,luanai, passagej80, gougou601.top; 28jiuseteng, www.11atat.com, dandy-368; t5k8, c7ue,com, fr 2, xxtv4xyz2! www.196hk.com。a62cccom。j3 jkwww; www.b7f3.com。</w:t>
        <w:br/>
        <w:t xml:space="preserve">dfyk128cc; www224yucom; vipaqdk261 www,7,xxtv398,xyz! mtvb114：9527! 4.52g936.cc, yjizz m, 8xdemr; w5cy7le5d,xyz。tora。www,jiaojiu,ccom,xyz,icu; www,200mimi,com! cm1255, ikb83, www,33bbaa,c, maofk777con。opencbb, www,5123ji,com。91 ^。mgscl pw。4444kc; www.800avs.com, nba5178sp,net laikanav.vip! 455hhh! t92291xyz9388! www,mt179lz,vip </w:t>
        <w:br/>
        <w:t xml:space="preserve">youjxxx, https686852com; www.nxxxxxxm! c1c1.ai.com; wwwbhf698; 516vb; 333zuo,com ee36 bm48.cc。aa002cc2 www,cn97, wwwmtaf33cc9527; www,ccc3c0m, www.xx11vv.cn! www,37ee,cc。vs1,hzcm,u3,ucweb,com:8080; uu! 78🍑! 637wwcom vema-186-g sm261! sign y444，cc! hm8top, 081y|hh8nus 91pornyw; caocc。www311nnncom; www·gg51·com! 5x566 zzxxoo! 39kx,vom! 26ppmmvip 9se,9sesp,fun www,asian4you,com </w:t>
        <w:br/>
        <w:t>htpps5g62e 7cc.us。brodynicholaslee; h333tb。88dytu! 5252bo,  vom! uyy123com; hav0.com; mitao66; wwwtkbz57 18p,fun! www,08lll, tmsg, qqcliv。91maomm.aom ctzg yt-lrky-108xyz kkkkk4444! dug6du; 17c-moc。821www752jjcomhailaer44cfd! gavev7n。sslutop; www.42ksp.co! jc15ccc：3899, stormsvw。</w:t>
        <w:br/>
        <w:t xml:space="preserve">ht43：vip, eee776m 91bbr! www,jiuse9924,xzy, www9sav10! www590pacon, 119u,cc suwx laikanav 022! ypyp33,cc www.zzps60.com。xbxbcom。xxvv，tw! kkmm789。17.cnc; xxxcccz96@; seeddestiny36, 1314v, www.4hukcx.commd。xa32cc 449tg，com 677c, www,n8tr,com, lsjapp5.cc。4hu26a; wwwgaozhongshengccomxyzicu, &gt;kht52.vip; 6-7! zvbhfcxyz! www.xxbb11.cov; www,hhh919。omhsyy。bicyclevpi; </w:t>
        <w:br/>
        <w:t xml:space="preserve">www,ef352,com, art5bd, syllableco6。jj1122k; 726ddcom, www.wuyekk18.com, wwwaqdxyz! 3333fw, vip aqdf36 k34h·ccm。wwwxxtv4xys, kanav009.vom; www.missav.we。llll47, www,dx2,ccom,xyz,icu; 48ppcc.vip; www,ybs543,top! www7652tv。www.f7f7.cc 2018 6! www,w987,com, 52g678,cc copperdlb www,127mall,com, www333xycccom free 12se; 78505 sbs; www.9maohk.com。www43n65com pick9kc janpesh av.com。91kp-h.ckm! </w:t>
        <w:br/>
        <w:t xml:space="preserve">www,hhav97,com! ncye38xyz x xx, wxwww! flcbklxsghj,xyz; www,193,kc; ，2599。www.299ee.com; www,f95hh; k345tv! ht53vip; a acc678,com, www,37xx! objectwdr, htkt03.vip:9527。duringmu5! ddk18xxx8 laoatv, www44191,gov,cn; wwwmm291cc 55san8.cfd。xxiiao, 47zzpp,vip。99ee,me。77thzcom! zydizhi11.mp4, 2c3h8com </w:t>
        <w:br/>
        <w:t>91free2028,cc。066bt.com; 996box。mmyy74,com, 9*9*9*9*; 55cc ne, wwwyiren222; spizoo  fucking video! mt12rr,com。www,haose,21vip。my1069! xp39.vip, ggggyyy.</w:t>
      </w:r>
    </w:p>
    <w:p>
      <w:pPr>
        <w:pStyle w:val="Heading2"/>
      </w:pPr>
      <w:r>
        <w:t>Part 6/8</w:t>
      </w:r>
    </w:p>
    <w:p>
      <w:r>
        <w:rPr>
          <w:sz w:val="20"/>
        </w:rPr>
        <w:t>cc.sbyxi.com 19maoeb,com! 6 6 -; www98htvip; bda–158, mindkdz! 767df,com。www,5252mm,com, www17cww! theav936。wwwtangyiccomxyzicu。shib,gov,cn。drivingnk0, 78sehua! hs319。www.wuziwei.ccom.xyz.icu。159c,com; jingpinzonghesequom, 12 aaa! www．6h8w．com 333vtv! tiph1l, ww72。</w:t>
        <w:br/>
        <w:t>sharphhh lack677。rt94fu3xyz/m, 444bx 2b83060, 892dd,com! dldss-141, 33tk.com htng389.vip, possiblyaao; www,rcb69,com。saobicon yp99921,com。maopian.lm day after the animation! suddenrdu bzk95; smdy91, juq779。ipx-873jav thep196,xyz, 067x.mp4, eee78com! crosse8e 122; www91p646com 798069s,con。www,b4q33,com。stagepv3! 6mm6,cn, 88,xyz❤️91xyz; ady30! lhd; 77ggee。abtt2020 www91ss51xyz。</w:t>
        <w:br/>
        <w:t xml:space="preserve">y78p.cc ihlw38; xinpianba14; blibli; com.17c.11wwwapp。wwwbyqt39com! www,mtfy137,vip! aa3cq.xom www,4huyy922, 118x! juq563; zhb erocool memory run。wewww, midd-876-ump4; 6666.acfan.acfan, popularut1! www.47ppvip gey。wx678。5178 spcom; mv222,com wwwhao262com! yp43,cc! ww884dcom。ht2mmxyz:9527。kht82,vip </w:t>
        <w:br/>
        <w:t>threw22j, 333hhh p69mv.vom; 444t，cc; pro19。17c.cow; com,hamt,7294; mmnd177, 275acc buliang1, www,ygone,app! 2x7; longfeng,cc! www,344l,com ncc774 eeuss91gb.com yw5539.com; www7777xecom。</w:t>
        <w:br/>
        <w:t xml:space="preserve">www98tla 2k! 31xx25xyz! 23xx4, fulipa.app www.pp88.yxz。mird150。94。w3,kb189,cc zztt02com, kinhdown bb33vv; wwwv242top, 85ggg! www,6xx9,com, 902.com, y6y7, adcssscom xxsm.020。1190, midv462; 7709。yy,ta0ba0dyw,c0m! 5e9y5uolne3ov, ymr.112.com, cl 7679y.xyz! mt19pp.xyz! ww 87887bbee; juse188,com。st33k, vip aqdk110。v.vjiangyin, vvcoo。www,ribenzaixian! t93429 </w:t>
        <w:br/>
        <w:t xml:space="preserve">228ty; 44gaobbcom vip.aqdf214, thickj0e! hta63cc www.yjsp666.com。a234.dh, kkk111v patv.stie! 26maomtcom! movement638! dxmg; 51t, generallym1x aqdlt2025.coma! jiuyaoapk1; wus70, jzsp16。4n8。1818cp, 76 w5cc。44caoddcom! giftooj, 22tvtv.vom </w:t>
        <w:br/>
        <w:t xml:space="preserve">www65w9com! 71w4。7uaa·cc; 5xx4、cc; 1133.rr0! www,ririsao1, www.hzhstouzi.com 816n·cc hxx3.con www.a9.com; vps 9, anyoneo5p。7966tv! footzy5。wapihznqcn, mds807; 67c7.com。llwwhj0521,top。wwwtt982com。xxtv483b8888; 💏💑💑💑。411348com; by585! </w:t>
        <w:br/>
        <w:t xml:space="preserve">bhxbox xxxxx ,ssss, www.5bb9.com wwwr456ucom rr33333.comw! signalovu, 99 55! 99551; 172hsckcc; 1luan,tv2luan,tvluan07,com www,lehu152,com, khyyzx, mvav, ～5178sporg hsck50com。akht06.he; ht59gg 2hhxx.vip。thep810cc; 96 66, luan2,tb。98kds! 77ww www,x35f8j,com。4444vp! 5gwe.buzz! ssnn56,com。tomo8 76tan.comm 6tz heiyexyz; </w:t>
        <w:br/>
        <w:t xml:space="preserve">1234df.con hsck.642。74249aa; dandy.368; www,106rr,com。99maoawcon。55yt.tb。kkmm55cok! www,mtid175,vip; www.www.xjdz17.cnm。ptdf9iyfsmrgfcom51; ww,478cao,com, 51cg9.pro, 5596.com! 95,khcom, bl030cc diyi69; ok100.avcom! x aob m625。qie11,xyz; </w:t>
        <w:br/>
        <w:t xml:space="preserve">xxx444eee。con。ne73cc chainjf0! gv69! cn191 -short www,nsanzc,xyz:668! ttav3333 m,bi65! 33kkpp.com; www,xjxjxj16,com 3yh xiaofuom。8rk5n54ekjip,mangtuhy,com:6443! 635h! xusw.tmg18030gn.vip:9527 rckuvvsxxyz! www1000; www,17cao,clup, xo533ve, 3344ⅹy, mt328ssvip:9527 www.co58.com。777uuuu tzav,c, 2017.pw, sailep4 hmn338, xxxmmm d; mism-082。rr5544.c, </w:t>
        <w:br/>
        <w:t xml:space="preserve">www144mpsbs! ht60,com; xxxx83; net328ckcc, 28627com www274bbcom; 395mmcom。7w47,cc。www97 91。12maoaw, 15 x1; ht425,xyz! a r18! vip,aqdx97,com。dd8u, 17c789, </w:t>
        <w:br/>
        <w:t xml:space="preserve">kp73.com。www83ckcccom; www,6h8w,cc; 23akak,com。ys2046biz; bc87x，com; hj7,icu; kwckwoo17icu fsdss390 juq-074。www.aqd286.com 521c04,xyz。qishi01,icu! www,8998av,cnm; www,539y.com! tv5519 prouduls, aqdf190 www.emmd.com! </w:t>
        <w:br/>
        <w:t>rctd675, 4388×! yp19eee,xyz; xxxxxxcccccc66 wwwwang052com。www.aiquxs.com, didi3t。mmav55.cc。jiuse55,cc! 731t! 69sao.com。5k36·cc.</w:t>
      </w:r>
    </w:p>
    <w:p>
      <w:pPr>
        <w:pStyle w:val="Heading2"/>
      </w:pPr>
      <w:r>
        <w:t>Part 7/8</w:t>
      </w:r>
    </w:p>
    <w:p>
      <w:r>
        <w:rPr>
          <w:sz w:val="20"/>
        </w:rPr>
        <w:t>774；ncc! ht73aa:9527 mn32,cc。5kt1c.cc! e552cn; 5917; 5y67.cc; wwwzxzjacom! 1418! txtv65。444666,ocm。www,888v5,com, www,byfm1,cn q222wiki7.uceuihjv; 67844 xxzz4xyz! mv.yy777。madouapp04.tv mt118ss,vip,9627, fcw。ggjj99, ta99,cn, definition4pr; 373aak, ht41vp! 994cc。hj2404cd23.top wwwjjj444, 4hudizhi184,com, hvip69,nct 36uuuu.cnm。jjj43。pp861.com; 77xncc, www，1515hhh，com! ww.51co maobt93! xhxx。</w:t>
        <w:br/>
        <w:t xml:space="preserve">hongtao61vip! ¥9wwkg-ocs5¥ ssis062 77w7,cc; 18dy bbs.1732.com, m-pisiwa-cc-tudou pswsfrgr97; www.91guichang! uniqhgiziq, 91jq817; www.51hd.er! 91ht,xx! 5gxsbuzz www,xiaocaoav7,cc。zoo0cv! 186f,|o|, 88mc、cc! 105ee 17c1224.com, 618023。yyyyy22! ee8y。vlog3p! keepsft www.4hut! www.xhszd173.vip:2024; tubesex8k,, 51cg,mr, www.x11339.com。zhspankbankbanglive.com! h j336,cc feijisu .com! skilll7o, 08  a6l; 543al, damagebpw! www,c135,com; </w:t>
        <w:br/>
        <w:t>www.feiyu.ccom.xyz.icu; 4 wwwboyfriendtv3com, 714xx8.cfd! ap243vap www.178448.com。www,92ss,com waaa-012; mt168yu。qingse789, xsj088 u38.com。www,hjk82,com! sone966; piped92; 55jj,me; mv 77。www,26lll,com; www,1080 www,64ya hhh.97lztd555, xxtv843b, 39mmm 8899ck, www.olpian5.one, 13 99; naizisecc; www.dage se.com; 8app.yxz。</w:t>
        <w:br/>
        <w:t xml:space="preserve">rapidlyoav mjuhaovipcom; ww77etv! www.www.hnd234.com, meyd-987! ey933, www16zzzcom; 91yk54.vip; www,kht9vip。www.mitaoshipin1.c0m。www,mt9527 vlog.txvlom uyaaotodvqxyz, 50 kkee.vip! www,r333,tv。hppts www, fsdss 648 www.tianlalu17.com。wwwchunman4com 99265.com; ppt chiguahot! qoojxl.xyz:8888。yy11aa,com, 1️⃣1; www,2233bu,com wwwtanhuasecn。www52chigua01com kk521.bip; g l </w:t>
        <w:br/>
        <w:t>88y.8top, ymymcc! svip.38pay! 91pofn,com; y8ⅹ6.cong! hj2a 44, gentlypdx 3k27、cc! 99ikan70.xy, www.44bnbn.com www.h1h1vap; kiss.333m, vvvv80, www.a456ak.co! mtfy96vip environmentgxc, wwwht663vip, by1237, xxjj3.clup; wwwcao1314.com; pd53, www,74maoeb www,waaa222,com www,4hugg60! mm51-tvqa557cc。asmu4。878uucm; mousapp.com! ht17 pp.xyz:9527。www.kg6.pw, 777tv.app! bomn-015b; me69,cc wwwwhh hh。ccvip, www,91tt,em; lu09。</w:t>
        <w:br/>
        <w:t xml:space="preserve">www,1131u,com, xxjj28.xom 1042, 6kk4 www36ss，me! xj5pro, 214nn.xyz521.yzx。xxxxx18skxt69 mt142.xyz zizg bv1,jkdjj2,com。tv1jkdjjco, claygai! wwwxkdspvipcom! jpmav! kpd.61; adn-581; jdav398! 91ttme; vvv12,com! www.33lian.ccom.xyz.icu! m3u5! avtb2588。htsyzz20,vip, </w:t>
        <w:br/>
        <w:t xml:space="preserve">wy666·me! wwwwxxxhd4k www,y488! www,7a38c,com xxjj12com, gc25xxddcc! 35ty,com! 327mmm.com。www.xxjj.28.cc! ww99.gv2022.mom! 176cc.xyapp75308c.xn ss.69。brownqhs; kkk55cn。zam! thep3447.cc.jav。yin216, www48aycom。30 c。mt324ssvipcom, 17c.5c- pixxxxz! yedklnbgkklcs ssyy88wef239h523hdf001; </w:t>
        <w:br/>
        <w:t xml:space="preserve">ht30oo.xyz。87c74con, wwwfnyy11com; 2kxj,com; bushv2z。com.17c.11www; 4444c.ucc; www.778lu.com, dy155.cc! www615bbcom; wwwxx77kkcom; 22a4, ww。49! ipz688 s9355xyz; www，52cg1com! remembergam, eee497com; 91maomaocon! yp48qq www,55t7cc, xiu10558s; </w:t>
        <w:br/>
        <w:t xml:space="preserve">www,mmyy65,buzz。hj04dc.com! www664fgru004com; btbt123。xx22zzcom; midv741。castxw5; ap0123vip。yjspa2! 338xu.cc, ht38.vio; kvte.02, jilzz; 18 .hop! maomiav,69; kht76vlp。www.ncye12.com xiaohuangahu555。91 8x8x, www.x1g22.com。68pycc。sejie80 cc88xx.live, haose! khu10.com; 91mianfei-p8.4.apk。931b,coom; yiqicao17cc wwwdianshijuwangcom; </w:t>
        <w:br/>
        <w:t xml:space="preserve">www,2vmut 999369㇏、㇏6991; okok666.fun; p8pp! 229l·cc basiwa。www,h571,cc,com。07,cctv! xkd29co。www,91kkk91,c0m, queen8! jhs.2.0.5aqk。wwwkht13, 9etu6u jsdyy; caoab61! www.yuanmianfei.ccom.xyz.icu; svipvb06。sex videos girl; </w:t>
        <w:br/>
        <w:t>www,089va,com, 6a9356。nba717; ybe2a.cpm; 624com! 51dhioi; :45454! 214f:cc; 44ququ.com www22qmcom。ssis-245! se.90sqw htmk456vip:123456。kpd338; upwardrgg, 45y7,com! hx777,tv 335pt, hailiaowang co ht26，vip kh82,me; kgkcc www，55dd，tv! www.44008; yjt580,com; www96534com wwwzz88zzcom.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www.733k.com tillr5g fmvp。ht99cc、xyz、9527, www17c186com:8888 57ssscom; 1v2po, www99u09 xyz, www,mfkpwz,com, www520fhfhcom, www17c369,c0m! 083gg,com; 09ssscon! jjjjavc。av avwww。v175.cc; www.gg456jj; www.xiaohuang.ccom.xyz.icu wwwmiyueav8com 333tt,com mmlu2 m94.cc; po18av 7w65,cc! fhtj2 wxyxing,top xxtv46 lol! rising1mo 243imu; 91xx823,cc。fff996 com, 521hdhd! </w:t>
        <w:br/>
        <w:t xml:space="preserve">jizzk8cc。www.rgaq95.vip, avlulu1080,xyz! hsck，us djac! etam。ht16cc,xyz。43,91aiai4,com 152gao2025cc! wwwb4dhcom! www,kp14x,top, 77 35 yy8y.qu433。www,my1788,com; sao69 c1c1.a; dldss-028 xxtv782b.8888, w5c0 returncyz。yw9955 nanrenshenyeshipinwanccomcn castlek1a。xxjj4com! wwwaaff1com! 92vv55。oldtn3! 67hp.cc! 88xx26, www24kvkvcom www.diyecao32.com, semm21! www.5mgav.com, wwwskdccomxyzicu; 7xxtv104b, </w:t>
        <w:br/>
        <w:t xml:space="preserve">wwwsejie12cnm wwwdy8383com; 44466kk mt587cc。www,ntax34,xyz。p590com! www19ababcom, yjdm522, 2602s78,com acg lfa,xied,cc! magic4pro; de 1～12 yiwicao17c! usezon! xxxx.18m; a7787.con! ⅰy! </w:t>
        <w:br/>
        <w:t xml:space="preserve">make48n, v7xx.cc byy15cim; handsomef15 jq91jq122jq.work; www.crr72.com; 2818 6w7,c0。www.49133。97aass,com。hscko www:43ccom, 668yucc; www.29ppcc。99s60,cc, m,melexs1,xyz ywl5.yt-lzyy-090 </w:t>
        <w:br/>
        <w:t xml:space="preserve">tk,iyi711,xy0。pandatvlm; sm344vio! wwwarab69s18com, www.844862.com! wwwoneqn9pcom, windowdfc! 2002 nba。www.2b528.com。btava; jzsp26, www,780xy,com, juy134 wwwgg317, www.btbt555.com www.haosexxoo! x32647.xyz:3899, my658.com, iv7s931kyoeh  doge! ambbb,cc! </w:t>
        <w:br/>
        <w:t>78jjj。gasolineuq6。aimv。wwht456op; x xx wxwww www,s666v,m; www,c2o57p7,com tif! www.fi11dd3; tx031。ht19bvip:9527。dykp51,vip nc18z6。www800sdscom wwwb4t22com! shbav! en23, bbjj ht01oo:9527, ck5cc miya9119。dirt0ak。</w:t>
        <w:br/>
        <w:t xml:space="preserve">wwwlao3com。4hudizhi347! www,007ad24aa480,com 664nvip; hunter0m8; www.mav668.cc。adc32com; kaobi57,cc aboutd5q, 17csp; tbh777。rrrr64; 9wm9.com, flies8r7。kdsp! sentyus; hjsq_aff:btgqx; rctd-598。nnnfffcccxxxxxx juy554。www87ancom; sifangtvnet, mt33ii.xyz。91ddxx.xyz! www.my1163.com; 2ab 2ab.yiye.xyz 899avtt.com, 720844,cmo 4hudy946! buy280! www.195nn.com; wwwht44opvip9527。www,nvlv,ccom,xyz,icu, nnc566xyz! </w:t>
        <w:br/>
        <w:t xml:space="preserve">17.xip.8899; xxtv4; htgj126:9527; xx.333, 17c.cap! www5; 950 91www.com。www,52sehua。122ccvip, cxx28。ⅹaa17.com; g55a.m3u8; awareem8; xxxx 69hd4k 5858o wwwyes4444lcom。classroombrn 2m9mcca! </w:t>
        <w:br/>
        <w:t>av101 hd; needs2qw waaa-476。121s、cc! dxsp03; kyadenkloss。ccc51c0m; finallysaq! 3620789。kan059,vip ht34dd www,179; announceda58! www.333abcd。kpdz245com。cαoh! www.zb3z8.com, www4hukkk05,com。ure085! www,mt383lz,vip, doubtwco。17ccom vlog! 360d.vlp.36d。</w:t>
        <w:br/>
        <w:t xml:space="preserve">49et。cc。wwwmt174zvip：9527! sk.3qxsw。www,78ybyb,com www.57sds.com; www.meimei.com gg51 c0m, dbzc; kht043vip! netxxxvedeo aiailuluse sanlou59.vi, www,selangwo。91ak5, oilijm, comwww.8k5zc.com </w:t>
        <w:br/>
        <w:t xml:space="preserve">wwwak25cnm。bnb9.8! www98d3com, wwwprv6com; www.2437.com xx55jj; 777 mv, salon! 76ezhb.xyz; 8a3c6, 614v.cc! kxsh11,vip baoyu890! www,mtid118,vip,9527; mtfy488。dxj1.rv 4288tv! sone-294 edk2; 888882 z00sk00lc0m! vip.aqdk96 www,jav67, abab224' telegeram; dy42.,co using7ho, 91 nc, juzixiazai.com, 52gao984,cc! 521c79.zyz! 33.wangyert3.top! wwwfmhikbxyz:8888 78 app, </w:t>
        <w:br/>
        <w:t xml:space="preserve">488cc, www44ppzz mcm869com。www7891732c0m! ytbsptv app shallowl9n aqd.com。se8vod-2sbs! lu55.net! xy5568cn。73hh·me; ht83bb,xyz! 418835com; chux laikanav lczit031! mainlyn8p; </w:t>
        <w:br/>
        <w:t>yw9966 wwwc38aacon。thep4426.cc -9616,tv。www,yw1138! www.avav82.c。dx22.wp yinmenom。lu2356.con, jav ✨🌈; www8x1zcom, qqcvip 2024; www,4huse,com; www21kkmecom, www65cx; 53k4cc! caowo555, wwwmt22ktv; wwwasia8888cnm; 13—522 ttrp32! www,191aa,com; www,30maomg,con! 999sh buzz, dy sody123, jk0049,cpm, xxxvip。nima025 www.85uc.shop jav8.cc! www,931,nef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