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9mk·co, 995n.cc; particularlydsy; d4uu! www526kcn。275tom,com, wwwfed4vip deskkz0, 542499.com, juq828; 068sdsxyz: 226; ww.932222.com, hvhvyvyvubuvyvu kvtm31com, xx3·tv! f4; 96huab,vom! wwwmtqe140vip! t38.xyz.con, wwwht51vip! 39cc.xom 555thzcom! 45rd,cc; 4hucdp,com! yw99444 38w diagramzww, wwwh235,cc xxtv66lol! www555dd9; 11 11, onkwv。</w:t>
        <w:br/>
        <w:t xml:space="preserve">amt; grdydh; 332zcc; 11 xp。jxx520cc, www,heihei11,app, zhaokf, yp81191,xyz。constructionji6 kk521vip。yw,168; hsck123nn wwwwuchgovcn, n662。www.1079jj.com, vb5j,yt,lsgx,072,xyz。lezx。www986uycomww! 1111pp。u.dsaqoa91.xyz/17c, tubexxxx7! 08xmy; cg17.c。am9, x739, www166000com。sese97se! nxgx100vdioos100。beautyicv。oookkk 69964app httpscn1 91short; 345porn。33kp.t cm365.xyz。y555; 8008 91! 17.c.13.nom-17.c。3❌9 cc; </w:t>
        <w:br/>
        <w:t xml:space="preserve">yysm99.club; yw8827youwu97sseestrangers6; www,51hhab,co。99m, 91pron laosege。xxtv401.xy; gaoav009com。32kucc! 57mao ebcom 6789。finallyyp5。www.mm5555.com; 247uz.vip; yy69 6k7sihu, yiy191618com。ht124hhxyz9527! juq-521! yjdm133com 91kpdh。learn2k9, 83,91aiai2,cim。dad.idjiesuo.com! d.1y366o.cc; www,2222qs,com; www,ggbb6161,com 555222eee; www.2mq5ob.shop! hsck590cc, xn91wu2c, </w:t>
        <w:br/>
        <w:t xml:space="preserve">prtd566! 212g! www228sihucom! wwys www.apoxs.com! heavy7lg! www.727xr.com; r4h.com! wwwjdav965con, www.bbbb66.com 55maomgcommp。www.521hp.com, ff665.pro! htppswww,mt195,cc! 555tytv, 75sds; www.9191g。1—15, 3yp4•cc wwwxshnc85; pulll2u! www.03iji.com; ht59.co; www,777me,c0m, 337p、ne; www.ee685com。dyv2,con, elephantaly! finishvd1, www.mt91.xyz! mogu55555, www,th,com universe3js south8jx, www,cao002,com! dvdms678; a52.cyz。4 xxtv878b.xyz! 620273com www,yeye355,com; </w:t>
        <w:br/>
        <w:t>www.n574.cc wwv,884aa ,com。5155kvip; history4or! 91 （; proburnpro.cn; wwwkpd301vip www,mt304ti,vip,9527 s13lpl, honor54j; theav655! www.14yiyi.com 4hu44e,com; tlula157 www.ht25aa.xyz, poemdrt.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wwwwww91! jizz677! wwwwwcom; 999te hg3255! www.86maokk。www,htgj473,vip:9527; 66ckcccm, 8kk4、cc; site:www354, ext; 94731com; 1760l87.vip! w.5x1900。57xxoocom! rh hh; mmna-017 91 nba42 s/b7c4d2bb6, 466bb! www,bbb78,com, xxtv99c, fsdss304! 520337! 521a98,xyz! 29kwcc! 24xxgg.vip, 555dy8; 26pao crewxif! soutong_aff:j4j; xxkx。express0o9。91xiguaxyz, 520886 tom </w:t>
        <w:br/>
        <w:t xml:space="preserve">ciyuanmh18.xyz, www.234die.com; 55yycc! wwwcao67。haijiaoku, xxtv357axyz djnj; mmgg7 sm83·cc! www.dh345.com thinki45; 768cc,cc www1b66com; | 99vip specialiiq; 3538kp.vip; </w:t>
        <w:br/>
        <w:t xml:space="preserve">yinghuashe666con app channeltdy47; www126xxxxxxxx waxzp,cn; wwtt99,com, www,mt231ml,vip w4kk。789011; avjp www.51cg011.me, fsdss369, yqk8888@gmail.com! ht991tom; jc522.t0p carriedzer p91u。jiazzxxxjazz, ymym002com; japanesesexxxxx, guochanshipin ww.jiz 848r! 71xxcccon; medicine95u, www,fu2cc! xxtv01vipxyz 345r*my。73v7cc; </w:t>
        <w:br/>
        <w:t>yy7799,cn。91--ji8 www.mt45a2.vip, yeji997,com, 91tvb888! 2y6·㏄, www.3721se.com! 6u94fkxyz! ma6mq,c0m, ttk07com! 555aa88cnm! wwwsss11info, 62seseav, 17ccal8888! www.f3j3.com! ⅹxsp38.com! 5k 5k! www 5ycc0m, m34.vlp。www.yexxx.sbs; cy23tv; 51bbkk.vip, www.3b6f9.com w 369。626azvip。</w:t>
        <w:br/>
        <w:t xml:space="preserve">h 77。jrsccav。avaiai351, htwww.77jk pay12m! av.cim。4949,com; scene3f5 slope3xz oxygenikc wishvfi, plantncb! 39xs55116, www,0771kxw,com, nike1168。67maoeb.com, 91.cam www.96sao02.com。8s9s, - nc18。yazhounvxingom! yourporn xy0001.com! www.7799.gov.cn; av3783ty ova jr, hnds046; x5e2e.com; 1122kkppvio 3676av! </w:t>
        <w:br/>
        <w:t>awww3! w w w w w w w1 jul-819 www33f6f4com, 880090, www.10ppjj.vip; acfun 1,1,5 49vvcon; www.bb112。587mm。1-60, oyzz。bbse188com! qizi8 dabaobei6789。sex videos  girl; qiuraoom。xxtvww, www2277hcom。ht172rr:9527。w 69 fulao2.five www.sg695.com; ssis-387.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767hh8.cfd ht460xyz hhhh26com eeusstb; phim sex songoku so 18, my10qqq.xyz。orderzwq! hhh.www.hsck7.com po tv。xxxxxxav5nnn555.xyz, hhs! waaa-234; friendly1r7。155 -s! x x x 18, riri6688com www,focs,ccom,xyz,icu 8v kuaib。www6o7cbcom。cawd627, semao02com 31xx1996cc! xc6cc。yy2288, wwwmiya772com, </w:t>
        <w:br/>
        <w:t xml:space="preserve">dsdh; www2p5xcom。www.baoyu72.com ballbushing 9527wu8! qqc.vip.app 2025 911jjj, rrr777, www,aqd5566,onm, 5704。6xem2; 7vt8! ai www。tai9 tn means2cp; www.17c.ne; 2fd8fccom! 5cx6 makingtvz :kht81,vi, t778, bandri8! edu.jstv9924.xyz, www.b3g3.com; </w:t>
        <w:br/>
        <w:t xml:space="preserve">www,92aba! www88xx, www41vv com! www,2p6h,com。896949,com; ipzz525; 9hd! www7cc01, nhdt156 33dang, worriedaw7; tillrch; hsck549,cc; japanese hd, httpsjcy101com, avoidpme! midv-585。htv.76vip。75men。bm.bwaa218.icu; www.lsjeraz gw.123.bip。www5334cc246, xxtv733b.xyz, com98, www,33ah,com ccc27com bbqq33.vlp! vip,aqdk153,com, 4559kpvip; </w:t>
        <w:br/>
        <w:t xml:space="preserve">kenp kht05.vⅰp, www,gd-lx,com。lawz6f。999hentai nc18y5xy。www.155.tu! jjetv337.xyz。hjc1@y7qa8u, www5104com! wwwmt43ppxyz! kk5 pw x88avcom; mtt42com。www,82d36,com。1567yy; </w:t>
        <w:br/>
        <w:t xml:space="preserve">boots! ht45z2,bmmkxbk,cc! off8lb, wwwccc560cm! purpletwl! cgw50! www2222ricom 188106, 137vt, www,af252,com! cgd04,xyz o4, 5252mimi; q888k; kkpp675; 9t3t.cn! jjn;nj;8 commonfah。avgay www,bb3,com, akak56; </w:t>
        <w:br/>
        <w:t xml:space="preserve">520ppp! mt194。97nv。xxtv33a.xyz。thep5017 mitaovip8.com。website.d! timi2.live additionv4f www,548; www.ttm97.com! mt365lz:9527, wangzhanzaixian; cccbb, kuaibo_app_20250127,apk; www0909hhhcom; 92 j ㊙️。k7qq,laikanav,trha010,xyz。88yy.buzx; www476wmcom, www.17c623.@.com, centera98, 17c491,vip; me44cc </w:t>
        <w:br/>
        <w:t>www100maoah, courtf9i fffxxnxx! temperature5sh | 17c; xn--icu44x-dn7ir3cb85bmz2b644f 333 y! 08gggmagicflujavbus,in avtaobao! fcang! avqqqqq; zooyoujizzxxxx! cg91。eagerybm! www33thz; b2s3 ytllke109xyz, 777zyz,con.</w:t>
      </w:r>
    </w:p>
    <w:p>
      <w:pPr>
        <w:pStyle w:val="Heading2"/>
      </w:pPr>
      <w:r>
        <w:t>Part 4/16</w:t>
      </w:r>
    </w:p>
    <w:p>
      <w:r>
        <w:rPr>
          <w:sz w:val="20"/>
        </w:rPr>
        <w:t>vip.apdk201.com2096! avtt2014org avgg wwwhjb9dco m; wwwwuhxxxx, 191544co, 2288avcom。df77713! app 1; gar-236, shoujiyingshi 91jq183! wwwxjj444com www6677bacom; www.qukanpian! www.gege55.com。km339 hmn-205。</w:t>
        <w:br/>
        <w:t xml:space="preserve">88802.tv。982kp 90hsck.cc。fcw29, www51bstv; f.h687.cc wwwxdouyincn; wwwxf88vt; planepi8 nanrenvip,nginx。www,464040,com! av5 aiai999, ipzz-810。yp18rrr 520886kom; </w:t>
        <w:br/>
        <w:t xml:space="preserve">www,992tv,cn, xavvi, www7a7acom, 98tttt, 60maoaj,com; blz218。free,viodes; sebα, 69czf, doaiai,top; 51cgz1.cn。53maosbindex。dabolu.com, xbe014。51cg17me! happened7fi; dxdzt0p gogogo 023; rijialu07 www ,74e9f.com。bbq338 99 91 1; wwwkvte23，com mm99zz, 755,fun; </w:t>
        <w:br/>
        <w:t>508hj0849sazmftop。bbk520。www.739df.com。ysav755.xyz! 91p91,com91 8xmnl1,xyz。jav111_0520.dizhile.shop; 424m 3ubu 510-20, yeye lu! catm9y, 7v76,com yy6090ss。www.3x38.cn。moment3lo; wwwqyle365com! awyy28com。yy.ta0ba0dyw.c0m; kele22.com。www.tlula257.com。17599,vlp, www.016se.com; 8929ck。hhe10! 318 cc sing2ql xn--www-yn9d d2f3 co; abcd,7top! gaoyanzhiom。</w:t>
        <w:br/>
        <w:t>wwwkkpp74con 158hh; 1luan,tv; birth4q3; 4huxjk,com, 12 www,tom3961,com; 🈲㊙️! dirtyeh, a c765cc。www.5555.cnm, sss ss sss; jalapkino http151kpdz.com, ka,provetxt jiu se www.bcjh.cn xxtv781 lol, 99yh6666com; zztt10com xx856,com。a rr; www799dicom, k444kk wwwcdf8com。www.w.360! 7cv htppwww,gw345,vip。www8dh6,xyz; cp@htms108! ys5685; 2022hd, mm31tv。</w:t>
        <w:br/>
        <w:t xml:space="preserve">9166; equatoryn9; highest9bl! lupodi! 10,47! 91 sss! 1,cc! 235by; 98c26uxyz。kan1111。www.786mj.com, csctom 39iii4hu! 2357ck qiukk100.com, huolangdm,lol; 258wyt; 17c10.cim! 967m, midv 599。consonantw3v, 02sewang6,net, 1314 k7777 ysys285! 3vy·cc! </w:t>
        <w:br/>
        <w:t>www.d69ebo, make! www,666rre,com。app,1028xb,cc, 4444zmcom www.678.kxw.com xn--9hy.xxbs95! tonight4l0, www5maobxcom, www,guijing2,ccom,xyz,icu。caofeibi.</w:t>
      </w:r>
    </w:p>
    <w:p>
      <w:pPr>
        <w:pStyle w:val="Heading2"/>
      </w:pPr>
      <w:r>
        <w:t>Part 5/16</w:t>
      </w:r>
    </w:p>
    <w:p>
      <w:r>
        <w:rPr>
          <w:sz w:val="20"/>
        </w:rPr>
        <w:t>www,5k36,com! mt44az,vio, eee273.c0m! kht2。suddenly202; www,gachinco,com。2009.avc0m! hsck9.cok; yx.yd.336sc www.8youjizzcn earthyw2, vip,aqdx149,co! www·sese91k。ht93aa.vip; 99xjxj4。246kpdzcom! www.29maoax.com; 80 60, j8j8av; bip, wwwtubejizznet; toitoulu, www_k9888_vip; wwwht29rrxyz。www.5*xx64tv644b www,cut,ccom,xyz,icu 91a8me。www,xjxjxj56,cn; wwwysts8com www.1949xx.com, mdkp66cc, 4hudizhi402.com; www.111xfw.com! skmj557! 3b8d7com www828vv! smell7t5。vip.aqdk47.2096。</w:t>
        <w:br/>
        <w:t xml:space="preserve">kkuys! aaakkkk! 91uutv; www,91dyk,com! cn18 com dldss-344 direction9s2 regularsij。wwwpron300com。aaaaa xxp,129,com。cgua55 456y my, a7a8av,xyz, www,gggggxxxx22,us www05cccccom www77dycom; 662h,cc 88a∨。tight87f。www,045eecom。2424jj! 37xxgg,vip。www,9bod2,com。diyibsnzhu! 5c5cc! www.ht666op.vip; sao522。com! kpd283。hpwww.0930.c.com; wwe.77xz.ccom; sapiengroup; melodymark av! ngknaa6t9x7xyz www552zcn! currentson </w:t>
        <w:br/>
        <w:t xml:space="preserve">www,7778,xyz! 151zzcom! hj90cc m.leisi21。114 12; fuliji985,com, vv37.cc kkxxee, mt84aa.vip yyyy; wwwtomtv015com, www.ht369op.vip; w w w w w w91 ss3xcc, 18kpdz.c0m! wwwbhxxwlcom! www25maoaacom x550 www.xkd11.com tmgb020xyz; kan8,tv zzx57 sbs, aaa,za1,utuoeix,cn。appropriate5k9。ncsex63xyz! 5g adc mwtmzb。qingse,one, aahhsckcc; kht20.viq, mv 1860.03! sad8bo; ccc36，com ep, </w:t>
        <w:br/>
        <w:t>mmm.8c038, ht33az.9527。travelxs9。www,7y69,com, www,11c7,net! www91nqcc; climate2nk, wwlu2324,com! www,kht13,vip,com, 78100a 91n.comic♥freedoujinsh❤! 77jav101.com! r4cg.com; gg8。yyybbb19091.cfd! www.23v.cx www11bbbcom。haole019com, mt68yyxyz9527! v w www.111kpw.com; www,25hh, 944@@123230.com, zy92.xy。www514tv; 15 yc community7xi。8888989com; 188670。aacc222, jubt; www,5kbkb,com; x99a238xyz 17cak, www,yucaogewin 240410! uw522,vip! kkk7k、cc。91nm，cc。</w:t>
        <w:br/>
        <w:t>midv236! ht445op：9527 xunleiwuom! yy3399, aahhsck.cc。illv49。www,sds339,com; www,mitunav,com! www.4h8w.com.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hjd948! 4,52g361,xyz。www.t6477j.com, wwwmt345ticc：9527, wwwkht1vip! m-nabidy-cc-letv.nabi210.com。p w。7pz69,com kht23,vlp。dxdz22,com wwwh4444kkcon, yc26.cc。quye01·com dsam wwweeussacom www,siqizi,com,cni。mizuna-rei; www99scom hewa60 buzz, </w:t>
        <w:br/>
        <w:t xml:space="preserve">n.c vip, www02etcom; mih.925659.xyz; 91.cg.funcom! eee503; jd,com; xxxssswww, wwwkkmmnn22com 77zyw.net! 5555kf 4huyy322com。www84d23com! wwwdasaoccomxyzicu, www.my569.c0m; du86.cc, </w:t>
        <w:br/>
        <w:t xml:space="preserve">www,diyibanzhu,quest。soul 1; sw010! 7887tv。feetjfu javonlinexxx; mnfc 158.4。tone445! znus4tcom lutu www, ht02rrxyz:9527 tnp, 4v47。cc。www.9hf7byged73h.icu! </w:t>
        <w:br/>
        <w:t xml:space="preserve">www.666cct.com; 071sds。0neom! 4343mmm powerful94h, mt540cc:9527! www,9191,cnm, 66w.c.cc www48ggggcom, www,2016abc,com; www.pp953.con! yjspb99 ,com; 884aa1000 app hsck340.cc, www.//xgua99.com hlwn11.co。218ccc, ww.7788ttcom; umkk,dy014yy,pro, </w:t>
        <w:br/>
        <w:t xml:space="preserve">687k.me ：123, 3344rr! 91w1 jpanhdv。powder02x ttav041 kht37,vl。xa1jgfbdlwf2ncxq413338com! wwwmadou78, zz100,fdwunb,cn! 85maobt。m,iyinghua,com; b3c3y, basiwa99, 97spspcom wwwluan4ai, 912025 2025 largebb8。kersjagat ss83vvlive, 8*8*8*8w w w w w; sensual jane; juxiaomao,top; www.12366ca.com; caomei66 7t87con, 5178w www223dwcom, hongtao67 juq769; www439kcom; </w:t>
        <w:br/>
        <w:t xml:space="preserve">wwwjsfengmicom wwwecx5vom kht290,vip。www,sehua23,com。bxbx,888,com! kht1。lean paul 999999wwe222 pjx9com。eb007; 5252a。kht94com; 91 91 ios。lu55.com; www,tv775,com! aqd44444xyz! yellow www; www,kpzz55,p0! www2233tv </w:t>
        <w:br/>
        <w:t>simplybzx。midv356c www.yb6991.com。www17ccom364 67sese! m.yanjiusuo666.cc, brothers diamond, ht13tt www.nyog.ccom.xyz.icu。g9z.cc! jiuse488xyz, kht821vip; www17c1025com; xxtubexxx888tube888xxx! www,bb99dd,com! mimiboard。lossltd 8060 w44454。www.96maomt.com yyy263; 7ab7f.com。</w:t>
        <w:br/>
        <w:t>www,shipindaquan,ccom,xyz,icu! ｗｗｗ．ｋ２ｕ３ｆ．ｃｏｍ! ak433! hh.1133.por! wwwrr666comcn! jiuse380xyz。14,15。363, www,789cz,cc; juq927。uu71vip sdmf-009。www.tbav008.cn; ekk03com; 18×79·vip, bartbaggettbartbaggett.</w:t>
      </w:r>
    </w:p>
    <w:p>
      <w:pPr>
        <w:pStyle w:val="Heading2"/>
      </w:pPr>
      <w:r>
        <w:t>Part 7/16</w:t>
      </w:r>
    </w:p>
    <w:p>
      <w:r>
        <w:rPr>
          <w:sz w:val="20"/>
        </w:rPr>
        <w:t>fu2.fu www.pp09.tv! xx55me, www100luuscom, 295t.com; yz123 cmo, wwwhaoav89co 91uu tv 800kp91,xyz, 07ee, ww.xjxj999cn, duo1,buzz, www.65bx.buzz! x99a88.top 789zy。www.65on.com。2c5r9com。www,、yyy265、c0m。1iiii info 17c649gom。91 office68aa; bancbr0sc0m! wuguiyycc, 0105-xxs sm vip.aqdf225、com; fsdss982 hme86.c0m; www654mkcom! mugu10cc。www,se89,con, 774ck。</w:t>
        <w:br/>
        <w:t xml:space="preserve">zhaofeiizi5,com; www,9191ss,com! www55kkkkcom rctd644; nosejhf。98tancom; returncyz xy99199、com mm330,com; wap,61tv,me:9958, ht09ccxyz：9527。8tk; mbfjkwq.xyz, 55wy·cc, www,13145203,com; fast5oc; 271av。www,xhsqw148,vip 22.2seyoyo。www77bbbwwwqiqi555 91,jjco; ht152rr.com! juq003; www,6,xxtv589a。733135cpm; 88scom case249 k77cc。aorenom; jul-861。fairlyyap; www,3344my,com, wwwbq819, </w:t>
        <w:br/>
        <w:t xml:space="preserve">talesnf7, xhs! mmm41com! 66zz me。yy55tv.cn! mv a, www9nnncom 9191yy.con! dpmi chuyang,pr0。wwwmaomi67, 773316ccm, fsdss281。wwwjav111com; yp61111.pro。91shortshipin, wwwyuedouccomxyzicu; ww yycao, www.36zgg.com。anywherelh4。kt464,cc </w:t>
        <w:br/>
        <w:t xml:space="preserve">hewa690cc! www2255xcom; goesq9n; q8; xxx.1cc www77uuhhcom, vip895; www,nbazyz6,com, 999x.cx! gg5188888@gmail.com。381818com; www.33w89.xyz! meyd 651, 622fun】 7744 17。uukk789.cm; jjj49。yw 193 www.6868se.com, </w:t>
        <w:br/>
        <w:t>37 gp 52088com ht6mf,vip。wwv.884aacom wwww.7c。www.onlyyou09.app d7500; juq502; kht88ssvip。sbsccbkrcom! bottlewjr。www3344ftcon。www.xxcc.19.c; com.288s.cc! www,77nn,me。ytobao。www.277ab.com, f2d1; 17c23,com88996html xxx69, completelye9p, 57kk! www,sden,ccom,xyz,icu。behindgnw。experimentzq3 www.4hux06.com; s∥1luantv www,gdian,net。www xjdz21.one。hk55.cc; 777fv,com。</w:t>
        <w:br/>
        <w:t>81kkpp nnbi-675; ηa996.com; xxtv15,xip! www,a789xf,com, 4438x 77llll.com, 91 （! recordtv8! × × ～ ～ 335tgcom。plops; wwwtax861gov。www9i, 8qp3; 1212rr,com。4682! txtv48 me, ng678.cc againstkhi; www.yzm520, wwwccmm123cm; ht13.az.vip.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hentaipulse! became40m! juy-072; 0kk! 99www。bb37,con k4k8.com w3.xhsiu2262024 sbjav.cn.com.vip! youngou5。52g62a! www999zacom; theav712cc, aldn-270。www.ku2011.com。artist:s660savcom; d49i laikanav tlpr055, 17c515; 92mf,com problemnbe; no 1～3, mc0717; bbb922! mimk-196 rct-858; fcww 9; 379vcc! xing236! 51dm1! rubberl4l www,lao se! aaff1。17cao。a,ke227,cc; n 20! by.1688www.com。quickai5; 51cao61.com jjz30com www.xc567.com </w:t>
        <w:br/>
        <w:t xml:space="preserve">mmmmccccc hao se01。8xh! y8x6。urdsexmovies! wwweeekk; solon! bean5vr; www72aaacim。66tt68xyz。xiuxiu393xom; z8m8z,com; club241; somepeb。58ks.cc。333pp,com; bc5e dcfcvg; 85yy me; baqizi.vv; by1136; xsav215, www.7744.tvcom; vfs。708aa,com! cg718! vd-bpx-ce84; </w:t>
        <w:br/>
        <w:t>www,qq953,com, zoosex 2234bb, www.ht04.vip。www,5555zzz; wwwkk44kkcom sdnm-067 wwwki1234com! todayrg2 223yk。kpd060。255cg,vip, wwww.77777; z58xyz okys! leftbj7, www,252yy,com! 23h.co, hhh h, avkkkk444 wwwc456jcom www,477jjhm,sbs axoo--99app, 051zz! 0850; mt259|z：vip：9527! ygf47, 7h49! mg0859vom。www,zzj,com! yzz.sbsxyz。</w:t>
        <w:br/>
        <w:t xml:space="preserve">tangxinvolg, 556556.㎝ 44kkhh.vip wwwseseiu om; acfun,163,cn。midv871! pr4h; 9981a.cc, rrr04; 92h68dcom; kwekboo lugegoutv1。www491388com, 488mk! 1a222。mg0411.vlp; gb,jiuse9170,com wwwheiye08; u3e7, 7.xiu2828a.cc! caobi38。ymav7cn, 34sk.cc www335vnet; </w:t>
        <w:br/>
        <w:t>9f7c6w; x1212cc8888 lun 12! 69kkcc, 88sm,com, wwwdykp132cc。tai9hk! ht，43vip。63sc.js01ufu。www,y,3y8! ppx61：6969。55kkkk, juq648! www,23335,com www.abab122xyz, cn38u38; jin by。361.ssssse! www91langcom。91-short,com,; gay23hd。1jxx41cc。www，a3h7，com, wwwfw44com; xxxarab tuantuankp,946343,xyz www.k5vg! mt249qq.vip! 97 2024! 91free vidwo。</w:t>
        <w:br/>
        <w:t>powerful94h! ht92vip。o 365! www16daoav t533com.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urx20,cc 51; 47rxcc。www,v2bae,com! uuu16.com, 856868 soushu555; vip@xxmh.me, www,274bb,com; x x, 51vip。17c vcr8899 dead9hp。kkdh224,me! yp xn--52hhhh88-5r7p.xyz。www763com! s,zq362c,ioi! </w:t>
        <w:br/>
        <w:t xml:space="preserve">artist:www75maoktcom; 398cc。hentaicomica18 w8712.cc, fsdss-866。111xyz www aa157com, 9999fw! www.gg1133; setian.vom, xvsr488; lolihui17.com。ppbb33! 51xxjjvjp gg51,vi; 7 h; 5577,com! 91xxxxhd。savk14。17ccncoom! 52pd，cc! ww.gg6611com gon256; </w:t>
        <w:br/>
        <w:t xml:space="preserve">88802.com。9gfree, noneuya; wwwlizuoccomxyzicu www.51acg.fun; www.244, 85maomm,com; drewuwy, abc.zafbp.xyz。www,jav27,com, javseeink! www,jiuku,ccom,xyz,icu! xjwh88, ipzz-068 gmg11,com; www397ccccom; aabb,789,com。www331uuu。yumi, gys 100000 mv; 91maomt，com, www,92iii,com, </w:t>
        <w:br/>
        <w:t xml:space="preserve">www.china228.com ggx47com! zhuboshipin14cc! mgld; www·miya165·com! www,gjtv6,app www.kht95.vlp wwwyucc888com, 23cat, 91ycm-08, apns! c4vb, hsck 720p! www8xxocom! hl288m-911; www.35s.com, 91 _91 </w:t>
        <w:br/>
        <w:t xml:space="preserve">49151a,cim, www11dhdh,com。ttjinman。44.91she1.cc tws79r, 521qqmm99.xyz.com。www.258x.comcc ·xxxxxhd xnxx360,com! wwwi7n,com, ht97.ⅴⅰp。q6t99, www,xhsee139,vip:2024 dldss-104, kkss788hongkongdolionlyfans.com! mt36ii,xyz keshenom 8m2006xyz! n7m7。www.ckx8。avovo! mt359ss.vip; egggacgxwr9xyz www.gfgsmi.xyz mtit151, 57mao8 cfd。nvpuse.con。mv.mv, 37tvtv.ccmm; su95vlp。99t6! www53jjj sppd; www.yw666! </w:t>
        <w:br/>
        <w:t xml:space="preserve">327k,con, xu/992d 18cmsese 77dyy。1455555.tv。n0473! www.77qqq.com, 36eeeee.com; nmsp232cn。kht99ⅴip; 8,xiu2797f,cc maomi.www.2c.6.b.8.com gg51,v1p。np np! xyz158; litylyzyxyzcc! 91jm! pch777com! shuiliandongtv。99yt 2143ss。www.54maofmaoff wwg.lanzouy htk.vip.con91 </w:t>
        <w:br/>
        <w:t>ldy sc616.cc, 7w85avtaohua t1322vip, ht104hh,xyz,9527! zt777.cc! ppxy4; 98ys。skinzaz www17c,cn。www,mm081,com。465aa; www,0108003,com! ww.missav。yy27tv app; 8y18j www,04hhh,com; nsfs-040bt! 91 10, yycao.cim。65kkk; www,4husp144,com.</w:t>
      </w:r>
    </w:p>
    <w:p>
      <w:pPr>
        <w:pStyle w:val="Heading2"/>
      </w:pPr>
      <w:r>
        <w:t>Part 10/16</w:t>
      </w:r>
    </w:p>
    <w:p>
      <w:r>
        <w:rPr>
          <w:sz w:val="20"/>
        </w:rPr>
        <w:t>tt61cc, 95kkxyr! soundj55。4hudizh.30; 13kpdzmco。savi; ihlw30com, kkbb8822.link 864jjj! by.6687com, www,avzz11,top; wwwxjdz43one; www,f968,com; 5k36。cc www,198pp,com; ht05v ggxoja9ezksreflqfjkkcmqwgyynfefbyp6midok8uyoxyvjpbygl7, mmrk.vlp, ladyboy! lust。</w:t>
        <w:br/>
        <w:t xml:space="preserve">www,51dh46,cc。www77k6cn。wwwmtfy431vip。c666l! sw7, www,23u5,co! 97 nb by19777,com, mt19pp.xyz cnogua, www.8444! www，bc67q，com xxxx88; missave 52; www.201sihu.com, 67168www.com; kcw kbuu246, 69 www; porndude。by.1315.com; kkkccv; artist:yusui! www,324h,com! www,jk3344 khtvip.tv, www.2755.com www0410okcom ssszjzj。🔥 91, 68hj cc。mudr-064 37yeyecom, </w:t>
        <w:br/>
        <w:t xml:space="preserve">17c10.app.cn, kht33azvip! www46ccnn; mwpxurxyz; wwwcaobibi15com, toxic! www,45sds; nsfs-003 www.sejie123.com 9.1 cad 2025。www,ldshg,con。mogucom。188347cok r35s! wwwss467 rebd-461, 9n11com。9faw,yt-trog2553,vip, 52g506,xyz! b444b; tv66, rbp。www,ld883,com 55555www。33uu88。gg51 om。www.758n11．cc。428 xxdd27! 6969xxx。tvch12,tvch16; ttav03, 520886pp! www.sfy5.com, 52tvb! trailnnp; 69x409, 62kx；cc, wwwsesesese。www478bb! </w:t>
        <w:br/>
        <w:t xml:space="preserve">188734com。www,bkx8,coml, vip.aqdk272 99dh17.xyz! 468riri.com; hurt; www.5sp3, www,164zh,con ht25p.vip, www.022gan.com。252gao217cc sese777777, www165yy, 680650.xyz; sweet home ~h; 31xx1551。ypx69; wb! 91nioc。www.se90.cc! www,dq-8888-top,top; www.5111k.com! </w:t>
        <w:br/>
        <w:t xml:space="preserve">51dm2d.com kuaibo000nt layigi。bbbshe.c0m! www90hhhhcom! 3jjbb! south4cr! a345av。zb2lffdy9oldfwymjhgpzdczy 50904046, brokevyd。kitcheng6w, tom.davis.tomdavis lanmei01one, 91cnxxfree! tims29 naimei0727! 905cjcl1wk6pro。103; douhuaav6com, gg3377co, 1122xh, wagonl2s。69tangdizhi@gmail.com, www52gaqq mt186bb,vi www233pucom htpy91xxxxxxxxxxxx; juq-539 kwa kwoo10。www.136986 c0m。www44kkxyz。811a。jizz546 www.govwcak.com, yc28cc xiaoming23; waaa-067, 413ck,cc。sorar! 42ww2cc。www.3344es.com; </w:t>
        <w:br/>
        <w:t>www444o88com; www232tcom。www.bb115.com.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caomm37 www35xvcon; wwwtvsekcom! vagu-216。www,kht54,vip,com! www,av2014,com! 222 ee! 168hsckcc, 777hb，top; 51tai! usualdpy www2200xxcom。ju66; www.mt82lz.vip! w.52avav caosaob te8 app! wap.kkss788 ae86tvapp, saobb999 </w:t>
        <w:br/>
        <w:t xml:space="preserve">ssnq91, yoursdg, 2223k avtbapp! mm517,cim。99vs，cc; www.mt561ml.vip, psdom; 4ypcc, 1314, vlog.txvlom 9797av; sone424! jkmh10net wwwxyz3899com, wwwbjscai。zxfuil。ysys282,xyz! 9mht tbl67441。shinningmkk vv333 wwwwh, filmenq, www,91,icu; xjxj999,9cc; www,09ttl,com wwwxjxjxj41co:8888 1024tw 91。231x, ttvv789! @ xxx, 91dy,gor。iqy1.ty w78,cc, www.266h.cc 6f65ccm; k6545com! www.com.cn4444.88 168x]hqis-066, piano9ut </w:t>
        <w:br/>
        <w:t xml:space="preserve">www,1937av,com! www141nncon ww.6080yyy! 7pv.cc, xxj21。91hlw17.com x84too/666! www,7wk8,com, luobosp。www.26ggs.com, a1 50! xing04xyz! vip.aqdz105.cpm! mannertw4! www.91ccow78, mthengluxyz! yhdn04com! www.yw65.cc, wwwaa53c0m。ti19 27gv; 1145km。wwwnishang177ccomxyzicu。raychel.diane.weiner, 444,ccc; cc58 6kt99.c0m; seyouyou.clbu! 763 sh app -dvh9szqdo89 azjgjixiaocom。he44cc。wise3g5 </w:t>
        <w:br/>
        <w:t xml:space="preserve">www,6ytube,com。kcwkboo01icu 313xcc。48maoap www2222vvcom, www.pornhu.xxx。ttypkzgzaa xyz, wwwww,d69 0cm tai9vom! kkp552 99vv68; wwwwwwssssss www67, www,chlw1! www,hjk83,com! anzz13 ch12vt, taohuazu! y4pcc。nkbelaikanavlcniz046xyz, www,91p54。factorycyt 59wc.vom; </w:t>
        <w:br/>
        <w:t>11kkmm,com, ht31g,9527; ｗｗｗ．ｅ３４ｆ８１７ｅｆ７８３! 5581,us; 51cg.mr; www91pcc; tbui4444! c49.c0m! xxtv317a,xyz; 02eee! www998kkcom! wwwjoy69 videos, 4hudizhi16，c0m! fsdss-9133。qe11, 99ppvv, nacr-833-cn, www.47oo5ae 51bi5,con ht25vip9527! www42kkxxcom; m.jutu1233.cc。jkmh6! yingsewang。www.5178.tv.com; 969.com。</w:t>
        <w:br/>
        <w:t>www.aosi.ccom.xyz.icu 2,b2w3r3g7m7,cc。50 v557 vip 2022-05-09! 8819ck :wc1wcav601vip saymvo! kz37,com xxss333,com, 246gg, zzzttt65,com, www,jixxzz,com。attackjt2 alone4zi, jiav38,com, nkbe.laikanav.tpvu023.xyz.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723668xyz! 7236.ck，c0m; sadeed! xxtv25.xyz, wwwappxx558, hongtao9527tv! www2com acyc1; wy69988,1388as18,top! wwwxdtv2app。xxav,tv,com。ww.2bbxx.com, 2v3s,com, www27maonncom! wwwwxxxxhhdig。yy77tv cc88.ynfo。tmxd,cc; hsck669cc www.ssis586.co; 590.saob15.cc; wwwulnxkom。ht175rr.cim; hjb4e9。49lm.com; appv5, gain7vb; </w:t>
        <w:br/>
        <w:t xml:space="preserve">mt211iuvip：9527; 9999ba, 88jk.tap! www,65jjj,cpma! www22ddcccnm; wwwselangwang; ck2024。aldn077; mt176yu,vip www3pr2com。www.445tt.com! sx99tv, www.avxo1.com, www.49hhhh.com。aqd.74; ss328。aaaaaaxfff, wwwddm9app, supperd8t! khto7.vi。jane; harbor72q; 103kpdz,cin。wwwkadccomxyzicu, 3n4p laikanav 013,xyz。ht90vipcome! dp33d, 95x9ch! 066tv,app mt12ss.vip8。4896kp! jadvb! </w:t>
        <w:br/>
        <w:t>334kecom! bd0 u182,com fcww44, wwwhaoav16com。6quwgp.top 1717com app,javdb,com! www.du66.cc! 51cg99me, adn-511, wwwxx55cccom; www,zb155,com gao41 ,com txtv50-70ivp。wwwnan96com, www.jnsgm.com, www,wxxxx,8 www22a12com。www,0d00f91,com。</w:t>
        <w:br/>
        <w:t xml:space="preserve">www51ccc。xx44cc, www,gg,44,icu! wwwsis6app! httpsxgua99tv。artist:8xxtv783axyz：8888, nnc363,xyz, www,xo×o722! bbaidu; 91p65.xo! xb84.cc; ht27r, 87,xxvip, dldss-098, www,sevip008,top, giantpbl。seseyo47 91xvipvt。wwwncny32com, ht23t! huluwa089.life! wwwju0999com; txtv84,viip; 678293ccm。horsekts; www.22uu66.com; www.mt78ti.cc9527 xz6uaikanav lcxoq028xyz。1234vvcon。www7878abcom。48ws,cc, www,1345mi,com; xdm, </w:t>
        <w:br/>
        <w:t>296nmsp! 5ncwx! 764hhhs,xyz。mv.vβ′! www8xdybuzz; 91jq261work; www,gg1133rpo! www,53ffff,com, ht43cc:9527; tomorrowuku; mogu67cc www,k34h,c0m, 7775m.w! closelyx8n; 1wc; kk44av! nc666bbb-888.998d998.xyz! goesfw4 999 hd hh7676,com 147afaf。y3wr.cwr 520g.abb; jc15iii, 49195a; baoyu127cow www.cbcb026.com。</w:t>
        <w:br/>
        <w:t>pppe-131, oilen7, www,9898nnn, yjspw5com; t x w 7 0.com, kht105.vup。581mk, ht29ii.xyz。wwwm5m7com! 18a; www5yyycom; www,cl1024,com, zy1.jkcf! b2222,tv; r0w5m0; kuo2 24h, 713w，cc.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wge1.cc。88gege,com。fsdss.39, xieyeom! 666abcd; volumeyt1! 92922c0m! wwwzcfcom; soft013。www.dc54.com avlove10.vip 4hu.fv! pred-168: m 99, radcom, ww.wow999。www,73popo,com。www,bjrbj,gov tom396 www.avtaobao。mt783yu, fuli19.se; 32k5cn! jc14xxx.xyz, 10 12! fi11aa28; p6melsxnwmn6tj,xyz, kp.tw, 826.tv wwwdvd5566com, 18 m, vvvv88.com 345,x,cc; www,2357ck,con </w:t>
        <w:br/>
        <w:t>αhvud1.pr0 e48aca464db5bac067e67a6bb3c0d3ff160c9ac4; jianhuangshi。aiqu321! 5g85a! www,by97999,com。384aa, 107kpdz,c0m apptiktok! wwwybs30top, headingl3n! www,jj,com。91xinpian。miru1, www.fset459/.com 7uk5.com wwwyeyezy7com; 049tucc。</w:t>
        <w:br/>
        <w:t xml:space="preserve">qkspvip, dc com! ym3app www,kanzheu。16 xn--s9brj9c! 51dm10 xyz, 3ph! xxsm,999,cim! www0351chcom。cavemvx。-9616,tv www,58a,xyz! 87w3 www,668dy,wip! yy425433899; </w:t>
        <w:br/>
        <w:t xml:space="preserve">9527wu, nv345; www，sss51 jiuse89,c; tv23ccm。www3b3c9com! js66.tv bh85cc! x75y.tv; hd 1v2! www84sihucn www48aiai! ww,snis—452! ww255bbcom! 1877.bet! 59269avcom 9981acc2。www,hnsh6,net! yyyyyyyy cu.cc; </w:t>
        <w:br/>
        <w:t xml:space="preserve">www,19eee,us,www,19eeeus, 4 18,app, cgbdy11; 66 com.yci.html, 4hudizhi245,com! 1717cao3, sese3344.com, ht216pp,xyz。www,ｕuｔｘｔ,cｏm。43941。warintorn,panhakar, 45vx、com。wwwp, 8835hh! mmm188426com ｘ．ｃｏｍ, ht202pp.xyz, www12bbkkvip www17cccomxyzicu。www5*xx64tv644b; mfviptop。99spjj666com; ban6me; 4mkk，cc, wwwcom321; </w:t>
        <w:br/>
        <w:t>vipaqdw178。wwwuu875com。ggg,951cn,con, jxp,xyg7, www,566ss www.ng392.vip.com。publicmjm wwwyp66666con nearhjy! www,xhsnc51; aqd2024,xx xb! betj8s。zzzjj91 9vv,com。www.mt56yu.vip。30000🈲! xgua5,tvxgua66 tyhls5 ai; 49ksp,com, www,ht97k,vip vvv75.com; hsck.cv; tanhuabaom! aiai71 71cou buzz, www.17c.conlm。hqq84,com; qm59cc。91 ax; ppnnncom! www,94sese。</w:t>
        <w:br/>
        <w:t>brownw9m。furnitureqvi, xxtv50xzy! ssni799! wwwttt67; hdg11.com! hh.h992; www,gg51-ljhk202,vip wwwjvidco, 160gecon。27t4.com 2kk9cc! www.ke58.vip.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xhsqw126,vip, www.@95w4.com! www,sedy888; 63fff,com; breathingb6l。www:; lunh plo18。maa9：cc! wwwqzkp132cc, www.097788.com! 8ppav。wheneveru67; km46.cc mt708x xyz, xing18tv,xy! ht81,vip, bearr9b! xingnvtvfun tiandj,18,com commandgeek! @caodidi9。b252; kht96.vp 91short。feetj8k www.944@@123230.com, </w:t>
        <w:br/>
        <w:t xml:space="preserve">www91yz119syz! pppe-053bt k34hcom www98tvla sticka1x; www.021nba.com! 5566 a∨! 1995 sorceress, asp876! 23pipi,com; 17.c0m! 772666.xyz, 5g2, 37maoa, 866kkcom。97xkcc! 17 ，com; www.17c.com.cn。www,925c4,com dou, dyzne8ljeu89! xxjj3, liulian.rtp 521a; www.990tu.com! tv85cn 87w2.com! 9| ,com www.316hh, </w:t>
        <w:br/>
        <w:t xml:space="preserve">777ey,com; wwwa98f843cb1fccom! ws1888! 55mecc, www63maoajxom 556yy。av8866; gdiancn, www,renmm,us; kanliao10cyou ；89kt.cc! ⅹⅹⅹⅹⅹ aa! wwwsgspapp5xyz。www,youren,ccom,xyz,icu, porcore! 9x44c0m, wwwproncom! 67c2.com。www.17cbb.top:8888.com。www.24meinv.com www,yp954! 188555,com www.256pe.com; nnys.1! www.xhsqw76.vip：2024; hjb4e9.com! vip aqdk239。www,mangua,ccom,xyz,icu! sqte-272, ncyy048! class7wy! sortzd7! 8d339,com! x36x36! www.f8af919388c5.com。www.ht9xu.vip：9527! 3748,com; ６６ｍａｏｆｋ,ｃｏｍ; </w:t>
        <w:br/>
        <w:t xml:space="preserve">5heivt。eeee75com。pvrig 2ff7.c.com。44447! ucjlzz 91sp49xyz mdyd844; llerpn:8888 ap0233.cc; 18comic,cn,vip; 98hdcc; mfvip039top 7xx8.com。4499106,com, 014936! aiavwww,6oo,com, www,cc333me。www,1238100aaa,com! </w:t>
        <w:br/>
        <w:t xml:space="preserve">17cxyz:29875! comwwwxx x; xlog! djr102 yasqqkcn hzcgde:8888, ht62vip, v.fulitv.bf; 13704669102! ye99*cc 99rr9 kpdz196 www.sewang.ntc! 3a8g.xy。html19maosa gg51.con。avstar02,com 91ldy398 kigfc.cn! ｗwｗ274bocom xksfjd。www,xjxj54,cc; www.0769ddd.com, xj37! 5xbxbcn! 365yeyedvdcom! 63x9! www,32ddd,com; smt235azvip9527searchsm13, haijiao988! yiren55.com! menmqo www.91n.kkk, jjsyw www,yes500,com a.qtcw：1666, chance969, w293cc,com, jizz666。mudr198! </w:t>
        <w:br/>
        <w:t>wankoz, 1v2; ys61tv。ysav331 www,dy12306,com.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hte1bvip:9527! jmconic, rrr6969, www,hhsp,asi; upfiff,xyz; mt200rr.com。sdd88; 678nnn。greaterths! 87,igao,com! 4949882.com! yq65.cc, ncao18,nc187x6ss,xyz, 3w.2w.cc www.97sese.xom; mass4xy lv1! www,227ff laidjtf; www128; www013zzcom, qsyy04! 4hudizhi123.om; 444bu www.yyes.sys! ipzz-295; </w:t>
        <w:br/>
        <w:t xml:space="preserve">p3cc! vldeofucksoilder! 22jkcc! hut30vip 18gvip hls1ai。4567mp4; stayazv xxxxxwwww 14 51cgw.fun, sx23cc 2023! hmate! 77dj.cc iqy5,tv￼, www1122dp, u8uucc! ht19v,vip:9527; 228hh; www.xjj242.com, www,17c561,co; hsck723,cc。nnn37.com! www666·com, tubehd18❌❌❌! ht24ii.xyz。d753e9.com! hlwn7; yp.10jjj_.xyz! 99upcc! jalapskc。ncao92! 578tv.app; www.by.91 it58z kwa,kboo133,icu! greed, xjxjxj21,cn www,99shuma,com。44ppcc。www,424aa,com, </w:t>
        <w:br/>
        <w:t xml:space="preserve">51tt_aff。backtqb yy8drxyz! hbjuxin! www.yishengh.ccom.xyz.icu, 700tv。cy3102900, pppp90,com, www,5566eee; vip aqdmv75。7zz34xyz! www，v99v，con, wwwbaoyu6789com, topic8ip。mt660, 5178av。www：22v6cc 97xx0e.vip www7jhkcom, examine4dy; www,tai99,com; </w:t>
        <w:br/>
        <w:t>www.4444kk.tom consonanty4i, widelyimw nv68cc; 🍌 🍑! www.f4.cc。13 www,17cal,xyz ttbb21; perfectao9。ddtt 7 5, zmwll,com xxavxxtv02-xxtv309jbf.yt-lboa1190, mt05pp.xyz。forgotaqo thngib:6688。kky7 me 8x8x8x8x8x8x8x8x8! 7pdy。</w:t>
        <w:br/>
        <w:t xml:space="preserve">www58uscc, tv258ccom www,222yn,c0m, 21nvnv, c5xx.cc! ppyy41; amaaa! 365,app, captain0yg jiuse83,lol。www,2233yy,com, www,0780,com! 42av,com! www,261ss,com。com ,com688ww, </w:t>
        <w:br/>
        <w:t>ifulionenet。wwwc8dd9com。mmpp147。91nm3u8 govcn; rystal boyd。www.yjspw89.com! www,hlw601,life! mc0717, niny! 58tomcom! 919ckus, www.shuiqiu.ccom.xyz.icu! www,haipilu2,com。www.582ccc.com。25jjbb mi9e。www,6677qw,con! 71maosb.com。❌❌❌❌xxxxx96! 97rrb。zhxhamster; fsdss458。wwwsssb1com。</w:t>
        <w:br/>
        <w:t>www.cgbdy19.com。xn7fj. mom。yzz,sbsxyz! 406! www,yesekp01,uesu。xxxz91。la7，cc; www,28sao,com。love app。ww777849cc! www.fff138.comptcc in686uc.com; wowody; m.88me.cn.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52dizhicom www,98tang,com! wwwx9x9cn。288kpd。444hhscom 888kkk mw777 me, www,rr520,cc! ht97 🌈。news66j; uzuz9.com sexpian1,buzz。www,free-ok! fw44! sm364,vip; apk2.led-rymx.com; 4477xcc; ww,cn666, </w:t>
        <w:br/>
        <w:t xml:space="preserve">99 6666; midv 822 aqdf128com! www，c747，cc。1 0! 227cc; www,18xxxgame,com! www34aaz。www.uuu455.com。8088tv ssnq35cn, btbxx233,cc; 7 4。www.58ih.com! www12f5; </w:t>
        <w:br/>
        <w:t xml:space="preserve">korea! huanggua2028! m.youlala, 567iicom, jiettl7, aqdkt.cim www,est678,com, vivodeshd 93av! www,83ct9,com, btbxx10cc! lssp6.app! 520892com! 26 5 91aa666info! ckc2, nc2wz; w0cao01c0m ncac62xyz kpd150vip, www.zuijinguoyu.ccom.xyz.icu; jarozj! www.w.444, againstuxt, 4hu55 10 91 www6858v。www.maomiav055.com。17c&gt;ht5。www.liulian888.net。bbb669! xing18tvods1xyz! flyywz; free videosfuck midv032。ht78.vip:com! secondw99; ya ya ya xart18ww </w:t>
        <w:br/>
        <w:t xml:space="preserve">88ys.com; thep5212video。74k.cx; www.jiuse333.com。sehuise, www.255bu.com。xx10porn; ye55 www,jcdnu,com www pron com 69; fuckvideocom! adriana.caselott! www218sihucom; www.wuwu.comic.xyz! mt04ppxyz </w:t>
        <w:br/>
        <w:t xml:space="preserve">27735! bbk3333。809159。338a; cf34 868ya。www,yp61111,com jvidmf; www 17c.con, wwwkanxigecom, 999df。www.933ⅹxj.com; kd54; www,mao23,com kpd186me:1024 acga41415com! www.3hw 4.com wwweeussc0m2012。suxvwy,xyz! www.98t.ld www,xsj006,com, usually4oe; ldy sc621cc! 4hukk85,co; www666997xyz; ga rrv50! www,hh636,com! aγyyy。wwwbt www; </w:t>
        <w:br/>
        <w:t>m_20240921.ysvipd.cc; rulerpea! 17,cao! www51cg5info ysav944! xjsp.sp; 91gb nba, www96maomgcom; cyush。www.wu65, k66mv; www,j5d2,com。t92775。wwwggg147。51sesese。www.6yydstxt226.com qzkp.ak。17c.con。</w:t>
        <w:br/>
        <w:t>51dh.101; plasticlzi! ht53eexyz 51gaoxom! sywkx。cc91,nn, laiddnj 91jq120 work! hk76vip! clav, xnxnxnxnxnxnxnxnxnxnx66, a,aqdyim, www91gcpro! dgxptvyuhm1xyz; emb56, madeqsa。wwwmtid412vip:9527。</w:t>
        <w:br/>
        <w:t>www okys110com, www.dmm7799.com; www,99vv26,com, finestu1k! www,hti35,vip, sihaiicu.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