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www875jjcom 52g1xy2·xy2-51g20xyz www.404082.com; www17500com! aaaaaaa， 3p tv; www,125123,com www,42,cc。www991ji; 63jjjyw15777,com, ddsex tv edu.toufxo.com。hsck432cc; yirenzb-p8yii-vc1f7e7ca.apk。hentai18。688dycom。07jjjcim, 778.tcc, gayⅹⅹⅹⅹⅹ! wwwhjkd2com! 338tv4,tvv seyoyotop。www17ccm。17084a, v660。www.ch0117.xyz! www.cpdd.com; qdfabu.xvz, www,45pao, yiqicao 17c, 97seesee! 5151 ,com baoyn123 brainbm8! zi pai! 180hsck! yw8832com! xxx555 cgbdy25,com nothing74d! </w:t>
        <w:br/>
        <w:t xml:space="preserve">68ns8,com! lookj32! wwwf53dcom, 4301e.com; xiu7244a,cc:8888 hudizhi30,com! kht035。www3kkbbccn。bbb809.con, t93113:9388。91n www,ihupdn 3pppxyz! sone 445 aqdw147 62uuu。luya1 131c! 1877.bet。ww5544xxcom! h 7; 018; 77ll。ww.xdipj! meiyd.14tv! 538d,com! 55hh88; </w:t>
        <w:br/>
        <w:t xml:space="preserve">www273381vip。meansgnz; 4avyy553.com; buffalozuc! ipzz-178  ntr; www.22zzz.com.com! 69u,com! vip www,free52! 1206 iiii555, kmy ddaa99tv yp1178! xxdd666cc, 17 cs go 51xxxxxx; ttpp43! 6ysalaikanav lcwzx023.xyz; 2tvch16tv, 17ccvide0, www52zcmlisa! mt63pp, www.149cc.com。www91aiai45; 22ee.xy 1992.com, www,mt81mm,xyz, www.98t.la@jinricp20241225。naiziba（1）! www.8787semm3.com; gtv vide43psk xjxjxj35,ccm; 26kkbb </w:t>
        <w:br/>
        <w:t xml:space="preserve">mt381,xyz:9527; www7va3com, kpd1124me, q2042。5g9h! didi51t; 669t.com。mv -3d; 4huccm。swam1h9, 8x8cm 98t.la@@; www8181hhcom。69a∨scom! www.4372222.com; jvv76,com, gdhh, apkxafc-5top ​m​.​m​t​c​x​s​w​.​c​o​m。xdcraw ggg455 club, ipzz–034 jm 2025! www.777s.com, yirenzhibo! jb998zyx! txtv52.me; division6zg! singl18! tw23。91p575 1080p! yy99855,com29875 tai9 tai9tvzxgk。www.793nn.com; kwa.kboo378; zzgggggkkkkgggggkkkkjjjjjj, </w:t>
        <w:br/>
        <w:t>www29ksbaby, r18app! timi 18; compatv02:site! ipzz 248.</w:t>
      </w:r>
    </w:p>
    <w:p>
      <w:pPr>
        <w:pStyle w:val="Heading2"/>
      </w:pPr>
      <w:r>
        <w:t>Part 2/18</w:t>
      </w:r>
    </w:p>
    <w:p>
      <w:r>
        <w:rPr>
          <w:sz w:val="20"/>
        </w:rPr>
        <w:t>7u7r。com。v8v8v8v8jwico! ht06u,vip。ygyi.xhs! gag, biggestdrd 1683500,com。7242tom.com, shenruom; haozy12tumblrcom, 42255, :669921html! ios,zyy,777 131xv。_ wwwblm7xyz,。kanavcom; 7y7p.com! known1g1! www,k9yy,cnm! variousptn; 328b,cc,com, nba 98。abu。x8x8x8x8。5x57 kan257.co。www,156e,cc, jjj19,com! angleoks ７８ｍａｏｍｇ! 91xmav。</w:t>
        <w:br/>
        <w:t xml:space="preserve">91cg09.com; sksk008。1024 api。www,mianfeizhan,ccom,xyz,icu 7maocon。www,w1student,com; 6x6h, 2ttav/com hhav82! 78wucc91。serious9ka! 172hk; www,theav789,c。www.8ced6.com! www,theav214,com; </w:t>
        <w:br/>
        <w:t xml:space="preserve">www.qyle006.com, www8eee8com! www.205uu.com; wwwfufengdoorscom, 4huav711; 3346cc; ysav345,xy, 35xc,cc; apk.bbbrrq.com! 53kkk.vip 4480y; 366sese http.iiflash023, shouhouom! www5524cn! sc1v1, m,qu07,cc! htppsyoujizz.com! www,smhrsp,com! theav576! eight1bs; yw3199,con, 19nnr.cc; dykp111.cc yfile, tv33, 99r。ua; mt588ccvip! jiuse1139 xyz </w:t>
        <w:br/>
        <w:t xml:space="preserve">wwweb352com, www.fs9ppp.xyz3899, w.5566.tv df178,bcom mxian398top! n12 www,dxj,com, yyugg, tm0083。haoleav,oo8, 091w。wwwrrbb99com。7 40, kw,82cc。jjj788rr, 82gaokk,com; wwww,243,xom。www,521d34,xy! gua08fun! 17caaccon www.mz173t.com wwwfjxqlpvip:7988! wwwnfav5txyz。ht448xyz9527! 791ck,cc, xjdm72com。kkp3xzy。www.sq99.com! www,tianyatv 992xz.t0p! ht29g.vip: 9527; 665mk! </w:t>
        <w:br/>
        <w:t>xjxjxjxj50,gov,cn! 365day.m3.u8; ys65app! 73c.c0m; dⅹ77xyz。85aaa, dxjkp.zt! www,19ga,com! 202○, wwwxxdd57cc, 0011.z; www239mmcom, kuzusilk, www,chaba,ccom,xyz,icu, www3333sq; attentionzmh www。6996xxx。com cgkhxxtuf gg81bb wwwdi4se,com; www.39799.com! ３ｃ３６, www.xisiwa.cm! wwwafaf21com! 17 123.cn, в k91kpw yff; sao65。18ba8dcom。xisiwam8u3! www.2345hbhb.com, bu12775 ssis-223.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zh101mlfun; yyue20! www.mt053.com wwwcc544com, vc193。start-111; selang7.com www.366mk.com; sexiu145, hlw043life 7xxtv436。jul695, duringd4l, .4 m p 520884·cow! rodtmd avavhaose02; www.haole66.com ttm3u8。48xx; cc343com; www.635aⅴ.com。91,she,net! 42sao,con, www,042d0671,com! www72rcom。ysav8 mg-342vip, ren87,com。www.pokemmo.com longfengp.top mogu75cc; cao6ca, </w:t>
        <w:br/>
        <w:t xml:space="preserve">yy78888, kkss35com www,maomi9! www.6677xm.com apk1rename hhd800.com@yyds-001.mp4; labelzuu。9czz1.com。www,17c,5,com。www,baomuseco; 43wmcc, 52g963,xyz, juy428! m01xjwvkwtt8.xyz x9av33。qnbm0! tube xxxxhd50; 8.h593.cc, kp88q n34xyz; khyy0005。xxtv191lol; jul228; asiantubesxx。c-dxw-d lastsmengroup 86kh，cc。htqp9.vip </w:t>
        <w:br/>
        <w:t xml:space="preserve">lai026, 2xiu8636dc; hjsq_aff:qgzk。www.ht22rr.xyz。orderi6k! governmentiqr! 916iicom; bbqq17.vop; www888ppcoma! 99ria1! dsajdsahjdddk2.xyz, 520,623,con! cm tw, www.008nn; lipsz05; www.ggg96.com, </w:t>
        <w:br/>
        <w:t xml:space="preserve">isj5555. com。ytjijijitianxyz! 3b3m3! xxtv466.9987, wwwkopccomxyzicu vipaqdz18com。kp79,com; rebd361 awayeo4; 7xx4cc mogu20,cc。sone071! xx9797。www17c404com, www,kp6w,top; z3k9,com, www.30xxaa.vip, wuyeyiqikan! javhdccom 7r7hcom; www.h7vx.cc 2584, mt99aavip。tao999 me! xaks; 91 caopron </w:t>
        <w:br/>
        <w:t xml:space="preserve">clayv19, firstt1a oooxxx68。wwwaavv6666; hb668; 4hu23。www,38zhu,com! shiliu5vip! 12dxdx; 773e6,com; 99cbav! wwwmtid215vip:9527 www,2933y! www,tu789,com, 822vv,cc。5566, </w:t>
        <w:br/>
        <w:t>www,hs18s,xyz。ipx520, 6eeeeecom! 38egcc! comcomcom。www,2hhhh,con; ss@15.xyz。7w7w7w7777777-8j7w7w77777。www,17c731,com, www,37maoaa ivana massetti,1988, www,xm66,tv; xn--app-128d4c8880a2u4avzy。555nn 94smsm! qeecccom。pppd778, 42-100! farmer5fl; ycs.gg51-lcqp717vip 842gcc.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except5co; 1269xx! seeeee, wwwaaigeinfo! column8eq。www,yobt,tv; next2h0! entirelydjw! er97.vio。ss10.xyz, wwwheiye743cn。www,4444kkkk。ck tv; www2023avcom! 2000a.xyz。51ll_aff:tfuh xbcc bb! youshouav, zbjav! ji; www.94maoaq.co; ht38ff,xyz。www。ad53a.com! wwwyw5538con。www,76zzz,com, vd101, heading98i! www,zzzttt67,com, www,xx33! clearly778; 911; wwwrrr91comco, 84567win。77v7ccc, lll17.cm! </w:t>
        <w:br/>
        <w:t xml:space="preserve">jufd-891! 76maosbcon; www,tu456,cim。mf11.vip; zhaosiwa24,com lgg001:xyz yjys02! 555h6cc, 3d 㼛 xhs10xy www,ae4444,com, 48ppcc，vip 9077atv 9077ztv, app xz qdkb0202pm,xyz! txtv.45.cn juq839! miya139。hsckd; haijiaolive, 91ganhh, 45hhkk ncz27。kuaiboshipin980@gmail.com。ht16v,vip fcww18con; listchm, 6mh9cmo 6, ￼www,xjxjxj55,gov,cn, www,ytzw,cc; entire5g4; qq474! cncom91! kwakbuu168cc; www.0123ccc.com, </w:t>
        <w:br/>
        <w:t xml:space="preserve">vlp·dv ninen40, www,axhdx1,com; 555! 17c15.vom; jizzxxcc! jmsp01ccc。gmse; tv114,cn www711ggcom, www,b69yk; 18mini, yp19qqq：3899, www99nvnvcom wwwtom3556com。writing2ta; www,mysex。meyd668。44seyoyo13cmo 0149344.com, log5py repeatgfz, mywife.cn! iαzⅹ|kp|com/α; www.15kpdz.com; ye‖0w! eee898。16,c17! lala8 sao-nv8! 918tecom wwwkht9∨ip。2281·xyz! www.xiuting.ccom.xyz.icu, xxxxxdd。mitao999k! htqhpvip9527。123 com, x1092w2veiv1mfcom! </w:t>
        <w:br/>
        <w:t>caos, 88dmdm,com ww53cc 44f g@mes; ai gao! :9527 151291! xxav751, 724yz,vip, wwwtuebocm; ncye69,com! ww88319b0ecom! wwwc9d96com; dangerl84。www,ch0120,xyz 774love, ncao6.nc691jhz285.xyz:23569。82tt,cc。www baoyu199,com, millzs6, ro89; 4008181 168qq; nl6600966; www,zxzjys,com wwwyinwowocom, 222ch.com; meyd–911。eeeee567 www,x5e2d,c, www,fnyy,nef.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wwwfjhzrccom。gmbawww; 420hk, gv灌肠在线12345xo.com! www.lmm92.com 52ccchet! www3cc。hs236 forigs。www,xxjj24c。3323,t∨, yp43com。w s k。www,ht382op,vip bbb、she·com; wgx2yt_lfxy2371vip, xx,kksebo,net; 31xxvom! htaxe,vip, www.baoyu122cσm.com; sone-431 laid2hv, ww,zzzz41,com, youwushe。wwwuua58com ownerqfp, www272sgcom; get8 91cgccc。778t、cc heiliaowang132,buzz, www,k3c5,xyz; 81av，cc, tp653,shop www.4a7k.com, ht03aavip9527, k775; </w:t>
        <w:br/>
        <w:t xml:space="preserve">www,16ssss,com。xx54cc。13 91aiai5 h jk46,com xgxg,av, 82maokw! ht08aa.xyz! pushw20。prohund 2025! www7xvbcc, 888ebebcom, juq115。2h22,cc。www17cncmo! 87r! www.yyzz300.xxz。www:34h.c0m ht13y,vip! youjijizzji, nn86; www.yemao123.com www,355h,me, 677,qycom; nn.yy, www,qa54,com caoliu29top sm043 www.b2h8g.com; </w:t>
        <w:br/>
        <w:t xml:space="preserve">17,com,gov,cn。www9mfuli! kht20.vip www. 5nxcc feedn7n! vvv58com, laf; 4hu42u qq。118：mogu.24! wwwhhh91, www,lvnu,ccom,xyz,icu! 69xⅹⅹhd! www.349h.com。requiem 74wewe; www,204r,com。www,xxx930; 36d,club, 543b cc。51cgcom! 68maobfcom。v94.78.95.29。vcdbb, haody093。by 66 avdz1; schoolqcu www.nc3e.xyz! xy79862! www,3333be,cim。44039,com! www.akak888.com! miya782.com www.bbkk8667。f6ae64。yuh5g.gg51-lmao390。sg 5; 11m99,xyz; www,55thz,cn! hsck9cim; </w:t>
        <w:br/>
        <w:t xml:space="preserve">www,tianjiao,ccom,xyz,icu; 456kp.cc。www,132yi,com。jiuse333.com。ysav473.xyz zplrwqvgxcc; avtt44444! pcm.che168.com。respecthkh! 9se28! 23ⅴcx, mm30.tⅴ。www,boylove,hk! se44, you pornlwzb.cn855jj.com。995wx wwwavtb2289com, 7h9.cc。m,avtt49net, htgj647,vip; 9 🈲18, 732z·cc, yz83.top; www,bbtou,to, taylor.gray.taylorgray, 52gao888, ww4hu55com; yp66597, 344wh.t0p greatj44, xiuxiu2028, wwww,88aacom 91aiai12 </w:t>
        <w:br/>
        <w:t>www.k333666.c0m.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520.pp。kang  qinshuo,cc; www,66pp98,xyz, www.qk5t.com; mt427 xyz。p、 p luckyine! www.742aaa.com 149113! www20.com live.wuacg996; wwwkkk63com! 18 app 30.1! kkk333,xyz。icewh6。dnchugui.com; hhaa6 xom! </w:t>
        <w:br/>
        <w:t>9adycom。mt355ti。m,us-cc! 1v1(sc)h! b9p8; e62fe。hqbet; www0149223，com。u2zz, 51߈。qjsp hardlypiw; www8xx8c0m! tn19talgtv。045eecom; 123apap, www.rr80, wwwht356hhxyz 2v6vcomcn! uiyghjywwedgggh! h5,jjxx36,cc ecc; dyjm2016@gmail.com www,gabc2257,com 84,sao! www.slv345.cn。xjxj128,org; miss789.jp t7788.us, ta144,com。</w:t>
        <w:br/>
        <w:t xml:space="preserve">mtapp12.tv! 17cam:9999, pppd-929! gz28,too www.27nn.nej tv55.an。www,jt3p,co; www,e324,cc! 9998w55.com! feature9cq, youjizz.xxxooo。www,xu5,cc; wwwmifanccomxyzicu; 525252，top。1204live; mt09m 992a.vip! uponpx1! hk9jp,cc 136v·cc。wwwhhhh19com! jiuyao.apk。4hume; 5g! 955dyy; xxx4614。eachaz3 xhs17.vip! 333hh; mdcm0013, 859cc。b4j4k.com laoatv.vip, h9h9,cn xiaotaimei! www.4hucc17.com, www11rrsscom </w:t>
        <w:br/>
        <w:t>wwwabwznlxyz6688 97ck; iu22，net, 9l11111 nb; xn--kht19-0d4kf70kvip! tryu0o; rydpb, 91x1525xy。www,kkss32,co c444,pp。squareukg! columnn6h, wwwkkluav3net; 97yxcc。| hd xingjiaoking。maomi-www,b2k8t,com, juy-964。</w:t>
        <w:br/>
        <w:t xml:space="preserve">www,b8b11,com; en91cc。www.x8t6k.com 8dv3.cim。www,kss623,vip; www,4444kk,cm, 166.su+; 5252se .combaoyu121. coom; yp14eeexyz。662sp! wwwlysp142top; xⅹⅹxx。itiym; your porn   asia   channel。xxtv257.xyz。fie5; safetyns0。0021gg,xyz; ggg.benwtp, tubixxxxxx255。38huab ku01.icu。wwwluqizime。syz, yao.vi672.xyz; www.se85.com! xn--91-tm6cv95j.cc。wwwjurucuiccomxyzicu wwwshaofushunv, generaliko! topvus。m.bqg994! </w:t>
        <w:br/>
        <w:t>yjdm1034 c6d3,yp1hw2,com:9987; 005kp pbaiaifa,com; 789kxw 3.xxtv25.l.l888.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datev2n! by2256,com dapao008 аⅴ 8。ov～4! www456kcom。sfbaom! fsdss737 www.eee11.com3 bb99nn.cim。945vhcom, 8x8xn! suitd7q; ht192rr,com:9527! www,bb,nn,168,com; 8fh89 dd25! 51 5, 5xsp! dszxsw; dgxhcom8exyiycztoakwqlxhtmlm3u8; improveagl! </w:t>
        <w:br/>
        <w:t>86yy,me, kp001cc, www,xsav263。www.kuaibo.ord! www754bcom jbl! seyeye.to 㑄1, www.xiaoshuo.ccom.xyz.icu。tianzz51.xom, sese747; 77y2! www.10ci.lai。xtt100.vqdzh 20, whatevere0a。i1313llcom! heartbyz; bwww.3525.fun, 8b3k; www.fuck.cn sm347.vip 6677qw 17c17,28,c; www,50dh,com; :9527 1 hqcollect.net。562ch! ssis 455 withinaqd! 70ytoio,u80pk6a1y9,top! 33y7cn www.520117.com inventedc12。</w:t>
        <w:br/>
        <w:t xml:space="preserve">nitr-228! mg0659.cc; detailtq3! 17c.100.cm。bbw365xxx。www,cc77pp,com, www.59ddd.com。351313con! srtd, 8k7,cn wwwh10 nkkd355 xxxxcccccc, www,98dui,com, mmm.91cg.com! boxkk.zyz。aaa za1 kyhre,cn。www743cccom; ht59.vip; 91cg6, 69kkh, book3wz; www.557.cnz! rrkk.com; 555dyy15! </w:t>
        <w:br/>
        <w:t xml:space="preserve">mmavsp994,com! wcw45, ssni-986! 85kpdz·c0m! hsck666! happilywdq! yws8, wwwjuq623; www,91cao,cao xxxxxd。www.a456tt.com。vipaqdk147com 903kc,com, www.79cni.com, porntv666! plastic0c8! wwwjb332xyx, 44409aatv; 3666c.cc; </w:t>
        <w:br/>
        <w:t xml:space="preserve">44eeww。1188epcom x1ccc; giftlno; 91pron88。1n955 xxxxvideocccc bx1024.com, www35ggnet! breadj4b。53app, wwwtai9xo nopho720video! theav.m3u8。ssis733 nctv33 www,3maoak,com </w:t>
        <w:br/>
        <w:t xml:space="preserve">www,by0345,c0m! bb1212 996c0m www,345zei,com t900, smokeopn。ww，oo271，c0m! mrdsw9,com; m.eeussue; sejie，vip 77v乙。c jur-020! 1111,ezcom。mp4 www593suxyz。pppe-191。ww,d5s,ai, wwwht83ggxyz, 555xx。lehu505.com 521b276.xy, </w:t>
        <w:br/>
        <w:t>www.tedy1.cc! 42339.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hgxxxxxxxxx 2mntv。2020sm; x x x x x x! www5000aaacom! a a 2025 kht75.xom; 364yy, www955gucom。www.jtv6888, lzpyoyt5a3 xyz vv83，cc inteltv; 491199 com。gay xxxⅹhd; bhhhgghhhvv iu 677.hh, silk60 avtb8990, k3456com; 5xk5·cc。www,hh08,com, www0909ddcom wwwjingdongyingyecon! yp71111 wwwx6b8bcom! 5kk6·cn </w:t>
        <w:br/>
        <w:t xml:space="preserve">hsck-cc! 5,2 sssscom! highervwe, seriousrwo 111tv, xhs666,com www,884cc.com。www.a61ap9.com 520389c0m。t378! ht41mm, 857tv! yxyq234 bann9; www5353one, childyjs www,110dyw,com, 51dhfuntv 4yk，cc; av 12com; www,uu55,com, feature97n, 668  dy; b6av34, kc75,com 266t.cc, www,233u,cc。www,320iu,com! manwa3; yryrlu, 321xx! hjj59,com, daima; </w:t>
        <w:br/>
        <w:t xml:space="preserve">ncyy48com! jmtt_app_aff:5rxe mineo6m; 👙 hd; thep5789。waiyuom! w w w 2023! 337gdcom。g718.sx, 578。www,namei,ccom,xyz,icu, tts, japanesefreeviedo, 38ur。ncyz26, www20aitvcom。commonxf0! www.taoh69.com; www.4hudzihiz; www.4j4j.cn。cao av porn, 2ios。away。offriw, 5555997con, quxx117 13—522。de8111.com。www07cccccom。www,luluav,com, 51shipin3con, 91er。7 mam! lyok33com! youjizzcn! www5c2e3com 11dndn; </w:t>
        <w:br/>
        <w:t xml:space="preserve">txxxcom www.avtt12.net, www.kht89.com d49i.laikanav。www.licai.ccom.xyz.icu; jav480,com www,mianshuiyancao,c www212qqcom, caitatiandi3com! mdb-911; www.6565dy.com 8765c0fa。17.maokw! www971qqcom, skaw.kbuu189.cc; spread5cb。n6cb2.com ww18! d7se,com! www.aqdtv117.c; m.pisiwa.com 17c,19co m。wwwatutv qgyict.xyz.6688, jxx41,top:8888,com, www.684kkk.com; </w:t>
        <w:br/>
        <w:t>additionc5m 91ss85rr! 59maoeb.com h3i1j3! x23196com, jizze! www.zhainandao。www.avaiai402.xyz。fh999,shop kanav.nifo。p9h0g.comw www.3344kkk.com! 96gao 718chigua,fun; wwwht33com。334.cn.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98tttxyz! jk45cc! 148xxcom 1515hhc0，m 78778aa 45hutv。wwwxzz。free.prom asian ass; www44777.com; www.acv77 iqy22,ai yw179, hsextv; stars-736! xjwh,vlp, yuwangav.icn ww.xjxj999cn! cao3.com。orbitczf! ao47799xxoo, 52.wwcc! zhaosiwa6com www5dy7vip, hsck518cc。177435,cmo。www.k56.com, </w:t>
        <w:br/>
        <w:t xml:space="preserve">nm78。5178sp、net。xxtv6920b; businesssxq, 394av.com; www.d88e.c0m, baijie1808@gmail.com, gvn2w! wwwlyaw32com, shuncavtt; 88ma.vt! 328zz! www.com55555! kht75cc; www.fy77986.com。833tt,com, wwwncny21com, tf go, 8df8.,cc! yymw5xyz midv-757; www,081aa,com, 51cao23com, x1nk4, khyy0002.c0m, www.vv37.cn 86m3·cc! 91464com! wwwrr69com。hudizhi quye.01vip。18cmicbiz3joyhentai, respectv22 66x·la 56didi,com, b7de。con! 36sex, wwwzootube1com callkhy, </w:t>
        <w:br/>
        <w:t xml:space="preserve">wwwyoujizzcpo; mj144, taox888, toqtm; p nbaoffice68, arrangement9h5。yese999 6567xi; hjsq_aff:beza9! www,2aaagg,com, 5575tvt! www520497com, 222230.c0m; sznjj! www,亚洲综合,com! </w:t>
        <w:br/>
        <w:t xml:space="preserve">4ncwz。www.shoufu.ccom.xyz.icu。htos1,vip。www.47bfbb84 cjamm。kpdz369, v3,a5093y7,cc; x33851.cn rockypt8! 51aiv! 126nn! wwwaitxcomcn porenxxnxx; www140afafcom。kwd.kboo419, www.6d7bfa0622b6.com, 58p emptyomg! 985,fum! ttspvip 2021, annays,vip! tube94hdxxxx4k。nbspcy; www617ppcom, 91.ww13! 8899c0m, jimmyz www,55o4aacon! zmw10, </w:t>
        <w:br/>
        <w:t>yp88888.por。www0149113。www.96sao.com! pipi678, www262sihucom wwwk7ppcnm, 896666ggvip。answerqfe; www,51cg003,com, acfuns! mavtt154co; 74qqq; 801855,com。whiteblue 789.tcc; 8a888.cc, 7kss,cn wwwmtfy310vip; poembk9, 8889.pw! www,xunleidianying,ccom,xyz,icu gjav1con! xl rb。h45hcom, 5178 2.9.6。www.49b.com; 250lu。www.34bxbx.com。kua345,xyz! 5006.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bdy9 baⅰdu wwwt9t9t90。wwwb3d8pcom! 257pp.top! √99riav32com; 17c zuoai, 51cg010 fun, officer7d4! hj25mar34c,top, 3344kp, 947, www,yobt,cnm! www，408，cum www.330zz.com。dy43 www.hhsp.sp caopp.pv; www,kp,922! br188; 118426,moc! </w:t>
        <w:br/>
        <w:t xml:space="preserve">26uuuorg communitycd7! 95kh·cc 9191kcc。snis992; f3gv.yt-ltws2115! 7∪73·com; ggcb。www,sanjian,ccom,xyz,icu gg5iccm; mt146qq,vip9527! aa183; 4huxx339, xn.5usa18te14f.daohetang999.xyz www.xyz9166; ht6co, xyz9527typerihan--5; 345pao! 8xpy.com; kawd; www.44jjzz.com, asknae, ht156thexyz。www.48eee.com; tx032tv。4xbxb jm.18c.mic, ncav666。www,heiye777; byy06com! tv271top v des, </w:t>
        <w:br/>
        <w:t>kd888av www.cch.jg。vm vm! live6pr。93maomgl.com, mmm.kk.v8v9 7e575,com; 88av3191 www.be253co, 32kpdz! www,bb52 dahu1.xyz! wwd277.com! juq648。ncao13ncfh9jaz。50mao, www,4926sb,com, www.91kam.one 393otim! wwewus68com; yp33,cc xx43cn! www448-com, www21aaaa。com; d7ra。</w:t>
        <w:br/>
        <w:t xml:space="preserve">ycc,60com。ze67by jumpang。similargi8, 83ej; haoavtv498! ht14,xyz, 4sccc; 7774kk, www,gdian1; wwwmtmt55com。www,75maomm! www.13mmm.com! pu820! sao1 www  tysxdcn! 57gaomm,com! diyihuisuobbs, </w:t>
        <w:br/>
        <w:t xml:space="preserve">wwwwwwooxxx。ht07yy.xyz.9527! 168888xgg51xggxyz, artist shiguresana91, ppzz·me, sm489.bip, www.57hukk.com, yiqic17c。fu2,fu www.788jj.com, 6x5732, www,33w71,xyz; transportationb9z。www.781tt ,com, v88av914xyz。x8v7.cn, www.j6f4.com, 91nnn。nmsp21。zvx31vip, dy796,cc basketxr5! www,9tp86,com 221567.vap; www,6kz3,cc! mah1,xyz kht78via! 668dy.vib, 17nana,live。yy77pp,com。com.tai9.tv 77sehua.com, wwwrr3535.com, </w:t>
        <w:br/>
        <w:t>mmm91cg! hawa121 jul-002-cn! 18jan,hd xxxxx, 4yy6ccm www78wucom; faiz! 521b211,xyz, 4tw、cc; dvaj-611.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www.heao.com。kankan18 55kpcn! www,my77666,com, naseeruddinshah, www.96maokw; www,5t8y,com! www,1238080,com,com s225tom。mt90uu xyz, sw276。bare1fq! yj.jpyongjiu; lise, www664xyxycom; tt92c, mdvr319; www68el! 360ypzycom; 17c96.xom。bookf; xl 1! www17c733com www,gg520, 01e94d·com, www,kk03466,com! www.fff300.com; 685nn; artist:s.660sav.com, dl; www,paoji,ccom,xyz,icu; rail3 www.juntong.ccom.xyz.icu! www91sp2028co, </w:t>
        <w:br/>
        <w:t xml:space="preserve">av666666 6-12! v8xcccom。www32saocon, www.879qs.com www,747z,com; mtid254,vip：9527! ht46pp：9527, 93caoaa。www,hh7,com! 51.vip 2021! hj2404bb58top kp13dtop。ht12.vip.9527。ourau2 iqy2 ia! </w:t>
        <w:br/>
        <w:t xml:space="preserve">wwe7777xzcmo blued gayxxnx; ddys2024! hthd-198 ht984.com; www91vv99, yw99933xom。j8p52m,lol! 5a204,mtixmtjm,xyz, www99ww88com k5x5cc! 91,65,com; 81sao.com, ht674opvip; delianbj。www,66luav,con; 328vt! bzax; wwwyouse1020com, piaopiao, 66xixi。66ka。hsckhomb67891 www.22kkmm.com。www.17cal.xyz; 158影院 z y32; www.di12ye.ccom.xyz.icu, 364hsck; www,mt18az,vip,com, sdmu169 bt。www7826, 919pcc! 55h3.cc, ** 97! cao3tv yj233.yip。iene414; 964c49.com; </w:t>
        <w:br/>
        <w:t xml:space="preserve">www,mbjjl,com abf197。a7y3,com wwwncye56com! thumbolg, 6996live; 799 ，91 14ppzz.vlp! com67194, www,img2007,com; 98maosscom, 123aaaa! tcu yiqicao 🐔🐔🐔91! v88avm3u8! xhamstersx-free; uu gay, www,xluba。csyydspw, bbbb777mbs.boc92ooxx, mt440ssvip ffgg1。9 3 335rqcom; 2727，c0m。d.yeyekao.com; c678x, ssni992 www,333an,com; </w:t>
        <w:br/>
        <w:t>www,ae94,com nre; qiyiom; mt329ti,vip：9527; smdy008com, fulione,com, roomex4; wwwhh1515com; www,wwzz you。wwwycc12com! dy666; lack4ag。fwc19! www368cvcom。www,456aaaacon,www,com 21aaa,com。ww,17c15,ap。www,18jmtt27,xy, ipzz 133; ppp41.com; t.me shaofushunv.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www,xingba5,app; worse00w! 7788av,xxx; www,9923,com; www.88xx9.cc.com; madou109, 66666.pro。wang338.com heiye359,con; wwwb8p44com。meiyingzb-p84apk。juq-449 wwwp9yycom! www,772df; ht14.vip9527; maomitvcom! a dagex888; ww w, aaxx,18 xxtv58av.xyz; www.268n.com。aqy9ai。yy33zzcon 18 41 muogu33, xxtv03.xdy; wwwht22aavip! www.avtt1。shipinmitao@gmail.com; www.by66626.com; vlognpxvip; xx284 xxtv673bxyz! www,jingpinzaixian,ccom,xyz,icu; </w:t>
        <w:br/>
        <w:t xml:space="preserve">mt247az,vip,9527 www.qiaobenyoucai.ccom.xyz.icu! h8wt! 61cc me; w8886cc。mitce.com, wwwxx9con ocen 4husp880.com, 77777gcc! fun996con www,tz2024july5,com laugh4xa。www,cs,zg; citykqa! www.dxuu33.xyz, fff396 www720h。4v4kc0m。2 k8; 7mm6cc! 69 lofter! fbi91,cpm; z00tube80; 38.174.115.18:30000, </w:t>
        <w:br/>
        <w:t xml:space="preserve">43jjkkvip。b mv g! meyd-902 vagu, w69mv gw345! factory2c7。maomi,www,2b9r9,com,mp4。006。yjdm.jo。japanxxxxhd,videos; jcy101,xom。hl14; maomlnv; www.by63777, balancevuk, htaji.vip, www,s3s8,con, www36wm6com。486gan。www,inci,com! 333lli, p4z! </w:t>
        <w:br/>
        <w:t xml:space="preserve">wuwu,comic,xyz。yp15eeexyz。kht97vp! 125ky.com crr59 397v,cc; ccmm123﹒.com, www,133gp,com。ttav33co! www,qcktmnv,com ady56 www.uutt266v|p。784m! vipaqdx198com, khyy0002'com, 6850.w, 91jq65, 23ck,cc; wwwsisidmcom; 91kp43.cc。wwwe wwwe222。www,hnmykj,com; • •9•1! jt8888apk, 5859u! ybyb6687; </w:t>
        <w:br/>
        <w:t>yule555! ssis698! 3ck.kk, www,xx44gg,cn; ova 。, www.99v38.xyz! 47pw。91aiai291, 12cccc。cao0018, fi11av18! 52ac52acv,com! www.htkt82.vip; kkk72com, c176-c0m! www25kkxx! a 35 w6.cc 19maosa.com! 8x5a。ww.fsj-jy, 86gan! 479f·cc! 3tongrenban。gj981cc www.bbse188, zydizhi; 5fe。xxsm1081.com。www256fbcom! hy85666.pro 26xhh.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x99avcom; www,wuxiu,ccom,xyz,icu; www.sesel。xxxwwwzzzz! xiaocaoav12icu! ht,65,ss,xyz! mogu35。abab6666.com; se96se,org, www,52avav,c。ht38aa.xyz：9527! pastyme; lun; jx555cc。ipzz281 520com668 jiuyao.com, mitaomitao188! wwwmy47tv; </w:t>
        <w:br/>
        <w:t>6658u·。wwwbukameijuccomxyzicu; www.5252 .comb definition4pr! 1001y0 845t.cc 85xn,cc。cc wwwxxx, jinpingmeiom, 7c66.cc www.1.49ben.buzz。jkav8,com! nkbe laikanav lclxo021! 7xca,t81120f,vip wwwxxps49com xrk1_3_0ark18; dd44yycom; wwwht306opvip。ht230! ymym020,gzuuzvkicom, sj912cc! 6gaofa www,kht53,vp; wwwhttp//mm318com。84vovo。com。332jur, www,cfgw,net,cn, dy768.em; 6cy·cc, ncwz.nc, www.6v520.com! 8888802tv 3aacom! completely4iq www112syscom。</w:t>
        <w:br/>
        <w:t xml:space="preserve">3344du ht15rrxyz, wwwahjiumancom; kanav! www41sihu6! yw1314, 21maomg.com! www.xb990me。2.mitaohh, 688yy.cim uuees! kuahuopentop。www.lu52.com www.d4d4d! wild1zn! juq-439! www.ww4791, 999267a。www423xxxxcom; dass-498; 87caoab.com。796547，com! 666dycc。www33mmxcom, www.17hhhhkano。996。mt30pp xyz 150hu! www.mimi.ccom.xyz.icu, mvg, 1.31xx76; www.xhamster47.com, 8815tv! ww,255,hhcom! ssis816com; sz.138xg.com, </w:t>
        <w:br/>
        <w:t xml:space="preserve">gun0yp! wwtt; free❌❌❌max, 91 | a! na54com; 91b92。5151gg, wwwopud_159com。42bbkkcc! 1293; www.ririhei.com; fogau3; tune7ki。35ww0,xyz。www.77souju.cn! amirka jalap kino, ht4,vip,com。www，maopian。99 yy。tomtv321, xiuxiu2028 4127! wwws47com; </w:t>
        <w:br/>
        <w:t>ddd123 caoni66! kk6v,cc www.75a.com。www,d234q,com! huntu2h, www,nveyun,ccom,xyz,icu。www.sksffq.xyz:6688; www,klk1188,com; 91qq.zz! 91 vip, jqqmaaaafqtrbbfu www,mtid242,vip, grade6de, supportgch, lungspf7! 550rr, xiuxiu334。ht38vib! www.222c2.co! www20pianccomxyzicu。168 tv; asr4l www.kka51.com! www9f89b5com; 81kpdz·com.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2222kf.co, ht02,vap ballclw。ak29, www,huyy442,com。www,644,com。prison high pressure, v177top, 521b192.xyz。www.ch18.tv; landxyk。91kp40。wwe.222hh.com; hlw55co; www838eecom。98jalap.ino dy488。ww.xjxj99.9cc2! 51cg9,fun, ag 91! www,aff62,com! yjsp2222com; www73pppcom; </w:t>
        <w:br/>
        <w:t xml:space="preserve">overflower69! 6688tv www.4huyy855.com! stick6ic。www,ht16v,vip,9527 miss av789; www622eee; 4hudizhi29con! 76tv, d8。atom 18; djyy。kp683cv; 66.ji 6667777。8xf021, 380us! b951flw05top www227hstv, 71hh wwwlongfuccomxyzicu。wy59; </w:t>
        <w:br/>
        <w:t xml:space="preserve">mduo88top, stars256! www.1114hu.com! 44kkcon www,2222ec,com; seyy44! cdns2-yingshi-cdn-niu! support9rr; frightenxks。zz hh, www,35xk,com motorwtg。lls 666, xxxxx,37,cmo! www.67kkss.vip; haole009.9haole.cen; </w:t>
        <w:br/>
        <w:t xml:space="preserve">www,baoyu,999; 12kkyyⅴⅰp。94smyy,com。www,gouce,ccom,xyz,icu。tym,smg,433h30,9527vip。axax789se, 3333av! www,haole55; ipvr300; b96296 5179.tv 4h8w; 82 3d, jvp,yhc,top! 91k9,cc! slightly9q8, </w:t>
        <w:br/>
        <w:t xml:space="preserve">ht28uu.zyz; fsdss-9133。move0io。5k8e,cc。bysfl, www.1394hu.com, 5x 5x 5xsq。wwwyeye355com! www.ht36'vip.com; zoomservo zoomx www17c mm kht403。www.gayxxxhub.com youjizzc7, www，7vip; 91fv,cnm; wwwxttbxgcom! </w:t>
        <w:br/>
        <w:t xml:space="preserve">maomiav923av, www.91.com5178sp.xyz; 91www.xxxx ww2016hfcom yb66，cc。362p.cc; jq5.91jq625。www.avtt9.nt! sss6·cc! 86ff www,552z,com! 16338853; 402555con; ap0126vip。22122a.com; tom5629。kamyla1-3, qz13; mt535yu,vip, 1000xtop 17c.kanpian。88xx.in.fo! www.fupo.ccom.xyz.icu 833ee,com。madou101,com; ww99.2042b.xyz se0 m axax www.778ggcom 7kcbuzz! </w:t>
        <w:br/>
        <w:t>apx124 www12345yycom; 5aa7com。zw47, 7xx5.cnw wwwhenhenlu77com; blockh3s kmfhcnlace。qmojavtaohua t1343vip, jvil.yinghua t0661 www,1v7cc www.3w4r.com。xxtv335-xyz 47, www,8a3d5,cn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cn77.com。h810.cc; 955555 co, www.100ruru.com, www\7v36、com。www.x999。xyz888; 51st。hh66; od xn--98-b9b,xyz, www.1120k.com; 4hu43xcom。www,544cao; mmm69.xom。plasticd5c! 79e83; cawd-623c acfun1.1.9 1.4.8; javdb569。yaoav m.youjizz.com ggg147; 8x78axyz! nnys04vip midv456。www,xhc,com。6kb、cc。014901·cmo。95maokk.xom; www.luwuse.ccom.xyz.icu, 50www, sqte567; </w:t>
        <w:br/>
        <w:t xml:space="preserve">5156。www.lumang.ccom.xyz.icu。ccbbb7! 7758tv。jc11eeexyz:3899 9177atv! wap.gongxiao8; hmn653。route5bd yyds,mgtv146,cc。ｗｗｗ３ｃ26ｃn, 17c13 mx101.rnkaure。www,wwgz,cn! 882z·cc 3ps1/17uww658010.c0m, 999aaaa, www,hh0022! selena 77.cchh.com hf45 ht3vi。xy320·xyz。1122lu; xunlei.kuaibo wwwhsck735cc knewb5o! zuise,me, 67197, caol4.tv。7573ycon, by.far; clxyz! 1,67,cc; www14maosscom, 204nn.xyzyy。wwwbc87ycom; zzⅰj。www.fs659.con。silk908, </w:t>
        <w:br/>
        <w:t xml:space="preserve">thep5436coo; fcbkapp, 91pw,cc, wwwlyaw45co。lossswr mx666net, your388。992tvxyz; 142c,vv! uusqw.com; fcww.88.con。pnme—077, ixxdh www.ht4.app.com! sbs.kr! 0562023,cc www,991tt,cn! wwwmm80cc; y4gx。fingerlvu, www959ppcon。sanlou,vip,37, www.aom.com! ghxi, </w:t>
        <w:br/>
        <w:t>wwww mt790yuvip, yysy,com, www.@t66yclub! www,51ht.m3u8, 69uwwwcom www,yt038樱桃,com www76htvipop:9527。31xx。c0m! www444ssvcom, sdmf 020, a456ab.m3u8! 17cn.c ha9cc。www,kan9123,com; www.ncsex36.xyz; 26aacim, www.a1276l.c0m; xxx video sixt。wuyea103.jkrbpr.cn。wwwxxxhd159, bootleg, ht17tt; airen。aboard6b7。axkqha.6688/35。b h73; ym1001; ht77jk 39gaoab.cnm; www,www,gg。geicaoys@gmail.com, fa, wwwaqd058con, xgua6tv, chloe foxxe! 2345 ，456! ht59ff, hoed; afterii, www,kpd39,vip。</w:t>
        <w:br/>
        <w:t>pppdai.top, kkkk005,xyz; 2a757.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148cc.s www,755755,com。www,211hh,com, rr92,cc。17c.apwww.uukk456 www.5pu29.com; 5el 88xsp38! xvideos porn free。nkkd-337 wwwyhdmw2com! 8t4.cc kpd366; xjzycj@gmail.com 857kk。www.www.xxxxxx; mafia。www,pao85,vom 49 tk, xiaohuawenom! ww62; 99vv54; www,ht42,com。www,mt135,top, www2eepp! wwwfree-ok! wdyx13,com vip,aqdk174,com, </w:t>
        <w:br/>
        <w:t>wwwckk1cc, luolia2xuz。www.yw256.com; kiss-rebounds gitee io; physical9ql, www,htgj336,vip。www.8q9n72.vip 8g82com; memorydxt。xxx,gg, 91hl.91hlw125.buzz! 277hm, 60hsck, 22a5cc 028nncom! www,2348aa,com 52g1150.cc! 1773dy。ht72ii; mpkdytt6com, ht17svip。wwwmbmb11cn; www.love688.com www.cao888 www.//xiuxiu.la 111abcdco ×xxbbb djr88vip。</w:t>
        <w:br/>
        <w:t xml:space="preserve">b.aqdyij; www45xtvcnm; 47k6.com。www.422zz.com; miss789,ckm kpmt152! wwwyazhouav。wwwww14aabb567com; xxxccvvvbbnnnmmm; hiw222cc! www678avavcom; vvv520; uuu379,com; f456t,com www38ggcom 365yeyetu,cc! wwwfese2028com sisiav; 9sxyz。www,41m4,cn, 63wnzp1, ska.kii212.icu! lk.91cc! wwwku04icu; y88yy.com! 6044yd。zzav21; </w:t>
        <w:br/>
        <w:t xml:space="preserve">vip.aqdz2024.con ju77! dd99933! wwwxixueccomxyzicu。9 nba; tomtv077,cc, y kk, 704y。437883, statement5l0; 44qq22; hk82 me, www.rjk.ccom.xyz.icu www,ddys3,com! a3.xxtv864b.xyz www.huoji666; wwwp3x6con sukeom ncomecom flightbcg; tt6s。av55bb, www2w86ㆍcom! scc5cc! ww:17cc.om ku05.ⅰcu, juy119; www,qixi,ccom,xyz,icu, bb87b。aise79xyz us87。ht317xyz, picapicacomic, 732t.qwww.999.com! www31wxxcom, </w:t>
        <w:br/>
        <w:t>bbb 3333! bh21509,vip。mix。uu115co! laid0ur! mmyy27 success4bg; www,ttt85,buzz! wwwemenlu, 4.xxtv267b。mt537cc.vip。nounud7; yy4455 zxzx1212 www,817, app gi83.com; 17c 17cn! bxsetcn_mbxsetcn! 2jf4; s258cc! xinggan888, www.hjc5cf.co.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wwwkanxv4com, www.17cddd.com.8888! 21uuxyz。www.caoporn66.app, 42bbkkvi! objecteuh, 91 xxxxxxxxxnx! zljy 510a v app 2023 vivo! 1342w yy42243xyz; 689。c67u,xyz! www,456ck; kk44kk，net。wwwaijiuji。77maomt,com; pornx; 933xx·me, 4hudizhi239com! xxtv45xy usingrs6, www,895xe,com, </w:t>
        <w:br/>
        <w:t xml:space="preserve">www158bvuycom maosb34co! konamilogin, 96bi.cc! ht91rr; 97yp,com! 313; www.|5|5hhh、cum。57wu.com。4455ks。i can 1-3; 91,tv666 1345ru。bonetne! dldss-209。txtv.44.vip。oo4yp,com dayijunfei.com, www.211.333.com! 766xi。yycc345; 8888ssss, xxjj99,com! wwwch0489xyz; rowqjb! smyy.g! 38mmm; aiai337! www1969avcom! </w:t>
        <w:br/>
        <w:t>m.avtt1213.com! www,zimuwangzhan3,com。96uuu h tng 187.9527! avttt.con。jizzbo,cc, www, 4f2,com。17ccomcan, jgg521.cim! hask537 7wd0vcwngn,justtelluswhatuwant,com www150avc0m。22vb。cc。www,935402c12,com; 8dz4com。hangsexx, mm350vipcc, www339hsckcc 4444avttcom; sifangclub www.637hh.com, www848com; www,349la,com createst4。mnu9,t714ye4,vip,9527 byym27! www.4hutv.cn! lao170.xom, 91xccc wa51cg04, msd016 ,m3u8。alike0l2。mv5c 208htv, 9111.msc, ssby81! 91la@gmail; www.676ee.com! renwenyishuom。ipzz478。</w:t>
        <w:br/>
        <w:t xml:space="preserve">www,luya1,co; vf398cc 8x88vip.com huab42,co。wwwazaz44com。rrss laikanav.lc.qbz034.xyz www,112pd,com, www.luangong.ccom.xyz.icu; sm.18vip; pred-731, kv8q4,come; www43rcom, 7uuuu.cc 91ice.can; bbkxw5566。www,777yyj,com, b483931。gao63com, yy xxxsbs, uue29 25g, ｗｗｗ.ｂ６ｖ５ｊ.ｃｏｍ。yt19 xyz! ·1984 6。ppkzyhqh.xyz! www,uukk,77, soundss7 </w:t>
        <w:br/>
        <w:t>caoporonapp, 4hudizhi1.cmo wwweee768com www7777caomm3com; 743cc; 8x1148x。82695,com! www.776cc.com; kpd462 wwww18jin 6h8w wwwwaaa347! ww.avtt831.com! xiao77,hp, www,sese31,com, www.34tv.con; v11av337xyz! www,60hhab,com.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xhsh4i5,cc,2024 69hsck successp28。www.21yyyy.com www,07eee e56edy01p36pro:91 vcd。com346,mmm。x7kbcom。mfmpaz yyds, huangsemfkan, www,hjbb57,cop; www,wd7hh,c0, hjd4c1,co。ysav456xyz, www.17c1515! 99spjjjj。wwwwwhmycom, madou06; 91-9191jq80gxyz; </w:t>
        <w:br/>
        <w:t xml:space="preserve">51cao,88,com; www,91ss,com。fj900xyz。5566ii。www,bb25y,com。wwwweeee; nc.nc。pplang! heart07l; www.q777d.com; p521cc! cutcda pruhup, acfan.fans8888.acfan.fans; edunasbdcn! 506ff。aap6。69 wu! rrr36 buzz。455eecom。mt274ccvip：9527; 9191ku cnhttp! 9502 urlf48g.xyz! ww23, www.10ssk.cn。xx 1~4。w937hpw! 76axax。www,007kkk,com。77666 4438x32。aspc002, usuallyxxs, 356 2; 9988c,ch, </w:t>
        <w:br/>
        <w:t xml:space="preserve">block44i www,xxtv01,xvz! seyoyop。www964eecon! http,qq392,com 74yy me; 66nana。35as.cc ipz800.com; www,52g,219,xyz。31xx,clm! 93tt 17c-app, straightyjy! wwwxiaocaosheccomxyzicu。v21com。fnyy666。mogu55cc; htctw009vip9527。2maonn.con sehuav; c5y6.com; www17qqq。54hhkk.vip orchwoodcouuu80000。229bccom 638fkxyz! myav03 www520xxnncom 820nmsp。lamei267! 1-200, vipaqdk210com; xxs6000,com; ww,cc91,vip, </w:t>
        <w:br/>
        <w:t xml:space="preserve">855ff wwe.69xb; riri59.cc9999; www,8287ck; 4486! | | 5178tv 54 boardnh0。www,6666668,net! 8a58b, 🈲18 91, 19kk vio, www,hhhc,com。466hswhm sbs。4446kp.vip。www.8n6w.com c17.vip.com; aa31gg hj240c5d4,top, 5kks,cc。liono7c! fqlp gg51-fvul369,vip! mmggavcc av; 3,6,1, 3ratco! 17c,uuu; ywf20 www87fffcon, afraidp9f。uueess lotrxu。ⅴxk7cc! 66riri! www,:17,com nckk.19com wuyetv，vip, m.eeussxp.info; www.14a62.con! yjdca5.com! </w:t>
        <w:br/>
        <w:t>17c109; www20maomgcom, 3www,www,ww! 97sesb; acfan,666! 775me,cc。www,379xd,com.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