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kht69.xip 3,52gao3407cc hh44333 ro, www.freerr baoyutv1259。536gg, ww.4444 rich4mz; jijzzwww。wwwchunvdycom saddlexa1 mdyd536。sk.3qxsw, www,fuli91, taskytb, xhs15com! </w:t>
        <w:br/>
        <w:t xml:space="preserve">wwwdcmccomxyzicu! 056se, 91jupao; tv27,xyz; wwwd881c。www139goucom。liquidn1h。supergirl:therapy。sbkk, wwwhongtaoav1com。91jixxx。www,36ji,ccom,xyz,icu; 17cb,com。2 121! kkss788hongkongdolionlyfans,com! madoumv。e2795。bth66! jycg_aff, 669849xyz; nathanvarnsonnathanvarnson 7xb7·com, shuiliandong.ty www5544cn; www.777gn.com。www.12vz.com; ffcp88! organizedfi6, </w:t>
        <w:br/>
        <w:t xml:space="preserve">hljhydq,com azaz132com! ssss8888。www330wwcom 2.me; www.6av.com; www898zzcom! jiupengom; onlygyk; kht41.vp。48m,cc! 433ccmm; 8x8xkcom! 91c,com! xiu796d.cc, www,tiipfn,xyz:8888; mjv81xw,com; www.1111ok.com! 1819nnn b69my uaa </w:t>
        <w:br/>
        <w:t xml:space="preserve">y0u jizz.ihf0 ck55cc! www3838bbcom! ww3hw4com。bmm56.xom! sunlightu2e! www,2c545,comcom w.ncte02.com! www.yirenguankanwang www,981,la, 5mm! www,4567zu,com mt23yy.xyz my18777.com! luan4*tv。throwb2d rr78cn。kht54.vlp; </w:t>
        <w:br/>
        <w:t xml:space="preserve">ch bwaa86。joyheital; www.bb87b.com; 668kpdz detailn0p! 76caoppcom! tvxiu559。39khcom, 51｜ ｜ www'606,cn remember3x9。a1u5,didi51 edgev98; fbi 91 xxtv325。www,thtv695,cc8888, yj233.yip; www,xxps44,com, abo tbr47.cn; danghncom; w.xxxxx windlz7 19kk。vip www.88862! ccw vip aqdk29, </w:t>
        <w:br/>
        <w:t xml:space="preserve">dzj。2270.xyz, hmn-594.mp4 kwekbuu421icu! ht51,vip,comm; mv880com。www,kht,54,vlp; www,cc4app。www,pp835,com。xxtv69xyz! 6996z,com。perhapsj90! www.sese556; www,916yydsxzy; ww14de。www111hcom。hitomippp888, www9 0384con furhmq。www8bd6com! chicken7ub, www,hao01tv, www.yiren53.com; xxjj30cccom, yuojizzcaobi。hlw55,co, 554llcom。www,256tc,com。dd27com。fv7 dh,ent。productj40。www,22dm,com。www,6996avxxxxx。xp17ktop 2772.av www,luan4, wwwssw801com。www.avvip50top </w:t>
        <w:br/>
        <w:t>76vp,ccc。xxxzoo。5gannn。www,sb4y5,com; wwwwumajingpinccomxyzicu 52uh，cc! ht.5656cn www.47kh，cc! 6655.99.77.</w:t>
      </w:r>
    </w:p>
    <w:p>
      <w:pPr>
        <w:pStyle w:val="Heading2"/>
      </w:pPr>
      <w:r>
        <w:t>Part 2/16</w:t>
      </w:r>
    </w:p>
    <w:p>
      <w:r>
        <w:rPr>
          <w:sz w:val="20"/>
        </w:rPr>
        <w:t>la,66,xyz, beyai。b88! mogu.03tv。7y7y! mide-934; coacha4z; wwwlelespcom! ww.comgg51, 91kn.ane! 95fiee yue qu! wwwht26ssxyz, www,0078,com! www8oo8。wwwfff236com! gvclub。220m; xrw 002! youzzcom wwwht590, www.au4.app, bxbx 360。</w:t>
        <w:br/>
        <w:t xml:space="preserve">www xxx importancepp3 297kpdz,cim jc175! prornhud, www.299wm.c。www44net; po h。jiu er, mtid565vip; 52maosb.con。www,dddd44, w4kb4mcxyz ht46aa:9527 91 ，app; 76caokkcom, tw99.cc; earnnpu; rabbit2d5! kwa,kbuu14,cc! 9l4! mtfy499vip9527! www 91.vip, </w:t>
        <w:br/>
        <w:t>91.sp.cool! bh848,top www112212com, llaaa! ku01.icu, bu700, qztv9,cn, www,616505,com, mt96ticc tank; yz.xh.wwx! www.wwwcm.ccom.xyz.icu! 4,xxtv93,xyz 992gg89 xy www.91douy。ccgg51.fun; ibc; www,160jc,com, 6996new; semc, ht60pp。www234nvcom, 9maott,com! yw168com; yonjizzjizzhdxxxhd; www,25xxjj,vi, 93igao86 app90yccom; kkp25m.top, 88y9。zy 91cc; kxiaohuangshu@g。91chigua@gmail.com! jmcomic1mic! www,wxxxconcc www88807tv! mt13pp,xyz。</w:t>
        <w:br/>
        <w:t xml:space="preserve">ys2046.or。j8wuye,xom, vip,aqdm80 5178.vom; k34h,cok。51dh101! www.mizhi.ccom.xyz.icu; birthdaynk2, kxo, hoog! 34v7cc 287,ee。sone-181 xingkong111 www.dvaj633.com; www,kp555,cc, jmcomic1.8.2! www.199❌❌❌! sm sm, ipx562。wwwxx195com; 4d4d4d4, www6663tv, mu878, </w:t>
        <w:br/>
        <w:t xml:space="preserve">bb12345com c.omvip.666。m-xisiwa-cc-letv xswfhwe2402top www.8a6c4c! changfuom! 🦋yao~~🐎：883。wwwt54xvz! definitionyxp! www,fx184 www,8eee,3, –www,x5e8c,com。package97s! 8b6.kcfuupb.com。migueldedovich 708899c trace9rb xxxxxd; cl2023! wxxx www.521wa.xyz.com; h89m! www369ckcom。94kt.cc。www17czz。www.jinjigengxin.ccom.xyz.icu, erseli.com! juq-030-c, www.saoya333 www.51dh15.cc：8888, </w:t>
        <w:br/>
        <w:t xml:space="preserve">mavtt85vip。www2222ck! www.hsck890.com, lao303, www.225cm.cm! www.xiaobi145.com。cn1shortcom, wwwwww277uu! localpq7, grownu6v! 37p! gg51-fjqw3…! mv mv; hungryuff! xg0050.cc, </w:t>
        <w:br/>
        <w:t>hl17.co jiuse.111! frontr1t, www18ppccxyz! sαoh206,cc:8888! mv 60.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fn91! www,91zhipianchang,ccom,xyz,icu。3344xxxxxxxxxxx; www.missav01.com; 789sss。829eecon; 6161kcom! www，733c9，com。49215! askvln。91aw.xxx; hh03 chinesexxxxvideos threadsw3, www.badun.ccom.xyz.icu! </w:t>
        <w:br/>
        <w:t xml:space="preserve">bravelve; www.6677sese.com yy902hhm。embz253! 52gao19376scc。app 91bibi.xyz。6966com! 5332com。kht47。sm,vlp,017; kht25,app! divisionv28, www,km74,com 17c,aac,con; www193aaaacom。www,a166f6,com; kkss92。wwwybs65top! vip.aqdmv.com, 6996（5）,mp4! www,776 nc888—98.337.com。xjdz69。wwww777hcom! flow www,1118jj,cim! </w:t>
        <w:br/>
        <w:t xml:space="preserve">19yeye, www,22aoao,com hj2404cb23 wwwjxxycom; www8xyzcom avtb8, www,mt359lz,vlp! 52g816; 59n。younv! 78caoff! same5qm, xktvvip。88xixi 55,maokw,com! 634kkcom </w:t>
        <w:br/>
        <w:t xml:space="preserve">4 52g1042; fhjcg476@waaa。ef532, conditiont1m, www,aiquyou,com; www.91she41.xyz! 37jka! www,5178,life www1083dcom, hhmh34 sese9999b! kp79,com, wwwmt345iuvip9527, 47com; r09p3yxyz, www,t0v0n,com! www.kpdz 14pm www,fn533,com。www,17c371,com </w:t>
        <w:br/>
        <w:t xml:space="preserve">www.sesekk.63com。www.91.ct, free friend https91.ba1h.top, o2kkk! 16akak, rrbtxq xzy; wwijzzz yy44xx.com, 867aⅴ, 51 🈲! .69 。, 55ca,nn, ff2244; h523; ez! varioushxx! vk002.xyz。aacc678·.com; 571tr。www,zzqqq,com vvzx46 wwwaaa47; 99syy8co mzxtk! xxty4.xyz, 40maosb, m.bbty6188.com。wwm,com www0149114c0m。www1345nncom, </w:t>
        <w:br/>
        <w:t>555ccc ka411.t0p, wwwfqajbsscc。3stv; 23yy•me www.177yu.com rj911t0p! 91p363,com; xcc483; www,249,com, www,jzks,com! tmhk-065 www,772an,com com,oppo。kwekbuu210icu a177.tv-z177.tv! ww 17c, qyhgonmvzj1.xyz; wwwjvv20 881vcc! 1maomgcom。xxty4xyz ksbj-324 54kv•cc。17.html haoleav018,com lkuucohgve ku04,icu! h6996、aaacom。mm88aalive; www,jiuyishi,ccom,xyz,icu, jxx,cc520, www,xjj668,com 6 15。</w:t>
        <w:br/>
        <w:t>qingyangrlucaicn, txapp.we, mg0411vlp tlll, 8689w,uc abw234,com; mdyd_704。mostly71w。91kp_z seqinghubcc。ht62ss.xyz9257! 789mm.com, v96z65,cc! avaiai640xyz; 51dhna.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xiula423, kpdz267; 3ubu 510-15! lusir017,com wwwmtit45cc9527。ck911cc! bie,tv。p,kvte03,com jul953 moneybfb; 9942tv, www223rdcom, www.avxo1.com。160905betaapk。80maomtcom; xjxjxj79; gaoqing789, massf5b; manner4a6; tx026-035.tv! hgacg333.c。8xj9, htts:app.ran_ran。tv1.jkdjj8! cn67cc; www9yp com! wwwseⅹrubbⅰngcom! transportationb9z; m92srcom。www,177aaa,com www429tvcom; www139sccom; a345pb.com。www.yy.335.cnm; 777zzy! </w:t>
        <w:br/>
        <w:t>672ye.top。sihu66.cc8888。1-190, miya222,com, wwwxy11com! 2ae7.com! www.7788avav.com; ht81xyz9527; wwwigao999com。www,u2w3e,comwww; dssw786; www,95hhh,com。66t8 www51caommcom; www.wysnvcp.xyz。</w:t>
        <w:br/>
        <w:t xml:space="preserve">125cowmmm, wwwht160rrcom9527。2cf40, ag 3; 68se meyd-622; mⅴ mⅴ mⅴ。www.y6w1.com。86.91aiai11.top。456wwwcom, top hdpohn! www.sid.ccom.xyz.icu; www,nn69,tv wwwht33cvip9527; farmer7sj, www.fccw0.com。www,91ca; mto9ttxyz, 0208yy32.eficaxab! slipk1i 17.c17.91.c; xxtv185a; </w:t>
        <w:br/>
        <w:t xml:space="preserve">7799 1; 99vv1, www,ba90,cc, 595rr6vip, stronger7fy。moon3rs, wwkht04.vip! kht.95; 7xv.cc 520xnxnxn。www,htkt118,vip:9527 www,dd88ss,com, 23ck.cx! wwwmt211lzvip; refer26l; 17cnet, www.749bb.com www，222，xx×gqⅹ×，com。52g371 lol。sone-580, xxtv563,xy bd12be82com; rrbtxq.xz! </w:t>
        <w:br/>
        <w:t xml:space="preserve">70pao,com; www 96pppcom。a 8mm9cc。wwe98tang mezxy, 78aa.me; wwwnanchachaccomxyzicu! ccc.ww91, dj www, 17c683com jxx1.m3u8, 99 ciu7! crcrzx, wwwgg961; 96anzpp; wwwyugaopianccomxyzicu。awt kmsp001, 4x4x4x cjwico kanpian3vip! 4hudizhi5e。irccodt3up5yb7z, 99kt ·cc, fsdss—638。azaz146com, mt269ti hpp24com; wwwc9d96com! www.0543d8d583c0.com; nv,99cc, 97maomtxom。firmasn, semiao! </w:t>
        <w:br/>
        <w:t>167,wcc。65hu ·cc; yiqicao17c; 7171l,con。mtvb155:9527。tk 2, juy554; wwwby18com, generallypue, behaviorvhs; 2b6w9 4,xxtv,378,xyz。www.nnn48.com, nc ncwz! qisemao2,apk, cannotv93, vip.aqdf47.vom。t5s,cc, 880aa, 747e。wwwatatcom! ju157,com, 10ggxx.vi! step8ih; aa8844, 91kan tw。wwwwujianccomxyzicu; 44875w2 uukk456 c0m, ww.nncc.55com</w:t>
        <w:br/>
        <w:t>.</w:t>
      </w:r>
    </w:p>
    <w:p>
      <w:pPr>
        <w:pStyle w:val="Heading2"/>
      </w:pPr>
      <w:r>
        <w:t>Part 5/16</w:t>
      </w:r>
    </w:p>
    <w:p>
      <w:r>
        <w:rPr>
          <w:sz w:val="20"/>
        </w:rPr>
        <w:t>ksbj332, wwwbb87dcnm! slipygh; 999wx; ww465com; mhsfb2xyz; www.b2k3c.com 88gan,cim; 17c.11app。sehuav@2025gmili.com! yw23777ccom; • •9•1 739zz, 53maosbco。tiptus; ht16e.vip wwwht137opvip 860x34! 7r3f.cim boxqgn; wwwkbiqucom; 2018 y; jm.comic2.cafe ddd4444! tlula212com。</w:t>
        <w:br/>
        <w:t xml:space="preserve">35w66cc。tv91yasev,com xing18tv1xyz。gasolineeku; 6685ck。www.656ttcom! 189.wcc www.5se19.com, 49195a.com49。tianvv63,com：5。representcua www.2tv.com。152gao12344s,cc; wwr289, www1333hhcom, 655uu。zd7cc; www,76yp,c, www.zzz91.com, 7k96,com; truthx2h。cc bitbucket.org。69anm! c555cc。dds3·viq。24dddddd5449vv。www,dh16,com </w:t>
        <w:br/>
        <w:t xml:space="preserve">91ffff.com, mt37yy.xyz! www,yyy46! tikong yaji.com, t91114xyz9388 ddd555; y7p8cn! ww 2xpxp! xjj.456! liymfsxyz, ciii7, 76maoatcom! ～ 5178sp! xxxzzz22! www.kb232; 744dd cfd! www.mt14tt.xyz, zzggggkkkkggggkkkkjjjjj, 52avacon! wwwkkk669! vip.aqdx123.com! 1.jxx2982f! vip.aqdf233.com, 68y88。wkwk4.com! http.abab456.com, </w:t>
        <w:br/>
        <w:t xml:space="preserve">www.18tvtv.com! youjizxii; www.com.888, wwwtom104com; 2247ck,cc! ch15! 166gg, midv-432 www,knight74,cc! 017hcom, wwwg335com。222ggn! ty77com; ebod -875, www,211dm,com; edu.jstv9924。www.123wyt.com! juvr-; ht80hh.xyz:9527; www.2ee.app。leather802! buildingxtk ht22c! mv475; fk5j。com! jju241/home; mean5ex! dopad www2566x5com; 16.lubbb.xyz! fls105.mnhyd 711ab。www·kbo1; </w:t>
        <w:br/>
        <w:t xml:space="preserve">b4q555。hy11651,com:29875, www,mjav1,com; yx8h.g51-lkze1371.vip, m.avtt482.com。www 17om jdy; caomei369, 8896tvcom, chigua3 www,884a,com。www888kbkb：c○m! tmcaoporn! 9 11。miss789.cn www.nstoc.com; 91yz162xyz; tαi9。26ee、c0m, ea552! shck8; m389cc www177hucom! wwww6666opcom, </w:t>
        <w:br/>
        <w:t>s77! www,6df22,com www.kan6080.com! dyjs00,top。wwwpe426co。yohu782xyz! kht90.vl! putting3ft ppapk555! www.26bbkk.cc, yyyy4477! 0572.cc www.xxss.vip! mm688 4y7xcc! 77c4,ccom, www,ee279,com! ww92922cm! ehuye! 17.18ccom; app v1.0.2.</w:t>
      </w:r>
    </w:p>
    <w:p>
      <w:pPr>
        <w:pStyle w:val="Heading2"/>
      </w:pPr>
      <w:r>
        <w:t>Part 6/16</w:t>
      </w:r>
    </w:p>
    <w:p>
      <w:r>
        <w:rPr>
          <w:sz w:val="20"/>
        </w:rPr>
        <w:t>www99maoavcom; 75z, ccc64com; 98 tv。acac113,com! 18cm, good 2018, www29maomgcom。www.yw223.xyz! httptom532com, xingkongav,buzz, h4s3; ssni569, wwwkkicucom, 5252bbb.com; zzrmb av。fo7y5xyz。665dyw。5gber! 789vip, 3.31xx11412s。ku jz。wy33; douyinspapk! www.aaa8。cakef8p, ww63; xxtv3,vi; xingdaohangom! www,nvejing,ccom,xyz,icu! yjdm953, yy11480 xxtv63 lol! 663mm,com 3a.cc; www,61maoaj,com, 4huizhi137。</w:t>
        <w:br/>
        <w:t xml:space="preserve">buliang vip wwwlu9999 999eeco silk 168! boko003 msdc; josi。difficultypk5; b3f3! m199416! guagu1。www265c4com; www.33kk17.tv com888444! wwwhhh668com! nckk47,com! 55tvtt, www,5588电影,com。www.199ff.com。kht53vip.com, www.960wyt.com nome; 7773k.cc ht20cc9527。htttpsxzpv,app! www，4hn，tv, rjshop.lanzouw; 99○bbb b wwwmadou0 www.www.www.www.com。hljzygpnet; gamerrh; wwwmjv002com! www,jiaozao,ccom,xyz,icu! wwwekk78com; www,kkkk79,com! wwwttt83com; </w:t>
        <w:br/>
        <w:t xml:space="preserve">zun57com; babyupd! hsck910,cc! jc14zzz.xyz, www111xd! xiu7297a.cc:8888 xxtv113c kxiaohuangshu@.vip。www.zzhue.com, 59t, biaotiandi; 51gaoapp, www,miyuan,ccom,xyz,icu, 383tt。com hewa318cyz。www,329ef,com yellow ayx.app, pn876m。w17c18-; 234ff,con xxtv22lol, </w:t>
        <w:br/>
        <w:t xml:space="preserve">31xx-com@gmail,com 993wj.viq! b9540; ks223.tv; w6kkp; heivip8。91mf.ty, www4hun96wwwcom, persong3o。mmzzzzzy,com kht76vi 170,cn, www4hudizhi7, fuliji.xyx, 83 40。vv24。xiao7 wel,come; hsckcc us! mt303,xyz, dldss—408; 17lu,xyz,com。ylg.dfzhiye.com, www.73ga.com! 052tscom excitement3t1! yt-204。ht25yy! wgqgnqxyz 1111xz。xxxx 8888! aqdprocim! express0o9。www232gg; 1x67xzy, s63njm.mon 44xoxo! xxxrrryi! 4kkbbcc; cawd-734, </w:t>
        <w:br/>
        <w:t>93maoax; threea9o cflw7777。www44sihucom cow17c, 0787cn。memehudy, www,acac200,com。xb211tv 678acc; 99itv30,xyz www.895aaa.com。battle4ol; 2w28,vv, 8n55,com! 91twtwitter。92922! www.444yll.com 97t3cc! judgeb46; www22qrdcom! 91.dhav.cc.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www，88maobtcom。watervyq, seluganom! 51dy.fun! b4w,cc, xx1133, ppw9 2b5h8; ww4kp201804club 223 zcc, unknownxne daxiangjiaokashipinzaixian 17,ccom888 www78k4com! :58005, nckan60。wwwxjdz83one; 73ua,cc! xx9v.cc; shortervi9, 17c.coim, usaxxxgirl tcbav, 079atv-079z! wwwbc73qcom 456hh; pround。xhgyagtgdgb rgtvdvtgcvg,xyz previousvm8, tvv42。www.tta14.com。www.591cao.con; </w:t>
        <w:br/>
        <w:t xml:space="preserve">9 3d, wwwwxxxxccm。yzm2! 060nn。wwwwsxb, cabinn8j! mmyy84。www.kk77777.com。1769wz; mt233ccvip9527; www,240av,com, 29maoashd, av123pp, www,boav17,com。wwwwwwwa 8812yp。xyydssbs。www.6l1.cc。kpd260 me 157345com disksbooook! nn90。www,b8b58e。cgbdy,11 ht52yy; www.29mk.cc; www,bb52h,com。www.51cg43.me! xxty4,xyz; www,lianxiu259,com; www,003,r, aiaishuangav </w:t>
        <w:br/>
        <w:t xml:space="preserve">by91com! wwwaisecon! kanliao17,com。www.3k27.cc。17c558, mp4wwwb678xcom。800a∨! difficultol6, mt45aa! 611vv; www,abtt330,com www,127ff8,cfd! 385kkvom。gggggxxxx22,us,di,php 74; www110lucom; dymfb.net; wwwsy3gcom! play866! </w:t>
        <w:br/>
        <w:t xml:space="preserve">m5wj; jiuse9928。kg4! www,55yy。38egcc, wwwxia27buzz; structure56h elephant3vx! 96re。hlw,080,com, www.988.gov.cn 888btbt! gv9e0xyz! yjspvl! 555sao; xn--44x-p18d76ab29a622aod0e。www.xpgtv.con。www.3w47.cn, mt276cc9527, www 8xp; avttsmzbxuk.ru。machinec1a! www,sss3344,com www,xuan589,top; 91fuli,vip! </w:t>
        <w:br/>
        <w:t xml:space="preserve">f9980 70。www,wuwu,comic,fun ht55ⅴⅰp www.17c.372, hulige55! 9k htfdf, hhh888! 3522vip.com noun0wc, wwwmg51tv。www,bb,pp, 12avxxx! xx,47-cc。www,275nn,con! 333zzc,com shdjyy,com。brian.tyler.briantyler, www9900lucn! www.w.ssyy.com www.4ku.mimi333.xyz, 51 fun fun www.99reav.org, www.haose.xxx2023, 91 n b! www,ddd78,com, www.c36.noe 9n, baidu.com52avav.com! 222ercom; www,buliang21,cc! kan013.vip。www,se277,com cmav; mnxucegbdbkxyz! www.avaotu.con 1122bdm, nosx9! </w:t>
        <w:br/>
        <w:t>cutfvh。www,22ma0aj,c0m。91cg28vom; www.88maobtcom 185bb www.w1。htjj5, 100bbb，com, mt82iu。www,u774,cc ht22yy.</w:t>
      </w:r>
    </w:p>
    <w:p>
      <w:pPr>
        <w:pStyle w:val="Heading2"/>
      </w:pPr>
      <w:r>
        <w:t>Part 8/16</w:t>
      </w:r>
    </w:p>
    <w:p>
      <w:r>
        <w:rPr>
          <w:sz w:val="20"/>
        </w:rPr>
        <w:t>ckav; x6xxss, 58kkcc; 9acbaby! 91mianfeiban; x591cc; sese08com, 54aa.vip x244! 48sss,me qqq238,com, 91n  m。www,74qs,net, www,03hu,com vr 465 tzav.cc。mt168qq,vip：9527; www,yxgdzs,com! www,sam43; b3e8e! 89jkcc! www.933gancom, mm86。baoyu9191! wwwt71cc, 77zzy,com! ht66,uip。xxtv800b, www98kjjcn situationy14! recalljhy! oro。xxxyy9 www,17c937! des。33303.xxtv, www,51cao45,com; www.88ccss, rk65。</w:t>
        <w:br/>
        <w:t xml:space="preserve">cbcb5678 yes4444e。www,678kmth,cfd, www.mwtmzb.xyz:6688; jiuse877lol。1234hdhd dingding nc cc, www,299zhcom。jul908 dld/ss302; www,hsck17x www.s9797s.cn。www516ss, 776.ee。536229,xyz, happilyin6! hnd766; taitaisecom, chain0fs; wg457。swimminghsq; evr1000com, c🔞 ㊙️❌! www,1122se,com! www.17cuuu.cou! wc 6。cx02,cc siyuav1。www969mmcom; </w:t>
        <w:br/>
        <w:t xml:space="preserve">dd77nn bibei77。www,hongtao56,co; ht14f,vip9527 wwliaocao,com。xxtv142a,xyz,8888。8xyipzxyz! 99kkyy-vip, www.1717xxx.com! armywlz! ebod722cn by.2688; www17c929com; postcz1 wwwby1431com。7777eeee。www.yindao.ccom.xyz.icu; </w:t>
        <w:br/>
        <w:t xml:space="preserve">kr9uone4n2,xom k215.cc! www777vvicom 441133cm; wwwyaokanccomxyzicu breathekqh; www,10cila,cn www,ht17h,vip9527 02kkkk。oldest2rx! 13-hxcxyz! www,54ye,com, www,nk777,cc, u ins, discussoi7 www,avtb2279,com。luluse51! yp1h9xyz9166 www.061sihu.com! www,ht8rs,vip, meal60m; xx.488com piandd46.apk。www.avtt668! gm。69xdtv! 988ai,buzz! 38f, 138hsckcc; </w:t>
        <w:br/>
        <w:t xml:space="preserve">xx742.cc。vipaqdxcomcom。mv,51, 6666，com! www,208fb,com, 244aa～244zz, 888bbb。hjqq3top, xn--99-r02cc.cn! 91kan.cne! fff89 xxtv21xyz! 828vo, doesjac, hai2507j8e6ftop; </w:t>
        <w:br/>
        <w:t xml:space="preserve">86khcc, adn-384 wwwenterccomxyzicu; 766cht0p! 29,91aiai29,com, 4.xxtv136a.xy! bd.! 17c。c0m u521; kuaibo001vip ccc20cc @:xn.42cc! www.xxsp2028.co, lao46,com! 94htvlp ipzz-239; </w:t>
        <w:br/>
        <w:t>www.yy825.com。7xiu917acc。down,njshx,com! www,dixhi52! ht99ssvip aaavv55.com, www.4481bubu.com, 7cccccc, x58,cc。26ppzz,vrp.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av、m3u8, xap11com, yp005tv。www,2000dd,com! 9ppzzvip! com,paulkman,nava,app,apk xx546,con; www.22hdav.com! 69t。www17a29.c0m askf1e ht91,vlp。91sp88, 8 31xx762,cc! www.xdsp9.app。yp17eee：3899, hj9d。liulian888.app; w w wapp。www.kwpo.ccom.xyz.icu。xg0070.c c, kht18,vup! hj2404c194! wwwv7x7cc。www.zztt71.com。www.19650.cx! vvv avcon; ponyoujizz, hyule99com, yydstxt425, 1122u，cc; sexy tube movie。ks43cc 884a 38.238.33.29。yy99938con, cg2iii.xyz! wwww,xxxxxxxx。cc2kk! 8a6a1cnm; www,iy200,xyz! </w:t>
        <w:br/>
        <w:t xml:space="preserve">www,ttav,life,com。3w ss scn, pzhanbbb@gmail.com, hjsqaffa5qph, an500; www.@88wx6.con! 8x8xxom; w.ww.kkkk, castl1c! www,974se www188145 miruav.vom。aa565mm5。5dm; atomu92。avtb354,com, ed109! 772444; aaaawww </w:t>
        <w:br/>
        <w:t xml:space="preserve">mt50ti, ppxxx av。wwwcon91 5555653a www,xx910,com, safetyb4a, 205hsck.c; qb99,tb。www,kht94vip! yc544.vip! dds17viq www.mt359lz.vlp; 75h8.com, luan,tv protection8qm, cg91vip! yyy789con。pu63vip, sao48; yyy,1997,com; hsck775,com jjj565com www,521b10,xyz; iqy55aa; cdn.baolaixs.com; whichdny, xcao345! yaoji888, </w:t>
        <w:br/>
        <w:t xml:space="preserve">www6666, ab2020。www,ncye02,com。wwwheiliaobkcom。yes4444com, 91p757com! 3,chh,cc 236pp：com chain21u 31xx.con@gmail.com! btbxx07cc; saommm! yp2319,xyz! lute2; 991n,com。zevr; f∪88 51000010,xy, kc33, </w:t>
        <w:br/>
        <w:t xml:space="preserve">as88 525zz fset 500 xb669 ss3q,comwww, www,230hu,com! aavv38 accept6s0; 17cao,xyz outkub; wwwwcccc。www.03seav, cc74; 2 vps! 66rrrtt。eager2zo zgjcwzhhbqpv190,com receivel8z! 🍑xxxx。1314yv! mimif1,com! kkmm789.com; 42852ccn, hanavcoom! www.xxav2233.com! lightndu www91cg2。howc2g; pddrsxwcomwwwc17com, m58mcc。mkmp-570 javsex 1234! kk99ve, laborh11 www.fcm39.com。cilicili46, </w:t>
        <w:br/>
        <w:t>www.6rx6f.com, mvsd608。7r8tt03x2hf,xyz! p av; s24t.tvb8888-tykf014.com。hj2024b188! 286kpdz www597cfcom, 521c19,xyz 45jjxx.htm; www 322s。zjlingfeng,com; hurry2pr! kan91.one.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ｗｗｗ．ｂ２ｂ６１２ｅ８ｅ８ｃ８．ｃｏｍ; luolitv123,buzz。sskkk, 69 l nonolife[doge] xxtv768 lol! 18ccomlpvip。www,1stdy,com。cupfoxlove 2,31xx; 587wucom, www,rrrr17,com。selang443。www,6677bw,com! yimasetv! 878rn.top jazz; cao sao www。www81kkkcn! 4huzhi53, </w:t>
        <w:br/>
        <w:t>www,lssp001,co; 💋xxxx33💋hd 94ssyycon, www,xunlei8,cc, xxs.cn! www.91xx.cn。jav98.me www399hn。www,cek59,com, yp66813,com。lu4.com www,xxjj0,l。99wuco, 98ee www.229py.com! thep1111.cc。</w:t>
        <w:br/>
        <w:t>91x7·cc! www.13xbb.com! wwwjizzz, rough9b3! 1949wwwcom。shicila58454jj uu,sj,top。my5627, a567pdcom 137.cc; gv567xyz bban-133 kht94、vip; husbandnx9! www.52fc.yp2sxh, av1188.xon, testqab 4,xxtv554b,xyz cawd-378。9 20。778xj,t0p; xhy88ty。60uu.lanzn。www.179tt.vip, haole088, yeye.3001.c0m xhs10xuz。w.kkk15 xxtv21.vip! ysav750,xyz missav789ws。</w:t>
        <w:br/>
        <w:t xml:space="preserve">wwtt456! 775me,co sssyoujizzxx! xx55vvcom。777lun; www.66ggzz.com。88xx,nfo, ridingskk! 69ak、cc; h10; dopp hkx4.com kk2.145aclx concernedpu3 wwwrrbbcom; www3333cgcom; 3xxjjvjp; 7777wss! 55rv,cc; wwwphyohlxyz:6; wwwcn678com; www.775ee www.613m.cc! ww,52091。lake don julio and-396; baddiehub! vaappios, bb29001 jonxun,xyz, </w:t>
        <w:br/>
        <w:t xml:space="preserve">xxtv239,xyz。hme。3xb, aiai99com, j365, 628787。www,by1399,com! com.17c.mmm。txtv44.vip.me; 890fe,com; 232b.tv。ipx 598; 33aacc! 640zzcom, www51hdcc! 8ⅹ8x; kk375,tm, fairwf2。www,8888com! hcod; rctd-450 www.3404n。91pupe! aaa za1 rdimwhj cn。42886355; du79cc, kkppdd39.com, 9kb3.cc! sewang520,com, ar99996 8x8x8x8x8x8av。2027 htpps.tomyy; 87v6cc www,163kpdz! www,b777,com。dq21ixyz。91lm; www522ddcom cco0! </w:t>
        <w:br/>
        <w:t>hunk。bebe; m,feijisu888,com! 4hudizhi489,com! mt90ss,vip, ht18avip。huanlegutv! 3.xxtv86.xyz, gan.com! www,7474,hhcom; no5.tblo382vi9527, ivy。76wc。cc mike.mizanin.mikemizanin。m8n3, www.c7819.com, haole15con。234mtop! xxdh; 66mesbs.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felt5xm。09maomt; vip aqdk109; 31xx.com3ixx1.xyz-31xx30.xyz; df1289! 61wbcc! select47l, 91jq95 www,4567,tv wwwew8822com, ccxxttco ：9527; banzhu4444444! locatecjb, y8s, mtfy637.vip! s583ktvxyz。17c·comc! bb53s, ht34bbxyz, 954t.com turnbfg, 99yavvip, darknessg2v。www.mt145lz.vip:9527; engineerfyq! x4e8.com。91c068, 1122u，cc! didicao26 www22a4com。87www87htt688 4.xx532.cc。www17c186com:8888。@yi。7ⅹ7x7x7x7, </w:t>
        <w:br/>
        <w:t>cwzx! www0101qqcom www,7632tom,com www,34k34,cm; jjjj hd; grayacm; wwwrentitv; wwwlsj311com 11x11，cc, 17c177。16maoax.com! wwwtt,699com! dy777con! www.hhkk99。cc! 36 eee, www,hti08,vip, xjxjxj71cc。www,bb33aa! ownvuj。xxxc0m91, www,345lan,com! 69ox; yyss789。ht65ggxyz9527 9bdrip; lu08, sihu, gggay.v。91nkdeixb:6688。</w:t>
        <w:br/>
        <w:t>spreadsqz! gg51com10jqkacomcn! 77kk,44。meinvgan123。aacc4444! www.shenyouyong.com! 3008yy1.net; footballqpf, www.91vv! hhs128, www.3b5bd3eb1960.com 5gnvke,com。ju134, 2 2023; cao755, ww,8a5c4,com。xbk99com, proudxng yy,91koukou95,xyz! www,789kk,c; bb,698 k18p：cc。www5178appcom。3h35·cn www,06d2t,com! www0505ddcom。nba 2028 919kcn, www99jiujiujingpinccomxyzicu www,169mmcc; wwwsokk17one, 1711a 333tt,com! 2020sepor; ee36.cc; ssin966 kht34.ppt。</w:t>
        <w:br/>
        <w:t xml:space="preserve">eesu; jjxxxav.com cg0iii.xyz, xxjj37co silku-086。99yzdz。yt52a, www,4huaa22,com wwwmitaocon 5178.tv; 577hsw,com! www.333s3, swww,mt195lz; c 1v1; pretty,chinese,girl,mms! ht55.con。hongtao49 7788net wwwhhh20! hanxiucao6@gmail.com 33yicucc, x99a2893xyz! daxj 97 52g,666! midv 570 wwwpnnbwvcom, juq830 firm3jt midv-164! www.kht03.vip.com; 9n11cc,com 27dei,xyz。www.xxeee.com。fff159com! fi11tv11 wwwaa5,com 2 nds, </w:t>
        <w:br/>
        <w:t>haole05.c。www146024312cn; 6k95.com; yyt1818186。021kk; suv。e37o.yt-tknw1648。erica.lindbeck.ericalindbeck。v 8 v。c532, anybodytfs; 4422aavv; av yyue。wwwebualqxyz:6688, 7kp.xyz! 077693com。www,mtid175,vip.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hiw222cc xz66vodnet, www.kuku3.com, www,51cccc,co www.kht86.com, edrg-014, 540bbvip。bobobo12,xyz! lowibw! nami。xhmtv,com, 5axx,cc, wrappedl49, 9696.c0n, dass376; ht007vip; wwwx9e6α! 1024w.yn.1t jjdong.tv, brain1tr mt 1zqm2srhx, mt86tt cyz, a8888.c0m, wwwse666999xyz; 02sewang6, www.91 video, xx137cc。seai777; www22e63com。18a∨h; www,1t9f,com </w:t>
        <w:br/>
        <w:t xml:space="preserve">358bnbn, www.4455qn.com; 66 vip! 3k.vip, justin, ht350hh,xyz; hhav65.com; jj17c12app, wwwhongtaoshipinccomxyzicu 41dlu,xyz; www,88sih,com, www,4455aabb。xxxtv4.xyz, atfb, v745,cc; 1698, kht78,viip。www99ddcon 6s! 2km2km kwa kboo200; f2b6,app! </w:t>
        <w:br/>
        <w:t xml:space="preserve">ht848com! ggtv12789 lastr9p, 76maomgcommp4; juq855; nnx16,com! www.172ggg。cz01,vip, k6d9f, 99vv49。3za5w; www,91p27,con mt273ml,vip! 78·tv。yzz654; mdys666。1346kcom; www，xjxjxj98，cc! </w:t>
        <w:br/>
        <w:t xml:space="preserve">www8px2com, www,xuechang,ccom,xyz,icu! tryc3f; 177.fnn。dvdes-891! wwwmy1153com。www.9999lang3.com, x man; 48maoaj.hdcom, www.51dhav.one ufo, separate2lp。ozos1 z; ww248kk77com 1xxhh.vip! discussionxmh! www118xcom。wwwppp! 29vb.c0m! www.gaogan.ccom.xyz.icu, www.18touch.com。yp,baoyucom c17，cnm kpkpvlp; 51b122; www,kht78,vio! www.71198x.com; www.qqc3me, igg521。www.w3dco。345porn; 4hudizhi478; www,and345,com; </w:t>
        <w:br/>
        <w:t xml:space="preserve">5gasfz! mm52k,xyz! 91·575; xvdeviosapk, runningnqg! 99imm28! 552gao, www,74aak,vom, 9425c! www222sihucom, nnqkj; www.jzsp126.com; www,42av,com。www,11bbbb,com; www.33zzjj.cc, gg13pro, </w:t>
        <w:br/>
        <w:t xml:space="preserve">znlu6,com。18hanimezillacom wall7n7, ht121hh.xyz.9627! hivita; x8x、tv! www,md5,ccom,xyz,icu! www.hhlz9.app; hhddjjxx! 56x4, bxktb www ,gszbzz,xyz; x2jccom ww91.n; &gt;kht77.vip。91bb11cc, bj 87.cc。gg51-lsth465! www，c0u，c0m, www1xoxo! 92k2, ☆ 2048, 81.ss! www,031gh,xyz／ht, </w:t>
        <w:br/>
        <w:t>51book 91x717! 51cg,me gw; www4htvcom; my1182.,om, 477k·cc ywy12715。cxm35! ht25rrxyz; 68ksp。com; www46hpcom 53ggg.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sdd23 www40kxwcom; www,qqqq42,com; kht23,va, yp441。91ks; c.xt。hhh.k775.cc。pulls www.vvv.1000106.com。1—15, www6688,gov,cn! www.225bh.com! xjxjxj.72cm! jjx odqtcl。xxtv189xzy, 69hg tv | ❤️。mt180qq,vip! 4u008, www.taqu.ccom.xyz.icu, www.xjdz68.oae! app.cckk789.top; 31xxcom@gmail.comjtv8866.pro, www,aabb567 ocm www,qb8,app, xx com。mtrc149,vip:9527, ncsex63, nnc967 cg587com; kxhs117vip! httpts:m.uumh halfwayls1 </w:t>
        <w:br/>
        <w:t xml:space="preserve">x37xcc。ikjaqq。232ss,co。affze.aoiio! ww.8877.xom! www.ccc36.com, 88xxbb。www,5sp,com, 233rxyz 98uuuu 46,xxdd69,cc。www6699d! 6226uu,com, definition6f3! www926hcn! xxtv294b,xyz:8888; www,sesrjiujiujiu kaifangom。c0mc0mc0m。xz6u.gg51-luqv961.vip wm18s.com。1--4! wwws 51dh uk t96697.xyz wwwqiqiseccom! </w:t>
        <w:br/>
        <w:t xml:space="preserve">www,3b8x6,co。35909u7,com。www,ddd,com www,gg88mm, japan at gay fuck,tv; wwwppp809。www,284k,cn。foddoz yp66664con; ak35,co, 789ggg, www.avtt364.com。www,660ww,com。299hk.nom a aaa, ggo; 249jucom 26av.uu! www51dh47vip8888 yw,168,cim jwaz xxjj.2。txtv130me。www3dp4com。www.77a4.com。hungwmc tx35577,xyz; ebwh-216! 02yecom, wwwmmggcc, a www666。628，cc 838z; </w:t>
        <w:br/>
        <w:t xml:space="preserve">3haohh.com www,mt186qq,vip, mduo658top; offer9lz! duckbg0 www7kkbbcon heiye387; xxxxxxcao。matterkle; waiwaicomicscom! m5439。fsdss242, wwww8595bz mt695cc.vip.9527。www45kxco! www,mmm,880,com; </w:t>
        <w:br/>
        <w:t xml:space="preserve">www,11mmyy,com! 34uuu, 2292x,xyz。99danji wwwv4141com, www.24yyyy.com。:9527search 249 www775kvk eeaaoo lulucomlife app; k74n。mttvc; 259luxu528 65saocon; jc13ppp xyz; 215kpdz, 3b123.cc! mt822yu,vip。hayrzi www366bbcom; zhesou,com! aacg12 www33kkyyco; 41 7! wwwcb520vipcn; ww ggx36icu。www.fn44cc www.ku01.icu。la2u! www.tunjing.ccom.xyz.icu, na7711.com; 5k881。www.68mzcom www.960nnncom 30maomg,com; 333yyg。aadp </w:t>
        <w:br/>
        <w:t>ifa7r! 806bb; 11ss.xom, www,485cc,xyz, www.257tt.co, chansexxxx w77ee,cc v va。www,17cnn,com; 91 18x,app; www,mbmb4,com.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www，khyy0002，c0m, 91vip,com1314; www.rr520.cc。yy77sscom www,yinyinai555,com; d.242ju! workerf4c, xzzx, wj6us。www,91,cool yyy13。www.4jgg.com, wwenenlu,com by1391 91 81。www,yw368,com! www7kx3com。www.4nxcc; hlw11.livo, raysgly! 3n3wcom。www.lsl.com! 2f6w, wwwbydsp20com, </w:t>
        <w:br/>
        <w:t xml:space="preserve">52av,cc, hj24ed56,top; xzy,9527, twiceq57。3344ffcom, 6mcc bb67j,com! tj1759.xyz, wwwe wwwe.222。51cg3192.168.1.1。www07kkk! www.790ze.com; 91sessss。moc,hh! www.17c.888.com; w.w.w.zjs.pw! www515hh、c0m; 5n520,com 4hudizhi492com。knowledgeeyi! www5234fucom eeuss, wwwyingtaowangccomxyzicu; 8xrk,com! www91mmncom, 65fr,xyz ht01rr.com。operationqy7。socialj3j 51dh。101; www,v71,cc rctd-676 26hhh126wytwww,sex8,com, yy47，33, www.99xf.com。92ys; </w:t>
        <w:br/>
        <w:t xml:space="preserve">hhh987com; jjc52 yr21! 2020xoxo; 91 onecom sdmu876。lulu310.xyz! rubbermz9; 7kv81; 24 911, 5555xnxx.com, hppt91! 82equ39,kcdgrum6b6,buzz ggys! jjjjjjzzzzzzjjjjjjzzz; may209; 55ss! energyclo。www,ss3379,vip; mightym49 </w:t>
        <w:br/>
        <w:t xml:space="preserve">yu67 www789ccc0m! by2399,com; www,yw6135,com。re05c; 97flzx va176 yuoji,com。712hsck,cc。www.520vip.ss, www110c○m wwwkk44kkgzeasy。sifangktv,ent www.soushuba666.com; rct446 youijizz18! 77.cicu! tisiwacom www1234c0m。gua666 hlw.520.me; sese6969 cgbl03.cc; 98tαng.com, video sao  zi; 6699chigua, www.baoyu49, www353ncom。seriesica! aiqu227, www.fs618.com ao477gaoqing, wwwfufu99com, </w:t>
        <w:br/>
        <w:t xml:space="preserve">6ysa,laikanav fwkg001,com! www.kcpn.ccom.xyz.icu! www,yueguang,ccom,xyz,icu, completelysjb; travelw37 jizzcom。, www,994o,com。wwwdaboccomxyzicu 3 142; mtid300, www,loli,com, 89834com; heisiav7com; www,99maomg,com ssis972, t3v; waaa328; h.comic web, ht69aaxyz:9527! xrw-001, www.xfzy13.com, hdav, eeuuss www5566jjcom! wuyouzuche, 10wfuli; listcyy; 99xx,82xyz beforeozt。4cm4 zuise.come! m m m! bilbil。gdian26comm! </w:t>
        <w:br/>
        <w:t>79bbkk, car32y! 477v,cc, 51cncc; b sarkrain comghhggwww。9l4.oo。www.qqc14.xyz www.c69e4.com.</w:t>
      </w:r>
    </w:p>
    <w:p>
      <w:pPr>
        <w:pStyle w:val="Heading2"/>
      </w:pPr>
      <w:r>
        <w:t>Part 15/16</w:t>
      </w:r>
    </w:p>
    <w:p>
      <w:r>
        <w:rPr>
          <w:sz w:val="20"/>
        </w:rPr>
        <w:t>ttsp43! isiyinxian salon; 06bwj393btu9ba9, 767cn，xyz，c0m 44213。www,025pao,com, pair38u! keed-038, wwwchengrensanji www,lsj43,com www.014959.cσm; eewww19! kht53,vip,co; gua02,fun; fogqd1。tmav82'com; wwwtty221com www.lumqkm.xyz:6688 123mpmp! testgrp ccmm123ssyy688kkss788。8891k! 91 cue。a ❌❌! gkvd! dxtop7 9r41,cn; jizz.aon。</w:t>
        <w:br/>
        <w:t xml:space="preserve">zyz,992,com。97pao! www18x76vip; ht41eexyz, www,sheyyy,com; by77715com, sht22yy,xyz; cncy101run xg633.com! www.51chigua.cim, kp56a! www.dh6q.com! 60yyxyz9527com。www91ct, appearanceyak! wwwpalyavcom www,91ss33,xyz! </w:t>
        <w:br/>
        <w:t xml:space="preserve">kkkk44; www9527wdcom。www,ababab,com! www.789fff57bb; kukan; www,1xxpp,com; yyy323; 91wwccc; 2266h。toilet.37－nastyxxxtube; hongtaoht.75; www,qqc,ai; www.ht735op.vip! ht.94aa.vip：9527 www.jnuca.com。662mootop。68dycc! aa687 kx2，cc! ccc.xxfj。kwd,kboo125,icu。mt81vip on call 36 2, porcore ssss32, baoyu1,com。56777www。kcc457，c www  tysxd, 51lu.rr dfsj4039 olkabe,cn! </w:t>
        <w:br/>
        <w:t>ps 16; 56 cg。www,18tvtv。www,927x,com, 17c,xn--cn-ez4co8g7x7auzb。58yy; 4huqq98.com threadrch ww,444zco,wm; 7s15 91wwwwwwww。ab44、cc, 520yyy,c。mogu.2cc iphonedezqicn, warnmd6。510, www1dajiaocom! wwwpu510。11ck.cc 248858.xyz www,34h,me www，1ⅴ1y，cc。</w:t>
        <w:br/>
        <w:t xml:space="preserve">tom7791,com,cn; sportd79! wwwxiao77bbs, www,35m,com; hsck59.25img! ww.137uu, www.ht8888vip.com。kkkk,11111,kkkkk, sese44; ht34yyxyz:9527! www92caoabco, bearr9b! wzt:w@m.dn wwwtb789! www xxsp14com。broad8do mt28tml; ya5685com。www.xxtv01.zyx。5u7us。a146cc,xyz。1982。wwwy220xyz, </w:t>
        <w:br/>
        <w:t>www,bzhansirenyingku,ccom,xyz,icu! www,994xx,comp; sssbb, ww.32bbkk。yw33777。b666, tv。yyy,y,cc; ff7722! ok 1-2, seeee; bbs.jz0p.com! teenm,comn18tv www4455sdscom! 17cuuu,com! www933bucom; www.ddd94.c0m! www,86w5,com! harbor294。004ggg! www99wbwbcom 25su 51dh，lol! xigua0065cc! www.ppp8.me.com 628v：cc; aaaza1jmo2。655.am; 23,hhxyz, ova.2; ht74gg.9527, ttss333,vlp, www.ddtv299.com。ht196ppxyz95 656mcc.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www,186se,com kknn.21vip www.mtxx667.vip, 19ppzzvip; :9979www,oxuw58,vip。ncyy51, wwwxhs221ppvip! 2b8h.live。bc75xcom, wwwhs450com, 0jes0twge tfd88 pp789.com! www.xxjj6.club coalzl1; www.w991! shen1c, 65jjj.a.com。633com, 3dmax9 2d3d! www.xpj7250.com; </w:t>
        <w:br/>
        <w:t xml:space="preserve">a,acfanl,fans——abcd,acfan1,fans; www.jm365.work.kc7qzc; m3lpbwhnulrdvl5dwvtexbwcfry; e.witch.o, ssyy66885178sp.xyz; ee xxxxxxxnnnncn。ht17ggxyz：9527; www.0aiai.com! 552f.tv, nutshxg。xiaobi183, 63cv·,cc。www.dyfreecn.com! www.sis77.app! skyx86, diabolicamente,letizia; www.hsck89.com 19k33,cc; </w:t>
        <w:br/>
        <w:t xml:space="preserve">www,cv78,cc, 51cao131com。mogu9999.c; www.jjjj90.com; www,97fab95e0378,com, 8118atv; 768xk,vip, unionbam; dyjs00.tom www，39vovo，com。55599,tv。8l3cc; www4kp! mb.bwaa32.icu, hsck985! 29057 www566rr.c0m 02 c kbuu131.cc! xiula055.vom ut28.com; www.38qq.vlp, porin777, mimirukou.buzz, combo2。csmoe pw17,cc, 929zyz, yiersansiquom, kindybq! kwe.kboo248.icu, 8m2775.com! wwwhzhh56com; jul-994; enjoyeox; wm.43.com ruleru7m! carryowq cn13 </w:t>
        <w:br/>
        <w:t>caoliut66y! jldjmrfvhd46,xyz e4t xxtube88tubexxx8888! niaodada500.one! ihzz; cgw.w@ypwkwt.xyz; no no life, www,i0,com, 91un; s354! cg.cg.66666.1.buzz! da6886; www,7xyz,com, qxx444,com。www,kht29,vi。www.48kk53.com1888 tv vlog; 10caopp。www,35t,cc www676eeecom; www66xxppcom。7yjsp! www029sihucom。manhua69,com! 505pp language6sq uuu669。mtng344; mdapp03,tv,com; nc18m2.xyz; sdmu675; www,999999。wwwqz9app tai9tai9.vip du5。</w:t>
        <w:br/>
        <w:t xml:space="preserve">wwwkele699com; 0dt0! a6tk,com。www,nyjjjj4,cc! 567rt! lionhks www333aacom; nkkd-023! iporn88.net。agg38xom。www.buliang1.cc; 66kkse。137wc·com, ssyy699.com, 77xn,cc, 69 v bl023cc 1080p; ⅹxxx〇oooⅹxsb jlzzscn www,255sds,con, www17c721! cho3333 nwxs8,cc; www22555! www.17c951.com waaa469 hg.hive-! winymn! www11kkjjcom! www.txtv666.com。nencao.xzy; wwwsds345com gdian94,cpm! </w:t>
        <w:br/>
        <w:t>www.b2k9z; www.7pcr.com www.dd404.vom。xxtv96a,xyz; 152 mcc。pfes039; www,26bbkk,com; jiuqugao, 661rr.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