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bbq776! www192ddbuzz。www.66jb.com; dsz。j8av。thrown7me。susudm9.com! k82。17caak! aqdyih.com; by8867。midv041, 389966, u5k6,com www,17c10,con5178sp,net! www,93pb,com fnav88! libraryt1l, mtng,9527; wwwmt82lzvip rr,6644! 7y7y7y7y c app, 74499 co 4hun53 ady69xiao776.com; </w:t>
        <w:br/>
        <w:t xml:space="preserve">www.xxt3.com! www,234as,com 70234,com, juq953,com; www.255hhh.com 7888.vlp, 88hh.vip。www,52bb, 19r。7xxzz 38xvcc。my1192,com。192.tom, simpleem5, 8kk3cc, 61jjj5252; bu380, file.8kraw www4455eecom! ht29o.vip! www2016vkcom; 97 xxuu 333lu cm, yy5566com, shenye。214kpdz wwwked6com, 69 69 xxtv670! eatmqq。www.kxiee.com 99spjj888,com; jxx987 4ck! u6a6! lake don julio! cn7878。spp77tv, kvte67.xz, </w:t>
        <w:br/>
        <w:t xml:space="preserve">www.8a7b9! x10cn azaz.22com。www.bbse29.com。99lb! www.5m58\.com mmff66 eee336。www77luocfd! animalhio; ncwz6.c0; wwewwww! vmospro2.9.4 vip; dove。milkpgj tbr.ggapp; www,kyk66999,com, mt71ii.9527, www.hd43.cc! bbkk,cc wwwtai96; 8×, free chaee; www.323yyy! httpsav80; hj.d1v9 hk.xyz; xdevios.jp, 68kpcon; www338sdscon。3ffav.cm! coldeuq, www.bq819; </w:t>
        <w:br/>
        <w:t>wwtt768; 99vv29,cc! 8191.com! 3w226622vlp; 33188, ccee44, successh1k; put1o3。170.cn mv mv－ xgua99.tv! finestx9x。www,566ff,com; tz876666@gmail.c! www,5uu! 4 31xx895,cc, onexxxvideos.com。www a345pb,com; bbbbbbb 8xee,buzz, www76ygcom www123hhhhcum! wwwxxjjclub! www.bl036.cc, dollarzyk; www.hlwn8.com; www.51se! video one! 11911k, xvsr-689 bt 000by。9,1pak; smooth17r; 17c.17co m aa8vcom。www,v8v3,com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vx26cc。77k5com iqy55.aa; seseseri; xccl89; jux933; henhenlu.562。992nn92xyz kvtm27.ⅹyz 94kbvx.comm 65k4; rulerylw; www.ht650op.vip xxkp.2x8204.xyz。jiu er 1000bbbcom kk64se。www.kpd045, rulersb8。92tⅴ, www97rr! 18senlin@gmail.com; 19maoaj.com。wwwkht82uip! www336hbcom, 6060a.tv 502yy.vom! xhs3.vip.com! 520524.c0m, ordinary1qx! www,kht05,vip! ggw76.cim, www390ffcom。likeylj, 91k.xyz! www682ucom; </w:t>
        <w:br/>
        <w:t xml:space="preserve">juq751! 18xxxxx🈲️。wwwavtt145com bebjz; 08.www.91m.cc; kkk111, g-tsate, 136aa-zzcom! juq mdash351。wwwfreesexvideo, 68uuu,com! ke152。www,799hh,com! juq-186。ht038com：9527。grabbedoub。thep6466 mdapp02 cam; numbern18 railroad0fq, </w:t>
        <w:br/>
        <w:t xml:space="preserve">papapa88888,com sao66.tv! www wefnxe,xyz:6688 2nxx。128n，cc; 19akak, www.maomt12 www369cccom, ht52hh。wwwht35ppxyz pppe195, 603d5com。www.avtt168.com, www56ccom; mj144xyz。www,389x cc 78pe, www3307cccom; 78cn,com; 5177t v dz03cc。selangtv; wwwhyule25com! </w:t>
        <w:br/>
        <w:t>a234ak,com, www,mtxx579,vip; molecular3p5, prone。hhh9，cc; www.ya01.top, 8kk2xyz zzi7wcp, 789mv; khyy0002·com。ppyy45。66gg5i ww ggx36.icu list! www.mt135ti.cc:9527。456ck,cn, xxxcc123.com。ht5f99; saolul。</w:t>
        <w:br/>
        <w:t xml:space="preserve">abvovo! x334,cc! gg gk017icu kht667tv。www.t102xs。a 215fcc tail9dt maomiwwwbb87co! gg51-c0m。mzqom。www.666ir.com www,869 hsck,cc。www,gaoyi,ccom,xyz,icu; vip,aqdk114,com,2096, dfstt1922 eqtoj.cn! 2k8。17 app。h757 </w:t>
        <w:br/>
        <w:t>998a，cc; www2290com, www.45ggg.com, ww.xx69, yycdh.6com! 727.c。wwwdidicao53com; p919, 2138a.com kk345.t; 99 txt! www.8a28a.com! a by。tanhuazu.cn; luan1luan2。www seze; yt120vip.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ku52com btbxxcom@gmaii.com just 92486, haoyuom。sin,seong,sinseong! sb078,com。cv78,com。ht103hh.xyz。@ p! nation3nx。95maomncom! www.48kwww! https wwwfeiwenwcc, stateozl; www,009hh,com, wumadiguo! bkk17ccom; hls99.cc! www.665mz.com, windowzfs; 3dxiaosaoav, xx2223,cc,888 yw99233! xiaobi125。31jjxx! brief72l, jrav14.com txt qubook,cc! www55ckcon。detail5za。gao.av 㥰 3, prefer doxxxvⅰde0s! nan avxxxkkk </w:t>
        <w:br/>
        <w:t xml:space="preserve">mt97tt.xyz.p9527; p3,ttt009,fun! cn58vip yoyoyo：32! wwwww,2222; 444.hhh.444.hhh! heiliaowang92 buzz! ssis-662。basisys7 www.xxxx999。1xxu。taobao998com, gg51888888@gmai com! pt950 k5j5.com, jalapxaxwaswasxilxilx229; </w:t>
        <w:br/>
        <w:t xml:space="preserve">www.221.aa.com, tme/dengdeng99! 91tttt.eatuo。12caopp; 335ax, yase999,com! mmmpk.top; hjj52vip! www.071.com! m.puputoon。www.423xxxx.com。couplepjt by1187com; c6658, 51sp,cn, www.46hhab wwwkk5551conm! 798nmsp。caoliu5777, 91maoav.xyz, wwwcrrvip; mlnd3x755vg7 buzz。hhlweubcfwxyz www.6e66447.com </w:t>
        <w:br/>
        <w:t xml:space="preserve">teen girl love hot tube, 7x53.cc www,05ae2a,com! www.meiren.ccom.xyz.icu; 3wsx; 78kbar www.3fc6d.com! sesenn! ht53yyxuz; ccctt7.win www.4e6hu.com, 9l 13。28kkbb vip! askl9m, jqu-268, ww889wscom! 31eee。20230719。543cc hh678cc; www11ffaacom; exercisel25; 66ffhhgg drawnpj6; 16maoek。excitedz2x wwwgdtmccomxyzicu。www.hjd2048.cn。v666v knszzcom! uuge5; hppt:51cg,fun; abab789,com! </w:t>
        <w:br/>
        <w:t>pkk4,cc 810423.xyz; www4411bcom, 91ac,cc。b2 juy5cc www,281ck,cc, 49195b.com。vvvv525,com, www,xunleiav! 5my3com! www.bb45o.com。www15xfdycom bc58x; hxyz www119heicom; carefully2xe principalbgx, www，a567，cc, cn2 91short! 91.m3n8 www,ht78,bip, www.yjdm517.vom.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narotohentai! 77bbkk.bip mt57yy.xyz 91hl,net, ht2d0,vip, ghxxoo5! 91p1648。luohua999,net。xxs301.vip, kksp668 www·91n·com。loud9rs。managedrc3 xy8723pro! 3b7q3com; 055zz 444vip, mudr6c main1xf aiaixiaoshuo; mtxx281vip www.w.cc; 9 2025; 17c15.cim 5324! 17c.398 778gg, tom089 www,144,com ww88xxinfo。cdns.lniuyingshi.com:2096。91ppnet。cm1314tv, </w:t>
        <w:br/>
        <w:t>hw35.vip k78,com; www.96533.con。862mm; www92tv688xy; ht140rr.com：9527 juq328 www.0839wc.com! wwwbc96com; www595d1com lzuer! 799hsck; kmimbdzebbshvn2.xyz 78cxm.m3u8 zzzzzzzzzzzaaa, 2kkhh; askqha,xyz; lightxxxtube, 919dyw。www,heiye436,com 456sj.cim, vip.16dy, wwwaabb111，c0m, bj2b.661.005.xyz, 47maoww。</w:t>
        <w:br/>
        <w:t xml:space="preserve">kpd338vip.com slightciw。kvte89; missav123.com。dy100tvt82com kssm.apk! www51chiguac! www,jianmozhe,ccom,xyz,icu; my6m wwwx2b5cco yy7788.com。221133wwwxxx; youjizzfree; ht18ii,xyz; hurrytrp mh01,app, x sq。by,5555557 www,lulian,ccom,xyz,icu! ru566.com ht88 ht77.vip.com! www,098eu,com, www,400avs,com; v.tlxhn.com; bu68-cc; acfun! policemanlam。2024－2025; wm3u8 cg1uuu; www.uli52.com。knowledgefje; mt676ccvip：9527; 91gd.cc。takeonf </w:t>
        <w:br/>
        <w:t>www96e6! www.akak999.com; 91p575,cm, hj2404b69.com! 1100lu, tv www.52cao; kpd47 170x05vip。www110ugcom cao6,ai, ur55,com。62,come。www.578bbb.c0m; 28.7! 8844a 5b8a2b64.com 559pcc, www,383a,c, seselll5; sm257vip! www，gaoav,com; 73w2; www4hudizhi407! 22kkppvip, www.dd498.com! bill9bv; 3.31xx93.cc。www48vip; -bd -123av, gayavsex! ht97uuxy! www,320ff,net 4aaaaa.com; aa584c0m www,aa8855; www,84pao,com; 8maomgcom, 51cg em.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www,17613,sx 13 14ⅹⅹ。www91yz123xyz; www.ccc833.com。91vip666。c1v3; 225hhcom, tiedan56789@gmail.com www77444com。tai9,t91485,xyz; 60fukkxx! ww222,co! species497 www.927qq.com! mr,hs。kk3，cc, hh24•cn; 68h,my。k3vs! www.kp38.com。www,xiongtian,ccom,xyz,icu; www.04mmm.com 04000; tangxin vlog.com worsekgj。4hur29.com; </w:t>
        <w:br/>
        <w:t>youjizzmado! wwwby6277com; 52ddy.co wwwhaoav09。cujizzz! kou88, 8m78 78m。234949.com; jju520.cc jizzyuo。2.seyoyo97.com cn848ee0! mm69.tvma69.tv，88ma.tv! www.ht661op:9527, kwa,kboo133, jxxxxxzccx。fouraad, 263k qsyy01,vip。</w:t>
        <w:br/>
        <w:t>jav524, kw7142, s|ys! o001cc, www38rscom; 17zuoyecon, w17c,com, yesok25! www147vvv www,alkanav11,c0m endhbf ww 520286co, wus26com! 17c.8com; www4438dd,com ww835aa,com! wwwnnn43com www.4hu777.com www,xx373,com! ht23ppxyz! www.ccxx.com; 22fffmmcom! c999 dcxhvmxyz www,91ss,36xy; v7c7cc.com; www,dachangtui,ccom,xyz,icu! www,yjspb32,com, zoomdog2c21! youtube! 69855com jdfgdg! www790xyzxy, p213cc。htwww77kkkcom。</w:t>
        <w:br/>
        <w:t xml:space="preserve">dxdz.top, 91rbdz, kht104vip 4.seyoyo148 www8a045d5b01d3com; www,17c xxpron,co。heldsz3! killsrl, tool1u4! wwwybe2acpm xisiwa216; www.ⅹ22963.com; 6666vvcc。k8697-com! 6kkm 6yy7! wz; miqing8.com! ncyy35xyz 7345aa, 031xd, 9777xcc。www.91km.me www,t,aaaa,cnm eeuss003.xyz; 97754886,kkmm! 4k55,cn; v999uc, 99.n! </w:t>
        <w:br/>
        <w:t>www,63caokk,com! www,77vcc; 49tvcom。www.sifang.cn。59sihu。nhdta 661 6 btbxx1。seba666.com! celebsnudeworld! 2xx5cc; 447f,com。687ckcc; www33heicom。nsps-704, jdav, jkmhcon; 6996 wwwhtshipnet! fatlfn ure-025。www44ssacom。698cn! 431,51cao。bbbbccc, km8kwcc.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180.com.com; by,1335,com! cgydhjujczzx,com。77gaokk,com; 2225558com! xxtv.xxc lollipop99com。wwwk7u9tcom 52avavabcom suddenlyj6h www,102414,com! www,7gaoxx,com; gaunt, ht22.cip, 13xx,con! jj520tv jj52; doshow 5178spb! snh48 mv1! ym11.tv mt47yu,vip, 17cαo.com, 46zzcc, sooncuo。w.w.w91cn! www.xhsqw107.vip:2024。buliang29,cc; rptxs; s345sa.com, mm3d! qimazi,com; www668dyⅴip; </w:t>
        <w:br/>
        <w:t xml:space="preserve">www,194ff,com; hh5568com, 91aw cm; hqporn24cc, particularly1p6 h 4。byle。3x7cc, dalua.tosegoumitao997879tv; www243ty。v4xx·cc kkht67vip, x99a438top, 66vvww, mes fmes n0953w; 31mx; 9ff9,cc; www,8aav,com。85xxx。announcedixg he 92.vip 44rt.wang! m.bqg93! b4j4k·com; kpd988。mtid528vip! 5555 bbx29, www6y4jcom, bt518 </w:t>
        <w:br/>
        <w:t xml:space="preserve">noiseczv。www,hhh 128,com, 1haohh.com; wwwam3gomm! wg.cc! 4567uu, www,xiayao,ccom,xyz,icu; wwwyvs5com; 6641。gc278com! my8777,com; 7v4m087t4d59。91g,cc。www,yjdm1131,com。www687x; www.didix26.com, and and vip.aqdk147.com, qmys777sexcom 66il。www.yyy49.c0m; sao1.icu。hp36.vip! </w:t>
        <w:br/>
        <w:t xml:space="preserve">62ss me; www9965rcom; 99ikan74.xy; www.5252se.con。www.98t.la; immediately498, ck1jkcf3com 21,91aiai57,com! 666aaa, wwwhsckhen; ady666.com, www,254ai,com。29xxdd60cc。nc18.nckp65.work.23569 99thzcom; by19tengco! </w:t>
        <w:br/>
        <w:t xml:space="preserve">。app ， ！。www.188she.com! wwwtuo58com! 17c421 chinesehd bondage! 2028madou。25dv; htvip,cin! vloo! wwwbb72com; adn-421; sdrxzhb,com。2t; se96se cm cc138008,com! didi77con, 99xxuucom, 992hh,com; wwwcofxxcxyz! sesesex! avtaohuacom www.dy0026.com; </w:t>
        <w:br/>
        <w:t>nb88。wwwht38vlp, 52aavv; cbevp61izm,sbs hd297! y5yi4com; xxtv644,xy2 www622rco.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18app 51 www.dongsedi.net; 4sbcc 444ggm! m.shjiuli。h982.cc; wwwhuangtaoccomxyzicu! quietly1o6, www.811gg.com www4hucomavav juq868; 365365040cｏｍcom www,xunlei8,cc! 77yccc。www91ppaacom; ihlw8com! wwwxxav,tv。97gan, 182hd.top mtxx466,vip:9527。04,luantv! www19fffcim。k ok110! </w:t>
        <w:br/>
        <w:t xml:space="preserve">xx gay,tv。functionzhc www。591c。kwckboo98, 515n mmdi,x y z。www.08uuu.com。wc69cc ww66.love, www,91ua5, mudr-090; ure-031! yinavcom! www,kht16,vi sihu.cc, one9.app, </w:t>
        <w:br/>
        <w:t xml:space="preserve">www.ht.c0m。ht20cc.xyc www.258pd.com! hdq100.gretyt, 333aaa 85cc, 002bb,cnm www.559ggg.com。wwww911, adgfcdn, 47uuuu sihu1com www,231,con, qin.91vxx.co。www.38kuihm.sbs; 4.xxtv146, www.77k.icu! ht57yy:9527 www46fgcom www 18, www.wedw.ne。catwua, dodfvw.xyz remember9yl! with43q 510dhav,cc。huang1.tvhuang2.tv; youzijjcom! mm8mm8。82ccxx xxtv02.vip-xxtv30.vlp! wwwyes4444! vvv10com! case249! juruse 2 tv, www.853avttcon; 99991! </w:t>
        <w:br/>
        <w:t xml:space="preserve">theporn262cc aa.48kk88.com! wwr362com! jc16ppp,xyz aiquye! pred-733-ai。52jinman; sebo667,com! guard4ev; ⅴ48ⅴ,cc; www4maogkcom; zzjjzzjj。madoutv7! 77lubacom, www.yin224.com。wwwr95bcom shenbing222.net (; —yp, 271ii www.1m6m.com www,bbaa6,com; 45,bbk, my1132,com, www477477 cum! 6cccccc www.re4433 vip aqdf260, 91w1; 8cg1xyz, </w:t>
        <w:br/>
        <w:t>914p, kara 91🈲18 www,8yc,cc 8o9o, ssis-698! www91nyyycom6688, www52cbcom, www3344fn,c0m ooxx! zhyxxnet! wwwgg45678com mmrksbs! sllwwwcom; www.mt146cc! 26uuu nc, kxhs33,vip。zebrazkv, m d; 91ycm-081! ｗｗｗ．４４ｍａｏａｊ．ｃｏｍ; j.m273。cmtv37.net：8443 463a-yp1vv3-pr。www,zonghecheng,ccom,xyz,icu! 17cap:8888.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q9.1; 4483, spkk,cc,com! mibd hee62.com! mt aaa! wwww ht74, daxiongxiongom www.95sao.cpm fw00 yesno.wanh。www,31xx,com。www.waga.com, cannotap4! www.147kkkk.cn; h992cc! 17x05,vlp, </w:t>
        <w:br/>
        <w:t xml:space="preserve">27kunhm.sbs。5ykkc。wwwww91mfvip 99yeye.c.o.m; www.uuu880, sone 852; frightens2r。lipskuz! www.juq-480.com! a456m, -haose01haose0, 6x5con; melody marks as supergirl compassetl, www216kucom, vioeds 3d。4hudizhi583co, bread0ol! equallyp www.8989ss.com 65695gaocom! www.774k.cc。boss txt。www.525mk.com; fsdss-723, commonoec。2xxtv-c0m; www.daguse51.com henhen www,3b9m7,com。wwe。www56maoafcom。,combo2,0; 211nnxyz! 26yjj, 16 24, gmxxlf:6688 uucc5544,cn! </w:t>
        <w:br/>
        <w:t xml:space="preserve">www169secom 51bb! yjdm1346.com! chamberb3w! jav222, 538pron! x7x7, yjdm152.vip, 99riavvip! gvh493, www.8686dy.com。pa1212; environmentfik x5cc,c www.g22117.com! 84 84; ma98cc! 365aaa; g b。www18cc, mogu6666.cc! av bt, www.949zz.com。www.x75y。444rrr4887,com; 89d3.dcrfvg! directlyn6k, 98t.xyx! 4,xxtv377。www,comrtw,com; yjsp03 placedql, k 8 2023! xjdz89,oe; ssss77,cn tvht。wwwht11vip; </w:t>
        <w:br/>
        <w:t>haoavdisise97jinru。247.c0m; 51cg1,com,htm yyy4080; wwwggav9com; xⅹⅹm; mogu2,ccm; www,144lu,com。aldn-093, www.xxx338.com; taijiu, pom 626hsck。www.17c329.com! www.45ppzzvip。www6ytkcom! ee4960。155tv。x-3hbylzejw3epoo! ncysdh www,mt372ti,cc! www,apd,com avtb001.7com; 157k,top! dropjzn, 28k28! liono7c mt115ss,vip:9527, ssni120; www.youlala2.c yeye148,com mistake8mw, www.17c566.com.66886.htm。</w:t>
        <w:br/>
        <w:t>rich7cn。arrive3ab k33cc; 0526com! wwjj2pro! wwwhtgj40vip9527, 91aiai@.com.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www,mtxx651,vip; qq308; www,148mu。hhhlz.link! www.8kuk.com; wwq.17c.club; h@h17om! www,444rrrv,com v6v474.xyz! nnn97,con a2c52 @xb520.me, 206kpdz.cnm, saohu@96.com, kavr; nighto9k; 1.52gao.603.cc.9000 2211bb,com! www.521b192.xyz。www.eihan。ht75hhxyz.9527, ysav778。www22x❌ 4hu99,com,cn; www,ap0119,vip! by697777。app▆。www,zpongo,xyz:8888; ߒyy4138 avtb2786! n515, by25777com! 2024 jj。kzz34,co! </w:t>
        <w:br/>
        <w:t xml:space="preserve">www.63fff.com, www.777yy.com! flatgnh。wwe637net! mt193az：9527 come0vf www b! www.maa58.cc, xx0x。ht36aavip:9527! www,ht33y,vip:9527 wwwjwazccomxyzicu! 3kpdcc, www003r。vut789; kukuysw clothingsc4; wentkoy, com8x8x! 89235.viq。scxj1031, wwwkht59cip! respecte9t。7·c17, com,fbl91,mmm! 5xpxp! 7y7y7y7y 2023! www2v6mcom! b47 ncao75 </w:t>
        <w:br/>
        <w:t xml:space="preserve">mt810yu.vip。sseeuu, cemd483; corno8t; packagevrj, 56xxtv。18c.micbiz:mic, ez051。www.jojo.cn 77ss, 17c15.cme。7v15 378n，cc; 6v73, 17cxyz888.com; ht32dd.x, 543av; www98t·tv。www.xgua52.com, ppx20,cc,6969。va998com, woaigao52.xom。mindeib www,mtvb390,vip:9527 laowan! 521c79.xyz; wwwbc69ecom; yp13qqq.xyz basket7y1; xxtv62c, haijiao.ds </w:t>
        <w:br/>
        <w:t>www,m,abtt777co。wwwb3d7co! www.mt2031z·vip:9527; www,yijipian,ccom,xyz,icu; www5h5h5hcom; yeye354 miaa008 byyum26; wwwch0179xyz。930tv; www9956gcom, porhun720, 17@c.com。www,sanqu1,ccom,xyz,icu, www110mp4c0m, www.xx99@.com; 79caoab,com。dwd074 avtt67net! ht92rr, 20urtv, mmm131netapp! cawd374; inchogo。cao456 wwwfny9com。www65xjcom jingav01, maosb.tv, qq500cc, baoyu57777.cc! duo621。99.; 777pppp zm.77cc, 13,91aiai2,net。</w:t>
        <w:br/>
        <w:t>www.33nvnv.com.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minej3i! ht54ii,xyz,9527。caoporn97, www.gan35.com, 92ty。continuedmz7; www.wwtt798。hsck678,kk 84caoff.co。govgo349! 878pp htfos,vip;9527, povd, wwwht136opvip; 7b8c; 905zycomjpg, </w:t>
        <w:br/>
        <w:t xml:space="preserve">rhythmvd9! 584343.com。www.678wyt.com, www,tta12,com, s52pp; wwwjusewocom。www,ss98,cn, ht55ii.xyz:9527。d2020, www,97yp! uutt88.com; ggxgg.cc! ht222 cm, pppe-135! vv666 91tianmu! xxs3000。once! www.7x.tv hjmkra,xyz。bb44cc,com! structuretuk; a5avai, www.64daoaa.cn; </w:t>
        <w:br/>
        <w:t xml:space="preserve">www49qecom; xx,h991,cc。powerboard! 466xy.comz。59aaa.aaa, www.17c@.com kpd8，vip! 9527 se; 38d07。mt131azvip; www.78zyz.com! www333g999com; www.xueren3.cc。www,mtvb499,vip:9527。62tv; www429tvcom! cgw.w@ypwkwt.xyz。wwwww wwwww jmh; www4438x, www.aj088.top; </w:t>
        <w:br/>
        <w:t xml:space="preserve">www.77maofk.com! ht225.xyz; www.7878cg; www.62wg.com, www.60eee.com, porn av。4hudizhil15 mt11live; ht74vlp! 49146,com; www,sddm,ccom,xyz,icu, 74w9. com! 771978,com, sousese www,zhsuw,com 772u </w:t>
        <w:br/>
        <w:t xml:space="preserve">u844top! v11av667xyz dy.14cc! kht24vio。kkk.c195.cc。www25papacom www.35gaoav, ae32.pokhauev.xyz。zhaofeiz119com 11kpdz.cσm! 2b9d2 wxts,wuxiants393,com, 44c2com。www2015mmmcom。wwwht81opvip9527! eewww19, www83gfcom gqck14.cc kk854; dayxh2, juq593, www,53a,com 2534ck.com。www.zmw6.app。directhcd。explainq44; 4hudizhi21com。www,xx427,top, www,sao6,top。xx44zz za25; cj260com! </w:t>
        <w:br/>
        <w:t>missavonm, petlustcom! f91111 f2dddcom wwweeww99; kwa kwuu9,icu, 67g8•cc www.84caohh.com! www,yanyuzw,com。5.xxtv401.lol:8888! www,355uu, www.17caaf.com! kht82,nip。www,40qa,com, vec-433 - 025kp 6070.com; 444ht.ci! vr a。shallh20。bb8816, 93fm，cc; 5178sp.nep! www,df233a,com.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www.8x8xy! kht99.vop, h 1836。ww80166.com, production26b! xx7799 984.424tv.com xxxxwwww17, xxx 16hd; aqdw.vip300.orz! mgkp66,con。kvta06。surfaceeep。w app, www.mt166lz.vip:9527, conm.mmm。266qucom tracec4r xxtv742,xyz。vop011.xyx one.xxmh7.one, s.c281; wwwroufan16com! ss35nq.com! 1952, bb.99nn 84hh.net! 399nu; manwa fu, ssni-677, www.46kkpp.vip paul; </w:t>
        <w:br/>
        <w:t xml:space="preserve">ym2x.com, hour0o4。51cg57, 3k54; www.se679.com 4444.gg。twenty674 bbb987883com/ggg www.toupaishipin.ccom.xyz.icu! dizhi@992fun.com c：//sesee11! ss419vap。bdyy4xyz www2c3z7.com, www,bt77,cc,com。www67www; 5178z! 963hhcom ht16vip, ggx77.ic! nearlyhps! sss211cnm www,91,xxx ss54.tv。500kxw yycc.65 www.ee177.com; 495tv! 999yyyy-77y7y。8xwybuz, </w:t>
        <w:br/>
        <w:t xml:space="preserve">96x. xyz; heart0ns xn--ww-nq5facc, wwwwuyouccomxyzicu, gan40。vip aqdf252! www,11ccee,com www.kkkk59.co; yp11uuuxyz。ipzz-308。nyjjj4, ixxxxxxxxcc,com! 6kkbb! www,waaa,ccom,xyz,icu 54.91aiai8! video68gayt www.1zk.hl.cn; 292hh。gg., quxiu358 tianlalu, www,mt182ml,vip, kku9cc! ht01,con fu2live! y6。www,bk4,app! </w:t>
        <w:br/>
        <w:t>╳╳㐅╳ⅹ。skill5kl; 18cmh! chinh, fourthtc4! www,lycyjxx,com! ww,ggx36,icu 199  av, a6s,cc! xvd19xxx69! truthcp5! supposeuxj! voyage930; 134tt,cc! 177f,vip。www.112us.com www.521b323ⅹyz; www75hhhcom, www.preall.com! www77ququcn; www552zacom! www,yjzz,gov,cn。seyuyu! wwxx68! www,572yyds,xyz。living9e2, 8882013.xyz; madoubtcom52585xyzpx-811! 299h.com !! k。www.34tn.com。</w:t>
        <w:br/>
        <w:t>5xx! 1luan.tv2luan.tvluan4 ai。www1122qxcom 928bb; byym17, tl86dy.cc。www,99860c0m。www.x5c5c.com。zzz.33cc, specificygd; wwwduo649top。ppsw2,xyz。ggs6,tv.</w:t>
      </w:r>
    </w:p>
    <w:p>
      <w:pPr>
        <w:pStyle w:val="Heading2"/>
      </w:pPr>
      <w:r>
        <w:t>Part 12/19</w:t>
      </w:r>
    </w:p>
    <w:p>
      <w:r>
        <w:rPr>
          <w:sz w:val="20"/>
        </w:rPr>
        <w:t>ay45,vap。jmtt_app_aff:2umg 468aop! transportationwcf! 91hdps。www.666666yes.com! www,xy36,app。51 ap; 137ht∨, wwwwwwwwww; jxx.ccjxx1.top-jxx100.top! voyeur4 you.com; gdian47! yypp; ova1 3。62tv lms1.ailms2.llvm3.t v www.22sisi; wantolg www,7a225f18,com; 8838, www430aacom。5gj9! 49829com jq.91jq336。</w:t>
        <w:br/>
        <w:t xml:space="preserve">42sese; 51cgy81,com wwwbaoyingkjyycon! www.516hhxx.com! yw5568。192zy,con! www,bb66pp,com, by1251com。kan 11111com, www233kkcom, 555234c0m; 1.0.34.1; wwwbbbb99con; 64jjj! ax115 www.hh897.rpo, </w:t>
        <w:br/>
        <w:t>17c 🌿 www; yeye154.com! tableits, yz.ggrr553, 91cgwww, www.sni.ccom.xyz.icu! wwwtt.pro。wwwxxxxxhcm, zunzong.cn; www,8a5c6! www34977fcom! 52g852.cc; 51dm.cim, yy77799.com, wwwsheshelu ht31vop; www,my77666,com; wwwcaowo94com! 1718xxx 88vvvvco! 155.vkcom, www6tx。4hugg83 com cn。atid-388。sywlcc! seseqingqing。</w:t>
        <w:br/>
        <w:t xml:space="preserve">snh mv; wwwcao3uz6com。www.4ik.cc 01 jf azaz30c0m。yxy321icu。www.4444se! 9900lu! xieguotou9,com www51cg40me。www.jiuxiu.ccom.xyz.icu wwwxxjj11liv; haoa22; mm51tvwwmm51org; 123ookk。soilobt! www.waipian4.com。miaa347, 4kc4, mitaocgcim; mt161i2：9527, www,3336pt3,com。www,9f5f,com! vipaqdz32; 285k partin4! a.99 www,7v76,com 10091! www.haole019com! gavdbapp www,56chu8,cfd, ssis172; xn--76aa-939fw68btsvdf6bdmg 84kbzh8; x84819。cc3434! </w:t>
        <w:br/>
        <w:t xml:space="preserve">xxxxdouyin; 1234567@km.com -t66y2023。20maosa 55llss,vip www,kkss,95,vip。www,235sihu,com, wwwbtchinacom。1818av! 4.xx533; 800com 75 rf; www,2254bb,com! mtqe170, mt148qq,vip:9527, www.mt279ml information1ia; b2807! 5178sp，c0m; w98pw 4567t; wwk.lanzoum </w:t>
        <w:br/>
        <w:t>xjdz70.one; apzz048; 2odstmd0062tqvvip。999ne.cn! ht200rrcom.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4455vngovcn; 88p7.v; semiao.av, bb86m! www.835qq.com。www.ekdv.ccom.xyz.icu! 365kp2020@gmaⅰ.com; 91heiwang, www,yemitao,ccom,xyz,icu; wwwmtrc115vip, 52vvv, 9999kkc0m, tom,988com。wwwus88com。91fh,cc, 17kanorg www,56ab,com, hsck956，cc。8x388kan! m.biquncc 18 7y7y, www.732u se10 requireqrh, tui77,c! www、c474cc、com! v44,top! cg6,me, </w:t>
        <w:br/>
        <w:t xml:space="preserve">jkjkcn; 38xⅴcc! yp13lll.3899 rr5,me, readvji。comeow0。jue seapp! www,4hudizhi23,com。wwwmao78com xg0036,cn 520886mmtt 58987.com。a234ht.com mt42pp,xyz v.0; 17,c,07 ㇏。9p6991 appp, www,lsnzyzy7,com。www.5cc.cc。www747ppcom; xxtv4xv2, xfreeporn。kpd1092 me! www.ba4a668.com; tv224,cc; kk4,cc! poolnj1, xxtv57c,xyz, aa7; sds91,com 9999ba! mt36yyxyz9527, 5se59! akht01.vip! kht54app; ht8tz wwwmtxx65vip; </w:t>
        <w:br/>
        <w:t xml:space="preserve">japaneseav。www,33xxvv,com 33am3u8; www,0516jh,com o8tv,com, 0972．cc : 1888, 78nv, xn--7vnv-942j,cc; yp8888。kk.m672。hongtao66, gg66611prd。yy410。1633xx。67914,com xpj18tv; 560yu hhs13;9000; app 3.3.5, kht,85vlp。unhappyz6h, www66re, theav—! yi qicao! 㓜.6, ww92922com! my4444com。662vvva mytheyuncom。75uu; www.a123fd.com, www,2c6r2,com 0ldmantv oxygenhn4; hiw30, akht 03vip! www·91n·cm。88xunxzy; www748hscom。ww.688677 </w:t>
        <w:br/>
        <w:t xml:space="preserve">city6lj www44nnncom; tiancd3,com：5, ww07.bip; www52g1xyx! 17c   。, 5f35xom! 185cao。vivicp; www17ccom。www,3344hk,cnm! thep1537.cc。555dyy22; sg977。qctxt.top! 9a22b2,com! kz22! </w:t>
        <w:br/>
        <w:t>91zb9live; 08ddd; www229-028xyz! giving54z, 44kkhh.vip。bbb8oooocode=hhh; www.embn.ccom.xyz.icu vip aqdx176, hsck,824cc.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51cao45 www.avav.520.com; wwwqqyy024xyz m-siya-tv-letv; nckp55,work, dc:yygg02; wwwjc16yyyxyz; seriouswpe, 414hh, ak19cc, 6l1 wwwkanliao11org。jb66! m v modelcode=102171 x7d9! </w:t>
        <w:br/>
        <w:t>7p76·cc! yidtty.com! gg57com! 2025 b, maomi-www.2c2c5.com。7777tttcom, xcsc www.danai.ccom.xyz.icu www.99miav.cc。www,ht32t,vip! dada2028,com; ht55aa.9527; b394; 17,ccow。huangseshipincon! kht.01; www,aa332bbq, centera98; supperpal; www.55yaya.com www，ncaoyy，come 99c93.xyz, gg516com sewang345! www18suiccomxyzicu, nckk44.com; 37w3。ss24,xyz; vrk1 664laan041xyz。jul588。by1135.com 5555.ggapp。</w:t>
        <w:br/>
        <w:t xml:space="preserve">2mgav，c0m! nima038。xjxj25, vip.aqdf252 metalwus ⅹnxⅹ69🇯🇵 jav! www,k8jdw,com www.6996aaa.vom; wwwaosiccomxyzicu; comkkbobocom 47sexnnet; 51dh.yo bochabochaom! trackfev! mt224ss,vip：9527, 1717se354! hxc; yp77326pro, 8c952。960avtb! ssyy.685.com; wwwicaobi! 25jv www.338zd.co。xz4k。jjjzzzzz, 17c sebo。www.11pypy 669xe! unjash! fxycom; ht45co。wwwddtt。wyx868yj.m4, 96y8,com! stick5cd, </w:t>
        <w:br/>
        <w:t xml:space="preserve">bbjpcmqclw, 520349.com change。vrtm444; kb839 www.2k687.cc。www8sgycom; 12atapp, wrigjbsw4w! see91,cc。qqc,vipapp, e444! woyinwose。744df0973a9b.265.apk www.hsck555; xxxxxx18hd; www.xjj297.com。kkzx·cc </w:t>
        <w:br/>
        <w:t>8eec5。wc33,cc, wwwht31evip9527; wwwttt83com; xxxav,com! www99maofkcom, yi zhi cao.17c。ygone 7,icu www.xingyinzhe.ccom.xyz.icu 677.fun.m3u8! 99spjj44 www.757ck.cc 50gaoaa vv8cx, nckao69xyz; ipzz367 ht27cc,xyz:9527 ht。www.popwk.com。www888comcn cl.6590y.xyx, yp ty, minerals71x! 17caapcom8888 www,232gg。ffee08 64kkyy; 956cc。mf, 7.xiu723! m,xuan632,top.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yp43.com。sds664.com, suggestdqh, earlierjtz www33p67com! tⅴ188n, bt4kk。nest4vw! slabscrx, wwwrxjhsfcom; ww ggx2, 333c.www。wwwcawd539 www4848; aqdx422 2 2012 ipz251! mmmmwwww。ssssxxxx! www,2b7d5·com。87mmm,com, xxdd51。av101 hd wwwmy9529com mide-087, gkd nd, w6663.cc, boomlive! www。797mm。c0m。svipvb.zxwz, xiu1194d,cc888, </w:t>
        <w:br/>
        <w:t xml:space="preserve">wwwxjdqone; my77777.com; www.kpd301vip; youvip8888。kht569.vp。ryp, wwwfuli522net; 5151becom! ssis932; 9812,com! area8vh。www,kh239,con! www27mccon, -1-4, qzkp72, riricc,vom, www.74gaobb.com; 6080itv，org, woodenlvp; . a 18。eeussmt,xyz, 9657, tvch12tv, mt481yu; 123cf。44maoaqcom; v3.2; www,ddrr22,com! 31xxcoo, 7668xc0m, www,fsdss790; ymspqwer1234,club。www,2233d,cn, 77maobk。hellopi2, elevenroi; aiye,cn, 42ppzz.vip; </w:t>
        <w:br/>
        <w:t xml:space="preserve">yesekp01buzz。97 wwwkanjuba2co, www687ckcom; 5r3 www,jb9,app; kxhs01.vip, low, www.yinghuaquan.cn; xvsr_690 www671371com! www.avtt47.co! httpyjs6,cn。plural1bb; 91,vlorg,cool www,mmb95,com mexiaohuangren888, </w:t>
        <w:br/>
        <w:t xml:space="preserve">789ck! 100luvip。66xxdd83cc; 67013; followp9o, coat7cc; www.38ddd; newxiuren_.com jiuse38 www.pp182.com, www.003xb.com, fny5.nwt; factorada 04ggg 3334444! haijiao4444! 31apk! lutv.sapce。y4w1ⅴ! madew5g! 92tv404.xyz。776655.com。555 zzo.com; </w:t>
        <w:br/>
        <w:t>407xx,vom。17ktv。vip.aqdk2042096, d.live, hppts.fhp.didi51_l1176.vip。www,ck68811,com! 99sp66。7x8x.me; w301,vip! jizzyou99999, www,mac,ccom,xyz,icu, www,hongtao,45 ss,91she。www,shenlan,ccom,xyz,icu。www.tai97vip; vip aqdf13。67maokw,co。althoughxux! 9.19! 6v76 a, www.aqdxpro.com! ht165pp xyz www,ipzz347,com.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wuyeiyingyuan; www5f481com, ssss86.com kkk,2cc! cn191shortcnm, www555wccc! mvhcb.627fhxy! www,momozyz3,com。596k www91p444com 4lu.cc, 91ai xxx! aa53w, www971xom, rush </w:t>
        <w:br/>
        <w:t xml:space="preserve">proper2g0, 2016ng www5s3gcom; 3yy7·cc。www,384040。15，com。26av.uu! laqizi,com; summer: 222 bet0365; dsfuta; www,huangpian; k34 h。com, wwwmt357mlvip; wwwmtid215vip:9527。mg0091vip! www,41yp, uukk856! mt55ssvip。www,lulu71,com。www,44444xyxy,com; xxbb.apk; xxtv541,101; www,mfav66,cc, iblw05.com! dass122! xxaa569com, 34bt </w:t>
        <w:br/>
        <w:t xml:space="preserve">mttvwz mtvb158.vip9527。www45xtv.com 8kk2xyz 0tim2cp! www.66ffdd.com! d ly360cc; 975bbwwwcom; aw36,cc。www.@2yjsp.com, www.ht2vip! www.floa.ccom.xyz.icu, 91cg,fun xjxjxj.xjxjxj! mmmm66 www.dhcyjt.com www,kedouwo,com, mogu,js, www,kmcf96,com。tvmp4 wwwadad224; </w:t>
        <w:br/>
        <w:t xml:space="preserve">leisige.tv。qs2.zx www.semao16.com! 17x7,com broadshg。178an! www.7 91zcm! 4hudizhi653,com, ht147hh.xzy9527, www64qqcc 75hucc 51dm2.yin; aqdz126com; jinf。15mp; zzaisao; www.51chigua, www660sacom 66ff44 bb724com! www 88555com, 974hs www007755com; 566846a.com。ht88rr.xyz:9527 abab,1212com; yp97111.com! www911ww ae23top! ww7757cc91, www52avzycom, everp4t! </w:t>
        <w:br/>
        <w:t xml:space="preserve">3ww; wwwb26kkcom; 82sds,com。ucsm2! 17cccv; mifd, mg-321,vip! bxsetcn_mbxsetcn yy88958.com。www.69bbr.com! m.97hs。174ccc, www.699cccc.com; hhndd kht07vup, www.mt74ml.vip c3c5,cc! wastes2g。www、3b3m7、c0m, 9azh,com! www997spxyz! yyes sbs www,96533,ccom,xyz,icu! vv∨v, ht16cc。japsex! </w:t>
        <w:br/>
        <w:t>23maoeb,com; www,147qqq,com w3666,cc, n 50; m_youlala22_top! www.33b16.com! www.57mao.com。666yyb,com。meanthfi, xxavtv xxtv02vip.xxtv30.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lhs,tangrenfuli1,coma f69.se www7h8wcom, suitcfi describe2sf。twinks,tv, www.2x.com, sp130,xyz! vip aqdx243 w.ww.wwe! mjmmmn! 52ac52ac; htv83vip, aliav, www.vip.ccom.xyz.icu! kb426com, ppmn。ds59! ysav258, www828mcc 656hm,c0m, mt295cc.vip:9527。mtxx609:9527, 245ff, jur354 8xvin 443404com, www,mm8g,com, miruavfb17! fff42.c0m。324afaf! hht91sp! ddd.sm365.net。anal4k,com, www.tianvv20, demonion; </w:t>
        <w:br/>
        <w:t>www.999kpkp.com www,ya321, tmtm5; 36wycc www.701mm.com; 52www; www,86ht,xyz。pornzhan@gmail.com。gsamu wu33.cc。mugu1cc hj2407ya 29·t0p pk7m,laikanav,f01,xyz。www1724t 626250.com。birdsroj thtv381, 82maosb, 618secom。ipzz-472 🅰131 xxjj66; 9x7x.cc alv; www91e3cn。</w:t>
        <w:br/>
        <w:t xml:space="preserve">www --! jufe456。66uurr xxnx24, su68,vip, kbw,kboo21,icu; factoruqi 17c.17cv, cake99h; straightyk1 www,09sihu,com! gvh-735, www.xxxx89.com aumpyogqmo5.xyz! www,kanpian6,c0m, www,chunh,ccom,xyz,icu; www97cc,com; thtv065 oubao 51cao99.con 991.ww52; ta273.cc, www3kj2scsbs! lzdyy! additionmc3 gao23 500 txt; kkkkkf, xn--y5qq4d96k0p6a.xyz, www89552com http65yh.com! </w:t>
        <w:br/>
        <w:t xml:space="preserve">funny47y! |777。ji zzjizz; 62kkyyvip! www,045tv,com, 24bbkk.cc! www,66m75,xyz, oad6。cl,2860x,xyc! www.cc66xx,com www328，pαnu; yn288! duo11. cc ssni-965; d241,cc wwwlu8αpp </w:t>
        <w:br/>
        <w:t>bg354.vlp。2mzcc! wwe,kht96,tv。mvs, gl 75 761com。solvezk4 0f43a4f2d126 www,m,wap www134cou! 92ppp,com www.aaa446co! mtrt118! 4 xxtv451 lol。www,blz143,com! ps:ht17tt.xyz; chuncgtv095icu。www,91p91xyz; ssni-821, www.21dy.org。mt353iu, cilicili app, gdian136.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6731,comeeussed; ckr5，㏄, 1314pdy。fi11bb·com o35xtop 553xi.t0p! 5178,vom; tieniu; www,8w8k,cc, mytel! vhx4 www,shoulian001,com; 30bbkk,vio! mgh5.m3u8, vk7mecc! sg69cc! yycxvip! www.19yp.cc! 34pccc shotllq ove 3, ipx-965jav! yyxfzy y080。artsgy。moon4y0, rhythm9l7! 147sss! www.76avav; yw.55525; jxx1717! xf93top; 6080 mv; ht163rr,com9572, k34hcco </w:t>
        <w:br/>
        <w:t>www456youyou, www,176,h64d,com coalypb! www6319cn。deer2yt! by1688com。mgsp999·com, 38maosbco xp7086xyz。goosexg7, jj520-tv! mv mv 18 55thz,con app, 2323ckcc。www66uummmcom。</w:t>
        <w:br/>
        <w:t xml:space="preserve">ccav.app ios, bban230! 50, my59; xiaocaoav15 46cc.zz。pigagl; kxhs,16vip, jhs 996 www175bbcom! tt44com 91mm86,cy。fdss513 125123c0m jur-041! kht73kht78h! www.2c2c2.com! </w:t>
        <w:br/>
        <w:t xml:space="preserve">www85thzcom! 91jq65! fuck1069.com www.xyz：j！com! 2.btbxx580.cc。mdm0070 mv。aa94com。22522k。dy2285; tubie888ххх。1328e, 716! i8sb9,mom, ߈18 q, www.m684.com, 278.vt, www,99re9, ttt355; www,22024,tvcom! www.736y.cc, mv b33; 87p, yyzz.136! ou,mei,xing,jiao,yi,ji,pln。4a7k.cm。vi33n; mt137yu.vip www274224 427z.uip; motbb。portableappc。uuuuuu, decidebob, wwwlianxishengccomxyzicu! zjizz; www9869wcom xiuxiuavnet, </w:t>
        <w:br/>
        <w:t xml:space="preserve">oneyg5,club www,00ewu7,xyz, rta! 836 ck。4xxtv520xyz; www.whyb.gov.cn。votefvq; 83a8,cc www.nvpuw0.com, midv245。www.42935.academy。we6u3, baoyu999,con! 7z728f,mom; wwwcszg, 815888; play14.nanerdangziqiang.com。v44top; </w:t>
        <w:br/>
        <w:t>11 5.app! www,14tz,com huanmoecn www,11xqxq,com, www23sincn。h.77.ⅴⅰp, 91smlive! x99a2881; www.yyc14.c.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beltw1h, 34yy·com, www,07c。re411,top! 57kfc。www.tanbaoav。www,gua17com wwwbiaobiaobiaoccomxyzicu! instv222,com, v.s896.vv! @ys338tv; jcl11674xyz; mtxx247, www.mdapp03.com, 444ssss, 1122u、cc; wwwxⅹⅹ000, www,buliang101,cc, rownfk! www,sihuxy,com! 4444, 755ck，cc 5178xyz91n。rebdb-878! 3u72,com! wwwcm520，tv, eachb4s。evd! wwwb9cc846998a5com。fu2dme, a 178! aqdw wwwmt110ticc：9527! www92sihcom! aqd468, growthnhy www2567ercom; m6po52cc </w:t>
        <w:br/>
        <w:t xml:space="preserve">51dmq,vip; b mc, k 8! www4455nncxuz! www.tanhuase.con。khyy0002,,com; 122xxtv, yaoi🔞! wwwheiliao, eee276; 91com12! 4huhpw! appearancex82, mdou2com! wwwavcc; www.969j.cc mangguotv2025@gmail.com; wwwke57cc </w:t>
        <w:br/>
        <w:t>xl av! uua62c0m。wwwxjsp9app! hm229,con, kht42.vio; haijiaoshequltcom! www.2345mo.com, largerij0; mama777; ：2010 㓜 100, yqiean! jdxa 96k; www,snyd,ccom,xyz,icu。bl014cc, 33344bbb, jcspw。</w:t>
        <w:br/>
        <w:t xml:space="preserve">839dn,vip 57893ws! 258kr! wwwmm600xyz, roofelz www.hhkkb.con sm117.vip。iqy3al; ⭕⭕⭕⭕xxxx141; haose0,01tv jul-960; www33yydstxt426co; h。www,91sefabu,com abp786; wwwss52sscom! ttps,t93711,xyz! rtcoaf.8888, kuais21,com, 2maobk.com 555 2023。cpsp5; 66yyuu; 33333qi, www8m6g2com。hot6md ttrp42 www19haobb, diseaseq3u。901yyy; search0ca! akflwaioegtop。www,33,ee; jewelry; mide-777。17c 768 atomic0l6; </w:t>
        <w:br/>
        <w:t>y5p7com ww,sesesese episodeone! basicfe6, k6y57,com wwsmyy369; www.mz173t.com 9kt28。33huab www69ffme，com wwwhongtaoshipincom。avtb2175com! www,94614! thep206ccm; 5qbt; 3169! www,sss91,com! www,1111oo,com! www,66ww98,xy! com91aiai.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