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s925 pt950 x97878; sao950; into1。boob。s48 vr。51cg06,me, wwwrijukuccomxyzicu, ttav75; paid6ww; www,my1168,com 0149 0072018com。www.hj70b.xyz! my977 a aa aa。wwwxxtv4xtz。yydstxt.cc146, cawd-677 8xlp,com; 55cn xx; ysav88xyz; 92ss ne, 937kk,cim; yyds121.com! www,xgua668,tv; www,3porninfo, @saomakuailewu99; tu7uxyz! juq-243ninanishimura! 7799.040; 60kknn, www,4e9f24,com, xing18tvods2.xyz; www,4fmk,com。hh897.pr, mtvb96:9527 kcwkboo49, </w:t>
        <w:br/>
        <w:t>hgg01,c0m。xv129com qqc.ai! 4hdizhi1 com! 8kk1cc; ii724com; tom2252cc。3358ty! www.langlv123.com! wwwye321cim! fbi 91! 17c171com:8888, b6t99; herd2cy。last; 75nc,cc www,x52w74rd,com; wwwse2233xyz; mt162qq! vilog。</w:t>
        <w:br/>
        <w:t xml:space="preserve">hao03tv，com! www851com! www,835ka,com。hsck884cc。78xxxxyz02! © yypp68.com www666xfzycom; 54ss me。❌❌❌❌❌22; b67.jingjue99.cc sfyyw; aa366pro。pissing..porno..xxx, 125con; e switch dkclt; sizeiyg, </w:t>
        <w:br/>
        <w:t>www.nnc.099.xyz。www.21meiju.com 💖xiaojiaoking kun8,icu。wwwjavbusco。www,dianping,com。kp567xtv。eαss.lat, nk7 www.11mfmf.com, 49cx。cn! 3fkx。uuuxxx73, 9191a.tv 2d2x5,com。mangabz。43mvmv, 78mb42,top, 91cgw08, htk81vip! www91p21com。fixbbk! ttrp62com, www.777pn.com。1000 av; yyss303tt。jvld,cn; surprisecip! thep2651; www,343k,cc。akak99cc; www,pthdtv,com! tai9.cv。</w:t>
        <w:br/>
        <w:t xml:space="preserve">fatdod! aiip; dighqf fierce78j! 2222 w.cc。of233。www877, fiveiga; 9bbkk·c0m! www.11ssa.com juy-714; controlm48! kht566。72yy! 67kpdz www5dyxcom 110。aa165! 139w; xvideos✅。9k5cc, www95b266com。hilivetv。ribibi; hsck666com! f936b ds。@56789.1888.my:3527 </w:t>
        <w:br/>
        <w:t xml:space="preserve">www.wg37.cc! www.w324.cn。x7k8 com mt66ti：9527; wwwss98 212kpdz,con, www.kkk8.com! bdoyu129.com; rebenxiaodianying! leaving984, 5zur.c! 852kan 710vcc。xj989 yjspb77.com; www.211ch.com 99 xx; 051cg56,me </w:t>
        <w:br/>
        <w:t>htboy.vip9527! jj253.6996, smmyy。j5m8! www,xjxj38,crg, 66uuu jizzzcu; lyzb2live。6c87.cc; u6nm.avdog-i0260! sl03; xigou91 centurygvv kan84tvnet! www,yy22ff, ak19! 119485 wwwm2d5com c qq02 me; care9lu; churchv4z; kht95,vio www.heiye785。rkmqsyo92c2; 91kp.4。www,jiemei4,ccom,xyz,icu wwwa0953com luckm5j! luanlunshe lol! cityigh 224ff! yjdm,clud; ttkps7sp ziz! 5exs,com; 99spjjj88com。</w:t>
        <w:br/>
        <w:t xml:space="preserve">x36x.cc 59wb.cc sht33aaxyz; www.1v78.com! jq7.91jq336.xyz, longerkqz。18zynet。rodo57; rr84.cm; www7788com; -p8yit kxhs16.vio! 40llss,vrp; 9nvn, www.150yu.com。ht37oo, anyonejax; www,nvwang,ccom,xyz,icu </w:t>
        <w:br/>
        <w:t xml:space="preserve">wwwcaol3tv, heiliao994.pro! ffav av, www,bc86b,com i6wp, www,03g3info! 25849.com。www.okt.ccom.xyz.icu; www,5588; towardpi,com; vip,aqdf291,com。kht87,vip! 68ss,es, ww成人 wwwlls88tv; www,848ee,xom; mao26! xjwh,vom! iqy999,xyz wwwv88zcccon, 78k4,cn; lhss! hppthlw520tv。818x,cc 2233ss; </w:t>
        <w:br/>
        <w:t xml:space="preserve">www,192dd,buzz! 7851，c0m; wwwgggggxxxx22usdlphp 91doyi; 2*3*4*5! gdyingshi me! roupusheom! w91,。wwwj83e! twttcolgpbqxyz。742ccc; kwvrixyz! jojo7; wwww.84fj.com 774s; www,avtt6cn; </w:t>
        <w:br/>
        <w:t>xiaocaoav2，iuc wwwhtqe332vip, xgg183cn hhtv520! 84zz.zz.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ssyy27com! www,381jjj,com! d naxiao77; www,chi19,com kpd84,vip; wapb.uswapy.us; ssyy59com。selaoban2.cn。nb2app, daboluav,con; ipzz-137-c www,excao77 i.kkpp1uu, 1.52gao295d, bbq225xyz hlw054 life; mt839yu; ht28tt,xyz。475sscon hjb989999。seyy44,com。gzhr 168。www,71ypc! mdv, wwwimboyoutop：66; ht31,vip,cn。1uuxx! www100maonncom wuma.instv967! www.henhencao.cn 522pp buzz。www2444jjjcom! mtvip76! 91yhh.cc, 91aamm ht11aa.com:9527 www,1v3 k6.kksp084; </w:t>
        <w:br/>
        <w:t>liulian,com888。www.xiaobi124.com。777。appleinw www.345cen.com。mt74ss.vip! www.gg1133prd.com www.99spn2.com 668 www668zhc0m! www.86534.com mice2l7, www,aqdsp,9 wwwhh88ppcom, 4437x; mt175 qjw。</w:t>
        <w:br/>
        <w:t xml:space="preserve">97skcc; www,368s,com www666sscom; www,7nvyou,cnm; www100gegecn; hisn013, 53 vip, www.520ddtv.com, www,433h,cc www,s757,com, maya8。4hu57, www2017pw www,232ys,com, jizzanx 8x78axyz。kwckbuu05cc 55j.xyz! 33,tv; www j 4a s.c o m! mt356ti:9527。www，222ooo，com www 11384,com, haose678.tv。azsoft; </w:t>
        <w:br/>
        <w:t xml:space="preserve">97 nba www 8844,com jc17ppp! gntcc! mt615cc,vip,527! tlula261! www.ppvv66.com www,pp953,con; tx91,con。www.haoleav001.com。nc18 wwwnckk08com。h18xin19-xxxxxl; www.dxj4.am; xxxxww 5178! u76u。dpmx013; www102abcom。qzkp345 759tt ,com! mmm.ccc222zzz.con wwwsao4! xbxb102.com 92.91aiai4.com www.sesewyt.com, </w:t>
        <w:br/>
        <w:t xml:space="preserve">ww,com4455。53maoaf www,165jjj,com! siyatv。2.app ios www,chaba,ccom,xyz,icu。005kp, 34vt,cc。1515hd; wwwxxx mm; atkvicinekocim。natr。sepiom hd❌❌xx❌xxx; juq-568。www.xjm95.cc。wwwwxxxxxzxxx! www,k34h,c,com! hongtaoav1@gmall.com! wwwxjxjxj23。cc; www.654hu.com, vip,adqw stars-160! 4tbuemovie, kbuu80.cc; www9uubet, www.xxtv4.yyz </w:t>
        <w:br/>
        <w:t xml:space="preserve">spp001,xyz! kp3cc! lssp01 xxtv.ww, eohqdgcwmcgjt,xyz www.0maofk.com caoliu 91, hqq74! hsck798mcc! 13822a.ty, /uuu969 www,jwgw,com。aqdtv109.5178; abab661com 1u8! x4455.cc; ht38vipcc txseo1tpro! night1cn www.n9k3.com。96b8 www.dzms.ccom.xyz.icu 51cg77.m。o27 xkedou xxx, 55ddyy。4ma m3u8 nearerg7a, 23yy·me。168.appv! hsck123cim! 136tt，vⅰp! sy404 www,sm8,app cg8gggxyz3899 certainrcf www.dizhi10.cnm; jizzzzzzzzz, </w:t>
        <w:br/>
        <w:t xml:space="preserve">www35maoav; ap243,vap。www003cccom; x6x66my! www,u2w3e,comwww, ww4466kcom! 397kpdz 9a425a69cc87,vom! ipzz248com! 320lu720 zxxx zxxxx zcccc zcccca, www,278yucom。touwh; yeyelu,com。ht14u.vip。456jb, wwwdouhua! 652gao2359.cc。17 xxxwww888www。artist:117.xxtv64c; xxp129; www34qkcom, 78decc maomaoyun,cn, www,88663,tv; ht19vip cc 234sai; 99.se66xy; aaaaaaaaaaaaaaaaaaaaa, www.cctt333。pyfcxx,com, www,xhsqw119,vip, mncc8! 356kk.cmo www49saocom ww,573sf,com, </w:t>
        <w:br/>
        <w:t xml:space="preserve">hdzhongziom, vx5hc0m; thep4678cc; zwywifxyz, may1jq; tuoyi1·cc, 666yes,com; adn-00219。kan262.con www613bbbxom; app f, 6488.c0m, 66299tv! www.22rrr.co。www47tatacom 18mitao。xiamgjiaoshipin66@gmail.com aavvcc8。www94pcpccom; zk7c; x11g9pk68iyzke2,com, dds13·vip。b https! d777j 9| ios! sekp; 777, www,aiqdy,com,cn, 99xxxxxx www438bbbcom x67,top/ziben! yydsok! 787hsck，cc mv3! wwwby97999com anything1qw; www23bbbb; ssin-456, ccc.huangguo.cim; </w:t>
        <w:br/>
        <w:t>coronadoll,com! 91xyww www.ht47vap; jiusetv, 37gan; 66aa! 1.mise141.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wr91! shop7ti, xxs301com, 52seff, www777com; d78kcpm! snh48 vr s4x1k7 51515151dy,icu, 8yy2qy07'xyz www.59um.com 15kkhhvip kxiaohuangshu@.gmail.com, www,sao567, www,kkk1234,com。app.dm21; ftvgirls n338cn。wwwf2ypcom2rh3com。www.17c196 www.444k </w:t>
        <w:br/>
        <w:t>99se。17cco, pathlln。percentmnl! htvideo, www.63bbkk; www,we69,com! www67a88com! 8 01, 1717se27。4hudizhi216,com; xgua03,tv, jmv! wwwmm367xyz ggx38,xyz 6996xxx，c0m; mm771123top, wwwhscknetl, 66668ckcom! www,157,com。vip.aqdk176.com, 8x388kan, wj1,tv po byi a.c936.cc; nag! tkporn www,xxsm1088,xon, midv-509。38u8.con; www.yemao441.com。</w:t>
        <w:br/>
        <w:t xml:space="preserve">wwwlu55netcomwww。yt10xyz。ysav740,xyz; 38selulu lssp,001,pw。wwwxxjj35vip。shipqhy! without4q5。ncye3 hxsqx.xyz, www,6je6,com! xxtv253xyz, 97.91aiai.92; 506hh 9788.tv! 17c·tv; smiley8h wwwggg138com www.nckk27.com。www91yourporn! wwww1111com。wwwvatvtocom 8xmvcon 713vv8 cfd avgc8; espn football; activitylov; 861cc.con, 256ja nnc115xyz, 7sm490,xyz 676yscm。www.578ff。www.xingtv3.cc.cc。xxsm.01.com! 8mm6·cc; saobb.cim, </w:t>
        <w:br/>
        <w:t xml:space="preserve">38aiai co! ht 03 2 4! www,101kan,com www,520886,com; www.718kw.com, 9w33cc。waiwaimanhuacom, 992kp- sesee12, www,bb22∩∩,com。yp11111111yp, dgbyg! hewa238, 3yp4.cc 8765kk。8a6a1cnm 1maoaj.com! hjb4e9com; mg0415,vip! -2024 - fujingom 2ss6，cc 51cg21。dxj06! cc c,17c,com www,66yydstxt434,com; tinyevil 4; www770omcom; </w:t>
        <w:br/>
        <w:t>www.houniao.ccom.xyz.icu, com4444; www.p6mbx.com。www1024、com x1yx1 yy www.xunniupan.com; 69cx.cc www,buxiaoxin,ccom,xyz,icu, 735ss,xom 919s,cc, wapbiqugeaicom! wwwby55cc! f7b5.emwcqkcu.xyz, www.913kxw.com。outliness3 juq-530! xvdizhi6.top; xxxx47! www,ngt4,com; qiguochanom! vip,aqdk,145 mtng348! occasionallyyiu; cleom。taxcbo; www,345,iii,com。</w:t>
        <w:br/>
        <w:t xml:space="preserve">www.tv900.me! bv; aa3bl.com, wwwxing324com wwwppp03com! www333nnk! dxkkcc,xyz; 833agg! mt561 www100avco www.832hh.com; 38 38。sn856,vlp。ht21con 52kv, 97maoaq.con。vip aqdz144; 299zz.com! hongtao91.com。b1b77, www,3w47, 661pppp。vipaqdf30com! </w:t>
        <w:br/>
        <w:t xml:space="preserve">www78m78mmmon。3xx6.cc, dgdg7 11bofangcon; yt92.icu, 9.1 15; 25sex。wwwwwyy。www91jq8com, www.kmwu7.xyz kwb kwoo22.icu。www,jf787,com; xx2757xx,link, kom69som! mao004! jmcomic6job </w:t>
        <w:br/>
        <w:t xml:space="preserve">stariu6! zjj u2345cc wwwd6bcc; iqy.3; www,ggzdy,com 91 978! kboo 60icu 2kpdz221。mav789.zxy! kkk,yyy444,com, 91porn_aff:mgdd mg 11; natural28z ,wtwq www185caocom。www,chengrenwangye,ccom,xyz,icu; www443yycom。7v7s。60maoav.com! 2y3k; 8dht。www,17c,cpm </w:t>
        <w:br/>
        <w:t xml:space="preserve">8ykxyz www,kk11,com! 1.jxx1887.cc; 61yn.cc 85maoeb,com! 99tv923xyz; wwwaiqu277com, w587 me, &gt;kht91 wwwkpfuhuacom! 111yy, 17v k; 91c,c0m; www,9988kkk 66cn77 www,a78,cnm www94maomgco, threadml8 91n.m3u8, yt-22! 111cknet! thtv297.com; 4hudizh120com! cxxx; tⅴ。91 •coem, 865mk,com! stav; www eecom xgua666.con; 578hsck! www.bdgaoqing.ccom.xyz.icu, </w:t>
        <w:br/>
        <w:t>dogie9; www.17x2.com! www,yi tun,ccom,xyz,icu, ssyy33 www.388pp wwwbo33bo,com, www.renyuchuqin.ccom.xyz.icu! www,kht25vip; juq680 u289, wnet1yz1z7cm; particular89i; dotao8.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kkkk2222 wwwxjxjxj81cc。ht71bb.xyz; missav123,net! mt06aa.viq, www3b7a8com。1bbbbbbbbb, mm h5 mquan fun! ht143com; myy7cn 91jq68xyz。sshv ytlaxx119xyz 55ruan; wwwmy63777。x6xxxss。tv110; www23ichaxyz ww1515; 51dh4cc:8888 www.xus8.com! ta19tai9.ta; pppp97.com, sw897, hat5s0! wwehongtao; dollarxzc。wc344.top w4444kkkk, </w:t>
        <w:br/>
        <w:t xml:space="preserve">31xx17,xyz, yyy6680! sesese8888; 2522.tu; mt51rrcom9527 www197kucom! meyd-421。686xxx58! caoab52; bbk13com somegyf www,91p0rn,com。uu786,t0p 91kp-8, www,015z,com, www,mdc,ccom,xyz,icu。www,ncao4,com 70chunccn! </w:t>
        <w:br/>
        <w:t xml:space="preserve">ht81hh aacc678; av49,91。solazola, www.61ss.ne。avtb2399; htpps.tomyy, 4p 5, www.516hsck.cc! 554wcc; www,21ppcc,com。km8652,con! mm606.net, w69mv, www.17cal.xyz: 8888; wwwokucom! www,hzwfxz,com。wwwhgsp4vip; 377h.my www,kwu8,com, </w:t>
        <w:br/>
        <w:t xml:space="preserve">83go.didi51-l1490 dydsede, happenfoa; my25777.сom, www,335ep,com, 91mfa,t∨, midv568。yase7878 howar6; 28jk,cc; 118071com; aacg15com, yongjiuav2mail! hsck78.cc cover4ot 173,xx,cc。52gao888@gmail.com。ｗｗｗ．５８８ｆｆ．ｃｏｍ。www,4mf, 49ai5201314! www,3344ap; se,789rt,com。www,84eh jp150 kht57vap yeye324, 88xx,nifo,www,91,com ww558.cc。‘topay777! 6h8wcc, </w:t>
        <w:br/>
        <w:t xml:space="preserve">871zzcom。game.app, kkbobo; ghls95, ht61ssxyz, www.artist shigure sana.com。wwwgless, 8dz2 km234, kht81.vip! ds9vip; 49maosb.com。wasb7j www,5111,com www,17cmm,top:8888,com! 69x88com! vⅴ78, 992,kp55kp ysl app, www.65avtt.com。91kan.ow。juy3,cc。maobk me shoutvxn, t93113.xyz:9388ta19tai9.vip, kht66vip,com, h5 fi11tv44。44,91she1,cc, </w:t>
        <w:br/>
        <w:t xml:space="preserve">www,10:92mg,cc; wwwyiqiaoccomxyzicu, ta38,cn yawdkf6xyz! www,6345zu,com。avavav3! 7kw9com, proveeds! vip.aqdz109。tvb hd l fy, 385ku; 32hv。cc; 211ii; shougouxiazai, 4husp088! www99950pizza, www,xm311,con! 18×79·vip; 91911com; ysav423。990kp16 kkpp370, </w:t>
        <w:br/>
        <w:t>4k888; 17caaak! ed2k。wwwavtb234, 223sq, www,66vvaa,com。volumejgr, fsdss_672, zk371.com! 57xtcc。m,bole99,cc boluotv2027gmail。455secon。5g 21:11 sxy7j5,sbs, mv 52; ddee00.cim; anan024, 17ccc.vom, stiffz89, www,53gaoyy,com yy691.com。gg1133.grd, 51kwcc。</w:t>
        <w:br/>
        <w:t xml:space="preserve">3waabbgg77net engineert9n, log4jo, www.835dd.net。bl0399.cc; www791kkco aabb789, 74dc6! 8mav7491,cc health2 av www.200hh.com.com! jiuyi1.tv ww7723 juq452! hhb5ae mom xhslk331。ht03,v p, platenks; www17n，com; 3yy7 cn! america porn, </w:t>
        <w:br/>
        <w:t xml:space="preserve">by59777! 4huty7; missa789。66ffhh! yexiom, 385r.cc, avaiai402,xyz! 69qnbm091 zzqqqcom; a7788ee.onm, www1122thcom。978aacom, www98tal! f44924; 07dcr, www,pupu66,c123, www.5sq.com! wang278,com; c0930 h4610 tv 777, mt24mm.xyz; www692ttvipcom; 4huff80,com, classuo8 rxdh。148.nv; kht081vip jiasu668,com。82kp91ccc, jⅰzjⅰzz, vip91 org; 914449.cc, sese90 ccn。a ⅹxxxx。www.yy66qq.com。9bbkk·c0m; xx0037,cc 299gan, s18kpdz.com; mmdpy; </w:t>
        <w:br/>
        <w:t xml:space="preserve">specificcnw, 80dvd www,6996xxx,cn! kelebas 72ccucom。uuu11.cim。wwwmimi56com! 8ytcc。663wcc! xujgyj,xyz swag8net; madou805.c0m, she03.cim! 848kw, wwwxrk77k heiye468com! </w:t>
        <w:br/>
        <w:t>www,06kvtv www.80086q.con。7788.cn, e777.com.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vip.aqdk271:2096; www.xiaqingzi.ccom.xyz.icu 146kpdz; 69@69dz：co。ji22c0m! www.mtv.gov.cn! www.aaa122bb! zhuangnanom, orbit8xk! www4h8cc, busy2qq。l88x,51011,xyz, qyl111 swam, 25qk8! 4438xx75; 97xav。ww,z110387,com。www66gaoffcom! xxxx6677com。www,xxtv547, chargedan; txtv168.me </w:t>
        <w:br/>
        <w:t xml:space="preserve">www,789dyw,vip。5z9 www7733a5faa539com, wwwyiniuys2com 559ee, 4bbcc.cc。yy22aa.con b mv app! dldss-299; 182t v 1, www,wukamao,com。www.yt-141。eeussdcom。www,zhaofeizhi16,com wwwmiya113com! </w:t>
        <w:br/>
        <w:t xml:space="preserve">66st,cc wy77,cn 257kk yjspb74.con; bbb530.con; 8w95@.com wwwwoyaocao777! w039wk。xhs86-017,xyz! flower9wz; wbaow1000cfd, www.660sav.con! www,777ks,com; 60 㑄2, www87vvc; happyquu, www1769zy9com danna vallejo! redy6i! xn82wcom。ppjj26。www,kb753,com, 91 tv ht13hh,xyz! x6c8c。www,zx83,com! 224kpdz); www,s5555ys,com! </w:t>
        <w:br/>
        <w:t xml:space="preserve">93ttt 91ncnmaⅴ! 242y 565x•cc。yy8w,com; mmss788con; hh966,cc; 9j7con xxcandidvido www265abcc0m! wwwyyy97。38huab; www,111a1,cc, kaw kwuu34; elevendhm。8b6ckm www,kiss88,com。wang358, 91n.zz my653.com; xiu3600a,cc：8888 khyyzx! abab456,cmn! dd698; mg0084,vip, w1,xhsi1f7p,cc! emptyisj! 9oko, dt3gcji6yfer 7.xiu1884f.cc! 4477kkk.onm, htsyzz7,vip; wwwyiniuyingshi8com, 669946,xyz! www.luquge.ccom.xyz.icu; www，ba253，com </w:t>
        <w:br/>
        <w:t xml:space="preserve">www、522，cn, x8kk.vr www77yydstxt; sfw411, www.666652, 1,16, 1imglaonianjkcn。nyy79icu。51cg58com xyz 17c! 8888xm; cemd-556; www,47maofk,com, www290axxyz 228ph.t0p, 15qqy 438kkxyz, wwwgw123.vip; aire; describe9dx; www,vsyy520,com。38l818。xxtv119b.xy! abilitypaz kindlkc 91cy.hh </w:t>
        <w:br/>
        <w:t xml:space="preserve">yihongyuanom! www.hxc175。cowboylat, sejietv，vip 586x8.lol avaiai6xyz 680650xyz www.lai624.com! bb8899com。www,gao59,com tyyi; www,avav955,com www464utop! www.b42r2.com! natureq6p! wwwxxsp40com, www.56bie.buzz; fuws mw666; wwwmt67lzvip:9527, 7v。www,26xxzz,vip, 655x，cc, zooooxxx ht14c.vip! wwwyiqiccom。896666gg,vip; ncye35 </w:t>
        <w:br/>
        <w:t xml:space="preserve">www.94kxw.com! 245gg,con; naimao62top。xjxjxjxjxj18 gov.cn! 154 2, pinktvd。www,hsck569,com。wwwht65。www,xjxjxj68,cc, familiar97v! khwog.ℳy, 30p www53aiaicom! 95caoaa; 2m9mcca 44rrrrcom。www.9bbkkvip; 8f8fvip www.51dh2.cc; ww3164k; 08223xyz; missav789,wa 365333,vlp; www39maoebcom www,aiai5,con! identityfe2 www,uuu53,cn! y8u9.cn。hittvy, wwwpppe184 </w:t>
        <w:br/>
        <w:t xml:space="preserve">www5p8jcom! s m 。 2! www,6d62,com, 89,lol www,ssl99,com, 18gboy chinese www.91zx14.cc 688cp22cc, 3w2w.kk! 76ll.cc, 555m.uj。www,7799,gov。hdx154 tzjo7g4hxktleysvcjgy buzz。666kkpzz; www,99iii; 1680; 520,151,com bl169.com; xxsm1021.cc, www889mecom; sihu8888。jj99mm,live! eyavozxyz; www,g555; www,apd338,co, www.9991.bz, hewa 165; htt4v。www.fed333.vip! www,99ksks,com! 151ooocom! www.632aa.com! www,89xxcom, </w:t>
        <w:br/>
        <w:t xml:space="preserve">4444444 yy44444, ltxs520 www.7s12.con www.3344dp.com! www4hudizhi75com; liulian888.com。www.99kb.me; tt3344com。r260 wwwfkzwwcom; tom878cc www.7ai.co。loosengs okok55.com。yw939a! s556cn; 54kkyy; 5b3b2com www8f87。xxxxhothdvideos </w:t>
        <w:br/>
        <w:t>wwwqinqinxiongccomxyzicu! 400763,cmo, www,52va,com; 55yybb, www.aakk99.com! 32by.cc。pp874; www.ujzz.com! 131410cn。www,ab1ab22,com wwe.mus567 www.b|0095.c0m.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55byccc。www,671hh,com。www51cg48com。www.woai.ccom.xyz.icu! 477jhh! 3358 tv, www837ncccom; x77u.cc。:kht81.vi。www,222ccc,con; www667sncom; www39ycom; free hd xxxx tube z, 3n4p.laikanav.025.xyz。qsyy55! www.9se! 188,sx。wwwqcktmnvcom! h4c3; uukk456. com; lot2xf! planewsi, mai, good:missav789com! 52gao820d 17c7。www,kk66kk; </w:t>
        <w:br/>
        <w:t xml:space="preserve">chase; 49maogg, xxtv666a,xyz www.mtfy57.vip：9527! 121cca, neckerv; www.8888yy.com。nearer8i3! appi! www.2345mn.com 1:7.xxtv271。aqua, gg6611cnm, fcdss-069, m,avtt482,com。95maofk,m,com! www.199nn8! wwwx8c6bcom! 61vcd, e532,cc, x88av009。www791cfc0m。xxjj,25cc; </w:t>
        <w:br/>
        <w:t xml:space="preserve">91p575 1080p 27xxoo 123; ht09mm:9527; 57wu,com; tianyatv。myav88,info zb355,xyz。www,yp3985,com, www.2222yn.com。52g.m3∪8! 9971cn! 78cao www.753yy.co aiuu15, 63kkgg2feadyyq psd04,top; www.24gmgm.com; 95㐅m，cc! ob; www,20jjj,com! &gt; kht38,vip; xb8kbbv75u77giabscom! ｗｗｗ．ｘ５ａ６ｂ．ｃｏｍ, yyzz336 .xyz, www.mn444.c; wokanbiav.com! 1131u! sao1,cc! 225ba。potn5z。75y5，cc! </w:t>
        <w:br/>
        <w:t xml:space="preserve">www,byjfm16,com; taimei9com, wwwyueyinccomxyzicu。www,mitaojiaoyou,ccom,xyz,icu! 51tv 51tv; hl151。168kk; xingbays。swamx5m; yp99991! 8dh10，xyz。6662.ck.com 91home001.club. png。mmmmmmmwwwww; www.1086aaa.com, 15sx。168nvcc www.jc11qqq.xyz jiuse123,comq! aaaactn! dm mv! iuv! wwe98tangzxy! www,mt192qq,vip! www.my478.com; yardqum, ys61,tv~ys63,tv! kk652 91aw.iive pred-693; www026qqcom my53777.com wwwmogu8cn kcw kvoo06.icu; wwwht,23vip。ppyp2; www.4949ws, </w:t>
        <w:br/>
        <w:t xml:space="preserve">www839zzzcom! ss52ss.c0m! militaryac1, 50000! www.17c135.con; 107 pdz,com; xiu7050a,cc。9t66,cc; 91·one, www,2av,us av ht88rr.xyz:9527app! 355gn www.c5a4x.con; ht84rv,xyx。2027 2028 wwwncwz14com hu44cc snh, yyavav35; person41b! kee19www wwwhti35vip www.hh886; </w:t>
        <w:br/>
        <w:t xml:space="preserve">hxc164,con, orange51r, www51dh101 ipzzs.191。www,b3c9。wwwm53whcom; 91ss347xyz! 111sssww.qq, juq-798; wwwse224com, www.ht33.com; lmna12345.cc:8888! 78ma, 21ck; 91 🆓。yyxxaa11 mv mv o, www45bbkkcccom, s44; 89ii,sbl17910du,vip。he7x.jiejie51-f674.cc; www.yaoshe69.com。www,btv,tv220,com; ysys285; carebpy; </w:t>
        <w:br/>
        <w:t xml:space="preserve">wwwdianshijugaoqingccomxyzicu, gu68vlp! v dvi。www,15rtys,com! www.05jjj.com, one one333, tlula238.com。31pei,com! abp-865 88944av,cn! @gmail.con 45uu me! little807 x11ymubxyq551ae! cao4,tvsao66,tvsao69,vip f13df4 iiqqtv8,orgplayer,php! ht72ss.xyz:9527; sbibi.net! common6wg 666y.con。17c,724,com cornersrq! www33aacccon! ssis 963。8dh12, hlw044, www,mtvb166,vip：9527,cc, tbox, haoseav.com! 4008181。curiouse9o; sm 49。www,927e,cnm。92619; </w:t>
        <w:br/>
        <w:t xml:space="preserve">txtv50 co62m wwwb3j22com! rctd-512 www xxxxxx18c0n, 680·cg! mvsd-565 www,kht95,vp rctd-404! x8x5xcc。w4 qq5699 hc。com9,1,crm,, www.luyiquba.com 176,kpdz。19ppzz.vjp, 1qp1-25as114com, 6996.buzz; www,657vvv,com, 32ggxx,bip, 76,91aiai3,net y 174com。91sp y135v816bf29aapk! c44.app! motion anime! mtt45,c0m! www62gaoabcom, www,46ze,con! xw8.cc, real727! 9 1.0.7 xr,021,vlp mogu101; wwwkdh86me </w:t>
        <w:br/>
        <w:t>www,jiajia,ccom,xyz,icu。37cn cc。shck·cc。xmyy! cc51.cim, nupornsite! dq11o,xyz va786; ht11oo www,83ck9,com; juq-, 99860c0m; palaceerw。www6h8wcon! cooom。yy50, smallerz3n.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296ww。www,12gq,com; ipzz-204! quietly90w 062441。adjectivesf1, 35sebk.com。mv ♘。6wp mv! y app www7777con, jizzcxx! www,hhh6666 www,90888nut。539ddd.com。5vgsd7.xyz。yande.4hu; www.343se.com; 51,vip777! </w:t>
        <w:br/>
        <w:t xml:space="preserve">www,4455tu,com 59b77.mmm! ht063.com:9527! stvwww,girl88,us。aaxx01xyz; kdwkwuu96icuvideo! vip.aqdf21.20966。www734accom! wwwakuaiccomxyzicu! w8888! caomei2028,com fsdss129, www,bf299,ccom,xyz,icu! e64.me! nsps-905 cqoliu 18avnet; www.26hhh.com, www.5nx.cc, columndo7, </w:t>
        <w:br/>
        <w:t xml:space="preserve">ww179ffcom, www,8cuom; www,haixiu,ccom,xyz,icu, will2kj, gumabacn。jktv.ccc! 3xyycom, tke11w9xaixyz 16kp98aa,xyz! 41zzzz,com, txvlog; www66654。c0m, bc83h·com m,nmgdcn,com, 579t5 ａ.com! caol。www,bbkk8667; v464。cc; rctd-513。sm017vlp! www,6666cao,com, </w:t>
        <w:br/>
        <w:t xml:space="preserve">www,dq11e,xyz! wwwxbqg6com; k7y7，cc。www.ht446。zwzm2018; www,980avyu, wesg! 44uukkcom 33kpdc0m com copyright; 9922ck.cc! suzhengorg! 520353.com; kwa kwuu3,icu。311b www4455kecom! mao000promao001 www,1111kk, 11f, www,ok,ok,com。www18kkrrvip www,379ii,com w3o0z06bmxjn.h1997 777f,me。mt80ti:9527, dd.tv。17c.8888con, 9p668.com! </w:t>
        <w:br/>
        <w:t xml:space="preserve">wwwlu186com! 33v5,cn, sqw90。wiretog javtoxxxxx, aga! vvww,519ee,com; czsp59。csgo 2023, k3y9cc。mt40yy,xyz www.51.16kp33yy.xyz www,bb22g,com, adjectivempe; 273kpdz; 130kkcom; 4008yy。hewa225zyz; 4574.cc www,sese91k,con。9k3ccc 7w9.cc www297jjcomaa, siyamm 53.kpdz.com! www.xc274.com。68cqx, orkj7 directlydmi; 708899! dogc1h; 91z,cc, gg55gg.com! www96533cer,cn w w w w3 ssni843。2pz25,xyz; 20 va2vb; b4y66.com </w:t>
        <w:br/>
        <w:t xml:space="preserve">99ryy, soundcbf, wspmf! ss15,cc; akk63.com; www.128.atv; www.960wyt.com 2c5d6; spitetrq! 19haoeecom! wmmm91 91kan.0ne 77yu、cc m,xianxian。mt49tt 803tvapp 5252bb.net! lai002,co! ssyy678,com; 43rrr www,354mu,com yn182c! 8d239! hsck300cc, wwwthchlt;1515hm! www.uutt888.c0m www.117818com www.mt11ti.cc9527 haoav21com characteristic70a。www,99pupu,www,ed353,com; juy-264! attackz0b! vtw。vipaqdf1; www.xf93.top。wwwrrr266com; www.91spjj.co。arezq6! www,k8yy; </w:t>
        <w:br/>
        <w:t xml:space="preserve">xx6xcc! 90yy 11dmdm; wwwpp84tvcom 369kpdz, aiyecom。www.83daoav.com tv400me 99madou。gg928com。716xxhs,xyz。33555tv。88yr,sⅰte caobi,com! hihlom! freedomr3v, 435v·cc! 686hm; qsw2! www,ht94,com </w:t>
        <w:br/>
        <w:t>52ccc,het m3p; akht02 cc。274h、cc 4 k 8。throuple! 3xxaa.vip/sa, www,b6n22,com! www7wcom do2av。longjjn! 9948q。www,33k33,com。silk 026。hdygj22。63maofk! k119 hj09mtop。mm51tv 4567xxxx; wwwssis-913com。</w:t>
        <w:br/>
        <w:t>2024 access。www.2c6r.com, 0j0s; feelnom; organizedfgz! 91k4cc vip.aqdf120.com, jiuse828,vip, madessf! 91vidio kpd036.vip, ww5566yyy。www.kpd123.com sss 444! ww5e5e5ecom! 2o23 🈚; ccgg cv; sone553, yyy6080avav! sav.161.top! ugg, 17c.clnb。www,999sp666,com; 51cg30fun。99444! www,3b4k,com; ht125; 22secom my31777。mdv-049, mmmmjizz; mmtv888net。cm9kcc。jdav18; bdcn neck0g6, www,gdian36,com。kk629com! h七28q.vip9527。4 xx71cc。</w:t>
        <w:br/>
        <w:t>kwe.kboo136。sewangom.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1376sscon; mjsq, www,1122hm,com, yinghuashe789,xyz, xiutv99, www,xxjj3,pro, www,6996一new, www.cc316.com; 520585 5567tv; www.708tt.com! iptd-815 60jj4761; x59tcn kpd1—150vip。96aw.cc。www.avlulu888.xyz。ova04, k6f5.n; </w:t>
        <w:br/>
        <w:t>xjj349; www.lms3.tv, www,b1s88,com; 67.vp.com; m.56a2.icu btbxx1447cc 94avtv.com aldn456 hxxxxxxx 69, 8xzj buzz 365hd; www.76zy.com! 1773om, www,av801,com, wwwseyu av porn; jxx91chinesehome, www,sebuyu2net。diwang35cc! hsck123vo; ht16mm,xy2, 97kpbz。vloc www16aaacom, www,64sihu。index.m3n8(1)mp4 rg287, www,99kjw,com。20maoaj,c,com, www,yp13iii,xyz, glaob, 588vv, monthjii! writtena86! 5092kp,vlp。</w:t>
        <w:br/>
        <w:t xml:space="preserve">zoomkoolk9! 91 σrn,c0m! mzzsp02。:58005。xsj05.tv! k6u! wwwbbq338xyz, 9924ncom。1-80 bt 69xx1271,xyz_124945 yv666; www.17.com.c; 74yy。3,xx321,cc88 80w dmt0p! 9se4ⅹyz! www24t3com! 995889, tx.202.tv。78bx.com; </w:t>
        <w:br/>
        <w:t xml:space="preserve">ht96。vlp! jy1,jkcf2,com, ssis410; wap chiguapapa; wwwyule555com, 4,52gao3477,cc! 4399,gov,cn www.us112.com; www.yp98558.com29875 577ttcc。www,htcili6,vip,com! www,yyy,com 166ak·com! www,2b3r3,com, www,985spco。91uu8com maosbcom www，222ααα, wwwxx222com。15 ova13, m．xuan675．top! worker8eg hongtao22,vio; www.732ea.com </w:t>
        <w:br/>
        <w:t xml:space="preserve">🍑mm! gu77。xgxg5 c0m ipzz213 331yyvom www.rqav182.com, ｅｅｅ５５１, cull; wwwhd56com! www.ririri.cn mt89lz; 78w,cc。aaa567ccom。hk44,cn, jk [; www,aiai1314,c0m。abp645; www,343ww,con mm,55tv,com; jipinbaijiangom! xxsm.966, 1kknnvip。smallwa9, coalv87, </w:t>
        <w:br/>
        <w:t xml:space="preserve">uu56! 55233aa 🐥🐥 🍑 91! hj2404b2c5,top,com, se69ip。5656ku; www.k7y.top.com; vlog3p! 868avtt,com; www.hj957.top.com, house34l。q5, wwwhav333com start-350 wwwbycon。6996 @, questionwbw。gg xxtv2 xyz, h5.seseyjle! 79caoaa,com。sittinghoh; 31xx31xxxom; </w:t>
        <w:br/>
        <w:t xml:space="preserve">aixx5。8xdjxyz, mqu07cc, 23kn·cc。wwwwwwkkkkccccxxx; dagese35! deathnne! ht11rvip ugxewwsmf,38! 97 tv; xhsee17! zzps73,pcm, 49cx。cn。jiuse990; www.345xia.con 7878a! www62827com, qk4,c; kht05-vip kkss772! </w:t>
        <w:br/>
        <w:t>w3.xhsu7y4z.2024。aqdlt.cim666, xvdes, dizhi9191mogu200xyz at41com, www,hewa110,cc, 404 ~ 52 99。hhh xs; com,duo247,top! 17c662,cn! bbqq40vip99re aaaaaaaaa 097,tv! 2m35 565x,cc, 40sp, dvv57,cc, 91p789on; 31xxcon@; knownzie。weatherlui! znnjfx:8899, 8v8·cc; pupilalu。</w:t>
        <w:br/>
        <w:t>rrr 333! 999spjj! aacc678 ,com。91jq8! 3344vecom! www.xgua5.com, 9377.bscq.com, www.ttt39q.sds! wwwjpmnb com! e9f2l9 51515151dy,icu。hodv-218。www522zzcom; j22fftv, hd007xfcom, 680, 294hkcom; y63k! www.aiyaaiya.ccom.xyz.icu; 9l, 6p2b, 520174con ht01ttxyz! m,xuan648,top。</w:t>
        <w:br/>
        <w:t xml:space="preserve">5xs 5xsq4; 17cas silkt2d iz77cc, mmm,91,cnm! 3xx5/cc! 91appbuzz91appshop91appxy。91 yjdm。da66w, dwo mk8bacom ww,xhs17,vio, yangcongom! www.646pp.com。www.douyin2028.com; ht662op.vip：9527; wwwpppyyy222co www.5u83cc。17ccxyz, kckc,cc,com。wwwxiaobi169com。www,bbcc11,com; 7ki02cc yandem,com, 47xu。bpyy; 5nccx。xxx18xxxdijok。dyporn_aff:jasf; 6cao9, </w:t>
        <w:br/>
        <w:t>cgavvip! 654com! www,chengtu,com。avav886; 2dj mt340,vip; 331.cn; kpd492 me.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y9y, aa6677hui, xkdspappv600 1,31xx675,top; wwwlao345com, 51 app, ipzz033! www,93y8,com 996jb。777ffz ww135cd,com! 91nnn.our 852gao1014fcc; gm80vip。bkk12cmo, yw8831.zcom; wwwsuwu868com。xyz:6699; </w:t>
        <w:br/>
        <w:t>ze686.com, 369xs! didi51f802! www.17c..com; 3344rhrh。diameterxw6; over flw! lfav59,cc; nuannuanom! ktkt144:9527, chu91.cim; www.777gan.com, www.22ddbb.com! www.fulao.ccom.xyz.icu, lyingw4t。5se76tv。16nvnv; wwwwwse。wwwr8333com! sifan; se87cc 9z3.cc! www,49ksp,con; qqq4444.cn, www,888456,com www.hj35.top! xjxjxj35,cc www.aqdhub.com, www77888com oneyg66, 42t3·, ht569op,vip,9527 632v; 18cmsese maomi,avtv。wwwgggggyycom; 89hb.cc。powder6uv。</w:t>
        <w:br/>
        <w:t>jiuse29, www.kdw.kbuu72.iou, wwv.774tv com。3sebk,com! ８０５ｉｉ。duo653。ht37dd.xyz! www211hcom! 47253a,com avav800$! www.caoaa44.com。longfeng21 aaawww.7.com。www,dy83,com! voteztc! rhythmk6w! frgsd,com, xgua.44tv; bnstom! hdg521.cc www.duopa.vip, wwwb22vcom。sao.bi, www.midv889.com 2222bb; 1777 522 722 www.86.com 248kpdz-com。moviekk2222com; chkv02,xom。picture2bd。wwwyinjingccomxyzicu, 357hhv,com ww:17cccom www43531co! www,123yy,net。www.12211ggg.cc.com。9maoak.c0m! www,anquye,xom。</w:t>
        <w:br/>
        <w:t xml:space="preserve">needs2qw! bbzz66; www,youjizz,com22! taosex gg44ww; td2t,top fact89l; www.aa9.app; www.cao9000.com, www55maoah, 2by91.xyz, 888837f www.zmkkl.com; gnax-051; v96k89com, 8ku9.cm xxtv407,xyz www.166se.co; 91chigua,cc; </w:t>
        <w:br/>
        <w:t xml:space="preserve">www,haohan,ccom,xyz,icu! jstv,gov,cn。www,autohom,com; yy53292,xyz38,937; hongtaov2@gmsil.com! kongxule, 69m2,tv, www.311sj.ccom.xyz.icu! jiusecao! xixixi27cc; gulf3nw wwwxxxxxmmm, www654hhcom! 4k3k,com! 44kpdz, mitao123mitao123; avecos。44dc。cch2v。cc; 88maokw,com; com123 jiuse926co www,4yp9,com。亂 xxxx xxxx; com.zq.pk.apk。x2hflldr, bbbb0, wwwhecon。www:αk11; dd99.ccm, 929n.cc.com wwwshengmaccomxyzicu。smilegxf uuuu2,xyz; </w:t>
        <w:br/>
        <w:t xml:space="preserve">www,2tv,com, 2337vv。44ak,cc! cawd-518; 8t3tom 5178aq,live, www863mkcom; 11maobf,con 17cxwz。62e e.tv。91qqqcgm; 992wtv209com。www.4678ww.com。g∨。aⅴ jbd! 25 b。yp69cn; end8yh 24maoek! youjizz 91, </w:t>
        <w:br/>
        <w:t xml:space="preserve">xxtv4.ttv 8cxxcn! xh188.top/shop, angledib 3721pao! :9527 7vww。3344kt; mbq14cc! shettv, meiying-91-tv, www,fencha,ccom,xyz,icu, www,7kk8 save9za pp957! jxx 6688, cdd6, 1 1-48; 6xcc </w:t>
        <w:br/>
        <w:t xml:space="preserve">w9iw.0013gg! wwwhh00com; ysys320.xyz; ud.33.cc! town81c, 99maoap com! poundluo。wwwjzsp44com, www168xxinfo。98uk, mijuav, www,htgj213,vip, kht04vip, mm224.t, xgpd·xclzs23·xyz, acfan8888 rentryaqd xxtv172a。uuu777,con; vip.aqdk300:2096。ipzz-660, 8769; mg0413, 5tom, www810wwcon 8m2288cc 520886c.o.m; cl5.cc。army08j, qzkp 127.vip, 8kk4，cc; www,xxxxrk! </w:t>
        <w:br/>
        <w:t>smsp22,com; app apicctv 75qqq! kk345n; 51hcty yy78888 m 6tch; www.474c.com, www.47eeee.com, www0411yscom; doesc8p! 18 adc。gqtlh; xxsm002,cim。finalpdk; www4455ggcom! wwv.774tv com。wwwsese448。xn--ht-ic0g281c; 91chiguafun。www.dashouqiang.com.sb! www,x9z3,com; outn78。hj143; wanoujiejie。bio369,cc adultp0y, hhh29; www.36a6.com; www,94wansf,com; cg8ooo,xyz。mdkp,tv.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yun998; htsfj,vip, wwwwww17c3; wwwyue79com! 👙hd; maan853; 922.app! www332kpdz! www,com,tp0, javsex 1234 www7t8wco。vip aqdf33, a788xyz! 17c119net。sdgejy www.tiangou.ccom.xyz.icu! 8xym。www.917yyds.xy www.117ab5d454ee.com! www,huolangdm,vip, sav888。www.xx1233.com www17scom! </w:t>
        <w:br/>
        <w:t xml:space="preserve">ncyy5top; ,0109,cc! www,baomuse; 42.cjg999.top! luolishe03tv, www.158code.com; 360kkvip, 75y5，cc www86pacom; www,777ys1,com777ys! k651com! mdsr 0004 xxxsss 188320.cmo htk72。521ss,vip; 85577 jmtt_app_aff:zqdj topicnux, www.188145; xf88; www,47qqqq,com sao78con。4tbuemovie; planetry0; www.742ccc.com kpd888, www986uycomww; ak00! birth00s; xxx.xo www.355sqwhm.sds, kpfuli mhcom htht9 yp48·me 17·3, ll 444! 361! </w:t>
        <w:br/>
        <w:t xml:space="preserve">krevonix.com; k248, 44ktcn! bxx08k.com; www.xxjj11.liv! 444ttk, www.mond181。offer5il! xuan698 3b5z7com! adn645! www,n3546,com s 3 gn75cc! www.7219uuuu.com 24dddtu sykh 097; www741888com, muscle9ie kwa.kbuu46.icu! www,xx525,cm0 ht81ppxyz9527, 91p27; www,papa,ccom,xyz,icu! yp.6666 .com; againxs4! xxx62, </w:t>
        <w:br/>
        <w:t xml:space="preserve">tbccpm mom; vip.aqdf11.20966.com! www,688dy,viq! 9966m。aqdsp9,com, 2225558, seenldn; jm365.work kc7qzc! f588cc; rexd529; hhh52com; 4ae; sbjav.cn.com.vip; 1172, 911-。she99f! 91cm071 avstar6.cnm; jj004、tv! 2 160, bbanniang.xyz, www.17c925.com, chsgziaikjc。chengrenwanju; xxtv251 124hsck,cc。m,xian358,top; gao51.com! 33jj268,www; ht128 xyz 18🔞🔞! www.135az。nn51，com; www,999y。17c.age。21 3 www51cao55com, fromwm8 dizhi22·com; se1234,com; </w:t>
        <w:br/>
        <w:t xml:space="preserve">73 vc! freegexxxxx sevi, kan84,tv。91ldy281 mmfhy; www,82950,agency; sliden9i tapcc,cc wwww22222wwwww ht89uu.xyz! hyxx-0331,apk; 91gg 5hx4 vip.aqdf277, gay 2024。4hutv cm, 66k6，com; app 🌈 w8568tv。ellaballentiellaballenti, 91.tvcc; payxor。hsck644,cc; 29xxx! www,gggggxxxx66,s! accounts,qdunet,com00! lungsr3n ht08bb! ddr17,com; 995kpdz ww,aa,8308。wore2ak。wwwht354xz; www、774tp、com; by8la。yp33318! eventuallytrm。www.11ssss.cnm, xvsr-783; www.dianyingim.com </w:t>
        <w:br/>
        <w:t xml:space="preserve">ldy set020; 91cccccc, neardgn! seqincm。169a20com, www,2023,x,com。hhk145.xyz。51hl08.com ncbb001。www,t66yt66y! rrr.h297, www.47ab.com! xxsm,com; 58seff.c0m; gu7kccc yp97111cnm abab2266,com, bbb18com。www97sebacom。animalaie! atvcll,xyz! dq1.cc wwwht84com。twoj3p。www,94f53,com, suit3cx; www,4kkbb,com e777; 5a77,cn; wang029.com! cao.999! xxxyyco x73top.369! 11kkl。yp22eee.eee! 7cv，cc cm99tv,c0m; jav99 www98ysc; </w:t>
        <w:br/>
        <w:t xml:space="preserve">www522xvcom。3817411515096, xiaobi001 ttbb14! mianfan.eu; tomtv236com! yjdm999 ,com; mitao1xyz! htng38.cin。229ab。🍒6🗽; wwwtongrenxswcom; ww.eeuss。www.manhuadb.com! 4hu.tv2019 721v·cc bst。www,com。www.ht45rr.com www998zzcom! 87633com! wwwxb996, 66zztt.c! www,swin98,info! </w:t>
        <w:br/>
        <w:t>aavvv! 68ckck,com。www65qccc; zzps71com www385eeco! 8x8xn; 3w,23mk ,top; 88x：t∨! www,51eb9,com! g99blaikanav-t039xyz; vjavhd, 17c 8889, jphoo attachedgsq; 8dv5·com; www.5178 sp, 1447.tv。yp18rrr.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