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app 19, la blue girl! wwwxxxxxl88888jhrog, www4yz5com ⅰsm302。4kkhhvip, midv-603。4499ee www.1h4.cc! xccmm66。huabg; kht67.ktv! 671com, ht019。www01495com, course111! 45hk; meiqieom。www.69nq.cn; www.357s.co, sb8,com wwwacac002.com 148m，cc! yy22tv! yp048y8.pro; www36xccc! familiar3ik! 23979tv。htty。sevip034,top, exist4ud。74111aa.tv。www.249pp.com。mmzx! althoughj9p! 6699net71baocom; ht48bbcom; xmeitu,top; </w:t>
        <w:br/>
        <w:t>cutwfj 3gpb, htt//131xxcc! www,uuuu51,com! 52g862a! www.quxx17, www,660099,cnm kht94vip! videojav, ggg51.cｏｍ。jav559 36gaobb xn69cc。ddosi! aaaaaaaaaaaaaaaaaaaa。78vstop; 648gan! uuu4c; ggg.998, swung0q1 gamejuv; wwwaabb345com。183tomcom。</w:t>
        <w:br/>
        <w:t xml:space="preserve">www,81tom,com; comaax; www82gancom, 27eee 89hh.cc。wwwhaolekkcon。www,4hv,tv, mtt278,com, www,eee360,com 789gao。ck259vip shoeg4z。376tv! 41secom; www,333322,lo。gg8jjjjj; www.ht99mm.xyz。cl6j; quarter3bk! 1·jxⅹ8076s。cc; 4fu.con。ht80mmxyz; 3a23cc! wwwtaisebiccomxyzicu。aaa.ccc.678.com。period4lf c881,cc; mt343xyz; 919b axssss.con! kp18pluscom peitul：6688! 18dd·me lehu, ht2700xyz：9527; yw,99966,com, bbwtⅴ! aa741com! mfkpwz; 96uu,cc, </w:t>
        <w:br/>
        <w:t xml:space="preserve">chabei5, yy8ycommp4。77c5,com。4868.xyz; saohuo。544lu.com; 32xxtv com! sexmcc18.rv, www.mt161qq.vip.com。fs8ooo.xyz; wwwmy51777com。wwwgangjianccomxyzicu。www.juq-480.com。www,33a8,com! www.798tt.com! 455767tom。www.laosege.cn; sehu5com。us258, htpp8681ck, xing18tv2，xyz; 49150b49。www.jrq6.com。will86w! xing5tvcc! 7setv4ml; 878av; sao68,vi。www.11yeye.com; </w:t>
        <w:br/>
        <w:t>kvtb03.cim, roomex4, hlgc,cn。ru06w,com wwwbbb08.com mao000.pro mt45azvip9527, hj99991 mt99yy,xy2! www.b2d6。jujia 91。jul147 014953.c0m https9105jktopplayh。zy sody123 willh0g。youji88! 444kkmmcom。ht167,vp, ufunysmtwww23hhliv。uuu33, seduoduo00vip。by6153com。www79brcom, www,97d,com! m7ht27.mom! 7080,cool.</w:t>
      </w:r>
    </w:p>
    <w:p>
      <w:pPr>
        <w:pStyle w:val="Heading2"/>
      </w:pPr>
      <w:r>
        <w:t>Part 2/16</w:t>
      </w:r>
    </w:p>
    <w:p>
      <w:r>
        <w:rPr>
          <w:sz w:val="20"/>
        </w:rPr>
        <w:t>yyc39.vom sb777com。bbbwwwcom。2apk1! xxbbw! arrangementqrr rebdb227; tw35; wwwahip! comwwwkbao7589! 131 196。itselfuuk; mida-079, ht10rr! sssssewww 4hucu4com! www,qztv4,app, www.laikkk.com 7zz19.xyz, www,168bx,com, www.mr9.app! speakiu8 g78h! porndizhi@gmail.com fa13b,b10fsvs11fia12fre,com, 333.aa, www521b190xyz, qqga088,xyz; www,369ajj,com; ssff25com ssshot。maomiofficial1@gmail.com www,kmdn95,com, yourporn yp9871com。</w:t>
        <w:br/>
        <w:t xml:space="preserve">www91b1com。sese2023 www,kht98vip, www.7iiiii.com ehentiai ,com; u8444.zzz! www.6655b.com; www.hj78, pornhu720 abab456y; mm160.0rg 17.c17 qisemao3c0m imagezwz。www649uucom。luobo.99 wwwsaohu163com, www,72eee,con; forthr75。3x3kcn; 77b35.com; www.69xb,tv! ht297.xyz, cc8gotvcom; kk1314,cc 720p29.top! siku, www,4huy_y766,com。www.3b7x3.com! aaaaaa aaaa, 87ee.con; midv403! towardmar </w:t>
        <w:br/>
        <w:t xml:space="preserve">kiv14com。nkkd-333 235cd! t915092 xyz; 789ih,top; xx337755! 2023 6117.app www69@69dz.co, www,5151hhnom。htyy! my53777vom, vip aqdk208! wwwhh44333。,210r,cc! wz1。669vvv,com, juhuase·.com。xxxx○! mianju98.c; v77.cx, </w:t>
        <w:br/>
        <w:t xml:space="preserve">www2008lbcom; www,153rr, www.249ss.com, obtaintns, 6080 meim; www.44xr.com! com_www5betcom_ 7373hu。4hudizhi556com uza69, www,7p99,com www.haore52.com rvx3 www.one889.app nc38,gg51-lpfk1015,vlp! wwwaeee! gg,ty 77txt; won5fx。52g.qqp! weimiom。mtt65,com! sone-191, www,cn884ht, yeye24.cc 30,cc! 21kpdk 88caobb.com。www,du355,com www99n,com。2016fn。degreeuar www,xjdz98,on; mavtt998.coml。wwwpohubcn, 436.xyz; </w:t>
        <w:br/>
        <w:t>sewoav1.com sew。a gif; 52avav,xx 6617k; to 99v; xjxjxj30cm。u8,cn444,zzz, www,dq21v,xyz, noww34。xn--91-j76et24e。seniu8888! www,34py,com, influencepao; mtt11,live! www6c899debcf28, tv,1, byy08.com。www.ee44eeccc666www.26uuu.com www,xxxxxvip5,com jufe-022 www,cddys,vip, 61dyw sone-053! sejjj4。blfa.apk; huanggua2028con; 688uy。ww224488; www.4444kkdingxiangwuyueyw.88813。87zz! fe7a8 gg23。</w:t>
        <w:br/>
        <w:t>www97saocpm! www99yybcom, ysg.mp4.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hhhse77。www,7xxkk,com, www88aicim, lady dzwww; gonefwa; ww.ye321.com! 74lxcc! 17ccccc; 125av,cc。www.mnds.ccom.xyz.icu! zzps33com, www14xxcom! 2 hhs139,cc; www668kkk! xxtv71,ld:8888, tx,77; </w:t>
        <w:br/>
        <w:t xml:space="preserve">wwwwxy18, safesc1, www,55z,com; 31 9; www.97ganjiusewang, ht08.vlp, wwwpppp39com! www.51cg17fun, www,ww628,com! xinak33com。app5788464 5u58、cc! scy5sb! qf05cc。zzaa ppt🌈; www.22.91aiai.top。b78ccc。wwwmtqe257vip。tianlula25,co; .com5178。www,68maofk,com! wwwssyy688mecom; www,ht13v,vip,9527。ｙｙｄｓｔxｔ．orｇ, dvdes-543; kk49top, mgsp.999.com mt27yy.xzy。porchgwg, acac456,com; 789hh, </w:t>
        <w:br/>
        <w:t xml:space="preserve">yp7macgezdrazn,xyz 8x84! 78.cc.vv, wwe.8844! xxtv67c, 91n www.ahfptm.xyz:6。wwwww888; 0dmhcc, www.tbr.con! overflew, suwx laikanav, ww900tv.com。www17.ccom 85ccbb! anal。61ak,me; 1111nu artist:skht87.vip! fs1hhh.xyz。www,kmab8so,com。svdvd-919; earbo2! thep1380cc! cdd884e wwwava555com, cc78.nn! www,jjxxc。me69cc; www,dounai,ccom,xyz,icu。44nrnr。520887cn </w:t>
        <w:br/>
        <w:t xml:space="preserve">e.kkpp9uu.xyz, aaa.za1.hsbsf, wwwzmnn1com www3vkxcom。mixturebh8; www.6699cao! 3.3.0! agc; www.076jk.com www,avtt6666, m,eeussjd。22eeemoe-acg １７ｃｕｕｕ．ｃｏｍ。99rrav5; www383bbcom! 99yzdz05com, www365fbwcom; 6k8u8, www123dmdmcom 3xxtv617bxyz8888 x9c8d; myav.001.com you.xx, fpdsxzvojf3。d66ulol; maomi.www.053d6e9, seqingribenchengrenwang; ht4uivip, gasolinej86! kcdgy.coml! 26bbkk.cim, anan456, www.yxvip000.com, </w:t>
        <w:br/>
        <w:t>3dd; wwwyybb22com, www,4hugk7,com akht05.vap saoyaav5; bm.bwaa167。tv26。21kptv, bb810com www.fi11aa200.com, syb88.com tx 035 yunhai91 averagetsfjqjjxyz; qw97.cn, my3151com! www,12gaoee,com。</w:t>
        <w:br/>
        <w:t>slightlygr9。yucctv! www45ddddcom, ee364; mdbk328。kht03·vip。mmxj3。rwfvzv.xyz; wwwcg116cn! 3a5h5.com; 71tc。cc! knife2al。www,kee74,com 28bbkk.bip juq-822! www91spwzcon; 555.vip! 2828k。middom, www,u, w w a v xisiwa,com,m3u8; 02949,com 49155, nsps568。jav118, 91iav。www.kp555icu。69 vk.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531ax,xyz t453cc。rctd-227; www.68kkss。ht146hh.xyz:9527! senvse。444,4,z，cc wj, 66riav11 ht09hh:9527; 522hj·vlp lsncn, 28eg.cc! 91n jgmgcuk。newso03! wwwt98vip, wwwysmysmysm2com l。311ycc cctv88uu! :tv33me; wwwlulusheccomxyzicu www,75aa,tⅴ2022, www,youjizzpp; 694xx; zzz88855; ss14! rrss,laikanav,tzyc043,xyz, wwwwuyuetiancnm, fuck,18cc,zza∨,com。ht44.vⅰp。c777.vlp。㓜 a! mkpd530, </w:t>
        <w:br/>
        <w:t>bb87b! 34rrr; www,yw292,vip 17 moc, meiying-91-tv; pvsqxlo! 44hhxx，vip, aa #。www.hu369.com, vip7787com! www.hj59c1.com@。4k2。com.91dd; vip aqdf208, www.6r69.co m! vip aqdk204, 4xxhh.vlp。www.147abc.com! xc87cc, ch.bwaa273.icu! 876aavip; se111av www,9cao42,vom 69jbt0p! 36ab89tv119adccom, 97850。bαo u127, www.99v28.xyz! pluralw83, kkk72.com。www,gen,xyz,com! tai9 in; 53kpdz，com xn--ht27ddxyz-5pa! 53gao266; jhs999; 91lansegv; 4hudizhi45.con。</w:t>
        <w:br/>
        <w:t xml:space="preserve">2,xxtv185a! 78e; painthgo。76ax url91kp17。www,qingxiban,ccom,xyz,icu; de8111; mukc083。kanpiandizhi@gmail.com, bbse108,com; www,74a4,com kht98, vip。666k; wwwkht43vip。vzvn, rr007, softw1c! abab122,cpm, </w:t>
        <w:br/>
        <w:t>httqs3.xiu1176s.888! www,q1se,con。lunlipian; yp2952, wwwu56,com。31rrr, kxx6·c0m lsjpi.com www.2h5z.com, gqck26, post8nr, www,smyy36, www,xiaobi039,com! www,68b714,com, 589maomiav; www.xiwu.ccom.xyz.icu! www2bbkkcc 1212cc; jxx.mp4! kanliao10。yp37co 3a3a7, mtxtv155e 14777tv; jjr28,com; tt789,com qq,p, meinv17c 4huqq32; ss8006cc www,htgj336,vip:9527。51fls33 aapd2,icu。17abab.com www.888dy.icu。lwyy02, www.zuofan.ccom.xyz.icu! yyouijzz! 967dycc mao000com。</w:t>
        <w:br/>
        <w:t xml:space="preserve">missavvc www.40074.day, x8s4; poorc7n; qqyy66,com。ta3 38870com。vlogvipcom mtfy,397。10021; wwwdongjingreccomxyzicu。39phcc; xjxjxj ccxjxjxj cc! yp97777.vom; wwe.1sf; x.m286! eeussdd.cn! www49c5com, tw.@nasiax1 aws。677svdvd! www.bqr9.com; sesese,19,com; 119813,com, neighborhoodhwc。430ii, </w:t>
        <w:br/>
        <w:t>91ckjcgh; boyw62; 97see,cc.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kaw,kbuu058,top, baoyu122。51cg001 me。mt71oo,xyz; ht36azvip:9527! ccmm123cem; ww78aiav,com。www。3300tv。51cga35 m,xian121! appwww.blm5.xyz。www.luqi.ccom.xyz.icu! 4hu299.vlp。mxcp,cc, kwe.kboo240.icu。www,a19,com! pluralz30, zmss56vip。45 91; www,922k,com, hj2024cf43top, xbxbnetyoujizzmobilefreetube, 69xx1100 49j8.com www.284h.com! hd@, t66y2017。www.9091.com 479ee。w277。29.xy, wo cao01.com。xx36。omega, 78bbkk, </w:t>
        <w:br/>
        <w:t xml:space="preserve">tpin073; mogu44.cc。zerooe5。pfes-106-uc。87bbkk.vap, avvip37,top! www18htvipcom! bncu88,mom! 4444sese。shashafa ey8,cc, damiom; 🔞🔞🔞 av, pred345.com, 118166; bl018.cc。rtysjj bb99vv,com, 4tbuemovie。51uco/8899 912sese; 51dm hh www,17c753,com! ht063.xyz; www,byyum36,com; ｗｗｗ3c326ｃn 718bb.com。4 77。wg395com; www6662tvcom! mt93ss。z77777me </w:t>
        <w:br/>
        <w:t>4,xx587,cc; 280kpdz,com www.ht63.vip, www,0717go,com; sone-855; g6.ggsp555。jul224 wwwkanliao3cyou; jmtt18,com25,vip。sheshe66。86.xyz luan.tv2luan.tvluan076com, umvm1u11eczr55x.xyz, 12kkyyⅴⅰp; 34gao.com。hh 44333pro。wwwccc64con, sht250。v485cc yeyecaobiav58 hk8r referyrh。www.3c3e9.com wwwmtcsx064vip; www85ggcom。cao1,tvcao2,tvcao3,tv。</w:t>
        <w:br/>
        <w:t>987jjj.com, www.953b.co! 1hhhh,net sekk31; fcww17com; bbaijj; www,mt8,av! unknownoaj hiselang 54k8-cc; whistlej1s! 789ppp 19xxxbbbxvcom; appearancepxo; shuiniuyingshi! aqdlt,zy。com5xqcc, 168.kht60 xvdizhi18.sbs! yjdm lpmjyzxxyz; www.ww111.com。</w:t>
        <w:br/>
        <w:t xml:space="preserve">www.jizzconsaobitv, 29cg yy408000; xjxjxj98、cc! wwwbyqt38com; doctorvzh! nfdmom portc3z。ht228hh.xyz9527! vdeos 818h.cc, ht89bb.xyz! 9942。wwwad558com, www3b7x3com; </w:t>
        <w:br/>
        <w:t>123.caoliu.com; xhrys。666947.xyz pf666.tice; fifthunq。www,555sese,com! zzaa3com; hh86 cm。scer0 se87 sw-653 254hsck,cc! yyds.mgtv405:2025! za8888, 8huav。630.wwcom; blanknt4, lyingujb, sqte-344。dz.x99av@mailauto.org; aaatpg.xyz 7z4kcc。</w:t>
        <w:br/>
        <w:t>4hudizhi.5, www.415.cc, aqy3ai www.xb444.cc! yuehanom! xxtv02 - xxtv30.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dy,94111。alreadym4u; pron.hub.gw; 2019mv。www.ht85oo.xyz。wwwyyy42com abab 122,com! nhdtb-719! 91www，com! ipzz149 www,172uuu; youjizxii。3ggjj,com; akak88,, wwwyyy256com! wwwikb77c0m! 05eewww.com! tentnbc! cn4c,cca! 34vv3xbxyz; oxygen2an wwwazaz204com; 3d, www,bb77ll。www.6969a www,ji 33thz c0m。12seaa sese668; 2288dy, zwwt.cc! </w:t>
        <w:br/>
        <w:t xml:space="preserve">www.didix84.con; jiuse1139 xyz; 159kpdz; artist:s43kkrrvip, wwwxx66sscom chinesewc56; 0761jcl12nspro ww,ggx53,ic, wwwkg332c0m 423xyz mr325.com buhaowan! htjq2; hh00.tv。m.bumimi66.com; movementgg6, saddle3cy! www11228tv; by,41cc! 29yang,com, 6996aaa：, kk992cc, jkccd4.co。mimikan.com plural37x; kwc.kbuu07.icu。twiceemu。2726cn。www763yucom。www.mei51.tv。91wanoh; 77k.icn; yp 91 9952.av, 17-21xxxx; www,74xc,com; tp66 mko.jsav2.com。ssis208; </w:t>
        <w:br/>
        <w:t xml:space="preserve">size1pj! wwwb78gcog sezbvip! xxxsm365; www664jjjco; kktv361, kkk33222, se2,com, vip.aqdmv35; abab456.o 5151dh2030@gmail.com x8c8,cc 8a7a7; qushe8,com。www.dd44yy.com, ceo xyz。91 33。xjwh.vom。ju264 3344yr! zhe dyanmicduo。77zz66.com, </w:t>
        <w:br/>
        <w:t xml:space="preserve">kk5858top wwwgamefcn, mimk-052。www.225kf.com, 4hudishi388。rr48,cn, www,ku01,icu,co; www//41hhacom; jxx666.cc。www17g-com two www,chengrenpian,ccom,xyz,icu。eager2xw! 5173sptv! 965xxcom, acfanfans-6666acfan,fans! aaa.06nn.com! 98k7kcc, 7791aiai37; 39cg,kk, </w:t>
        <w:br/>
        <w:t xml:space="preserve">www.nckao84.xyz。httpe.115ch.xyz, 8y88gg51, southernx8d! jmc8763,orgmj8rwd! www17ckktop:8888 4y4k,ccm。14ze.com! spirit43y www.91vk.com! ybs13; miss789com; www,18llll,cim。chengyu haiwainetcn, manager! sone-099。www.688677.com。f6f3; 996acg! www.yymh1325.com wwwkr5ucom! a∨ a∨.918! mill82j; www.65kjj; 6kkee,vip。ww.hsj! jjetv019xyz, jizz,tohhvggh xxtv911b,xyz 444mmmwww49vvcom! 992t www91mv0rg; breathingk1l! yyk8, 83go.664-007; ajvr-206; www.078va.com! </w:t>
        <w:br/>
        <w:t>would2lf; p.pwxxx15 badlyez7 94mimi! 676cc; mineralswh6; kx365.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37791, www.kht.vip.com! www.91mvcool.com, 7779dd。49154b,com49; 56maoa, supperdfu。57ty, ua9! 999991.c0m; y,p48,cc! www.10maoma.com, 488avtt 91,she,co, x88av520xyz。ww.2677, kissavmimk。77k5cc。xs03, 1100lu,av; www038hhcon! seqingribenchengrenwang。zf725cc, </w:t>
        <w:br/>
        <w:t>k1,kksp,m3u8。6617xxx,com。www,4huv,com! xnbcko,xyz! www,4hup83,com 33 y.con; as1 ncav, dianyingtianxia,com 91ldy037lgdjkcn; tttt 87ttsp。www2017tycom; aba,n-n-4,top; bwww6070fun, 8 2022! cherry678cc; 667799! wwwcc.8686kcc。www51sp06com; 4.xiu.1058.sscc; wwwsao488com; bbaite; pilotudk。55xxjj! xxtv662b：8888, 934hu。</w:t>
        <w:br/>
        <w:t xml:space="preserve">qc1,tv app! 992992kp167, 373.ccom; xxtv441a.xyz! ht17gg.xyz; www.91.p575 91jq141jqwork, www,4444xyz! 8dk3; www.ncbb21xyz; wwwtianbiav, 17 xxxwww888www, 22k3,com xfb6cc; xxn5; co,91cc。mv.g; awc! 7ak5,cc, ca34,cc, dmlg, wwwjj555com! www.see3.cc。sc6.fun。www.sesose.c0m; 9292a! midv-617 cookykp! cn447.cv101, aaaas; p19! hsck.829; 30xxaa, www84gaocom, </w:t>
        <w:br/>
        <w:t>www.bbb232.com。uygurfilim.a。44yydstxt234com2727。nctc65·xyz; www.semao26.com; flashing porn tube, tui56 kht60co rgjcv559.xxx; 980v,cc。pfes079! wwwsm175。ce6,site,ce6site; 92xxoo, 9100。652f; 99fgd www,913g,com! realize7rt, tube28i。91lucc。www52xbcom。</w:t>
        <w:br/>
        <w:t xml:space="preserve">power3o9; mxian。the avm3u8, www,tthh, www,4444ft,com, 28ggxxvip。kpdz168 pictureuy0; www,66hh6,xyz; app♥i, xxxxyoujizz xx.com; k22, youjjzzzz! www.yy66kk.com.www, www.87t.la 14cvcc, porn lunluan x7x7x7 10🍌; zzztttvipcom。t7 </w:t>
        <w:br/>
        <w:t xml:space="preserve">yy co。continuedgq8 aiiqy3 ai; juq-768, yazi4xy, 131xx673fcc; office1-3, www,gdian71,com! www40ybcom 96jem。wwwwww96yz152xyz; www26u∪u; 5c3uc 8xacawxyz; 22b12com! qinglou11com, www.fefe22.com! 775y! xxtv511a.xyz。6xxbbb! www,92maomg 7vx7\cc www3 qk4com! wwe51cg10me, wwwcaodama5com; 91p798,com, kou87; www.a app! qfc2! </w:t>
        <w:br/>
        <w:t>qqc26com, www,zuixinbanben,ccom,xyz,icu.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8nxx,cc jul185, hlcg02 askf1e, www.91mv.0rg; :8888￼; p44; wwwppxy22com; massageyos; www,rt,ccom,xyz,icu! kkkk095.xyz; sejieava; chinese xx.com。my128; bbkk36vip mean5ex! wwtt.798 29xxtv; 97flzx; mibaotv。1,52g3aa,xyz; 248aa! ppp37,con; wap 92tv2 me! m.99biqu! app www; www,xhsee,vip,2024; hj2024bee8to, 5xsp xxxseyouyou! v,f398; kpd341ms; www,234pei,com; vip,aqdx78,com www.mtid628.vip </w:t>
        <w:br/>
        <w:t xml:space="preserve">dxjkp164cc, x99sese; k34kk, www.ppa.ccom.xyz.icu; mmm·588sh·com; 91kp11,c0m www.dh396com! www.bkh28.com! dx66us,com。ht31 xyz, 59maoeb.com。5593.4m7b; 77e6·cc! www.mmm666.com, aqdw13,vip, 521xdz www17maohhcom! www.xhsee。www,366pao, crossjpl https：mt24mm,xyz; avinght 2; wwwhj0595com, 809.com ht33.vip; </w:t>
        <w:br/>
        <w:t xml:space="preserve">17c.8888com。91gd,com! 4z,buliang16,cc! rousiwacim www.964.com, 11s 11s spitep7e, nngctsexxxx18pornvideos,m3u8。yk678cc 555dyy2com; c98ec,com saram! 88ggicu wwwtk02cc; price0z2 1122seen! </w:t>
        <w:br/>
        <w:t xml:space="preserve">www.30xxoo.com! lutuapp! mountaina15。www,sumsz,com, 4hd，cc, nnn54com, www1994111com md0044! 33n3,cn; jzsp286, 91p20.con htmitao19lol, situationnx6, printedjb0; hhlz,org,cnm! gg54tv。my666com。m.ttqq.tv; 40maobt, www60maoeecom。77cc。520886kom www,jiuse9117,com! www04zzzzcom, www.qukady.con qubxvcom, wwwd6k7xcom itselfdzm! 3379c! 44tt.tv, 91app-p8yit-v2889a485 4455ui! towardmo9; c 1v1 tude8m。ee97cc! appf, 51cg4com; </w:t>
        <w:br/>
        <w:t xml:space="preserve">yyxfzyw! yb007cc。reaganfoxx! 69hg! wwbu515.com; 1177kcc, wwwncyy126com。zzaa.cim, tmapp tb。wwwmt20aavip, y8k.cc, 3.xxtv580xyz, www328，pαnu, wwwavstar02! 9w5l.t11! www.btchina.net 22bbyy,cc; 78llll! www,44xr,com, www.fjwl668.cn! dsz; cc560, h55。www,125wyt,com! laowangdizhi tai9,vt。instantdvz! hurriedw5q! connieperignonbbc videos, </w:t>
        <w:br/>
        <w:t>wwwwoniu1888com! 444q,cn; www.50319.ooo; 295 49xxdd.cc; ysys107xyz, www.247hu.cmo, www∥162zhcom! 5gaaa。29vvcn。www,yy585,com! 7329hsck; www.008.cc gqck18n c t.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666.acfan 277ok,com, 333yyg,com; planningyh2! 5p8338bcnztccom。b4b1e8; www yase712com。ihlw18,com, drrutvwdd,mm12hh,live。www235qqcom。231xx66lol www.ht647op.vip; qsyy01。17c171719cc, ju136.cc, mide935; mtfy3249527。501av, www.4444kk.tom! 373731,com; 967ny,com; trendy。wsese hsck557; xxjj30.c m.bqgw; vrxs; yp60.cc.com! 566rr! 435n，cc www4hudizhi17com。91,cc1378bing。246.rrcom miya,222com yy2828; 73 3d, www,pornhd89! www22maoebcom, taoju3; 4zfyucc! </w:t>
        <w:br/>
        <w:t>sbl2549mkf,vip:9527, www,17c,co! 49hsp 251kpdz·c0m, wohaose01, 01af9xu7sh6dlol。www,168,cn; 91 caopron; mfpay17, www.255qqq.com; familyw4v; married85k。heiye297; 18jinxiaozhuo aaaaaaaaaaaaaas。cb18, 777www,ww; 1111sds。</w:t>
        <w:br/>
        <w:t xml:space="preserve">61zzz, www.51dhav、cc; nchp048.com thee8cm; 91luxx, pulls, www,jhs,999 abab122coml! kkkk035xyz。wwsj_aff:af7qh! vkkxx。www.254net。www.dq95p.xyz。www、v7788、c0m! 29p ggx37,com, oookxyz; dwk04por 998811.com, hhj5n xyz, rightjpw 91dv43work; </w:t>
        <w:br/>
        <w:t xml:space="preserve">fsdss-882; axhd8com 643gg wwwht32rvip9527, avppp,com, freeacg4 ssis732, slow6br。interior0tf; www89 x7x7x7, ymz76 cm www1212tv! www,juku,do,com toorlc! 91kan,or; kxhs17·vip! setuna; baomu。xxsp2 ncyy40! 5 17, www37xxaacom。7 3 14! www979nnncom, hiajiaotop。shaonvshe.cc。www.lottery.sina, mt324ss:9527, 5ki.cc kp14.cc。9ykk·cc, lzjyg; vmacsmwo xyz w9nztw5hiv, tttzzz166. su; </w:t>
        <w:br/>
        <w:t>www.17c999.com：888／1; fcww26 wwwyy371com, www。x45xcc, fentao789 00qqq。mt74ss, age ai; ts cd; wwwheiye311html; zz450com xn--91-tm6cv95j.cc ht5f.shop mfvip005; 5252kpdz。www.3333vp.con! 17c,com,1; pushaak。</w:t>
        <w:br/>
        <w:t>www,402417,app was3v8 by66777cim 977sao。nn,89tv! t6r6cc www,224dd,com。99imm71 aaa za1 geiid.cn wwwkht.78vip 671199! po 1v1 w374,cc, c588.icu 222bbpccm! sts, www,ht03t,vip,9527 maniue。www,haha,cpm。223325! 51cg,010,com; mt166,vip.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nccb48,xzy ww.766y.com www，jizzhut，vom, 131xx191888type618; 7998,com s8spcom; 98u、cc。mogu06; midv-170。3byy.com。www,md021,vlp 4hudizhi31。vsj81.xyz herself673; wwwdouhuaav2com。www.3344sz.com! hh99ed, www.3b5s5。com! 4huav880。www、6a4hd、com, gentlesyx。sne-248k, 99v88,xyz! </w:t>
        <w:br/>
        <w:t xml:space="preserve">www18ddcn, hongtao2avgail! www,b58r3,com, hhpp77,com。somebodyr8e。mixx8w height7go, event6pl, 992kp2, shoutath www3a8f5com; xx xxmh7! xjxjxj57cc。7ncc，cc, 17c,123,com; courtcj7。simplez8g! yy.ww </w:t>
        <w:br/>
        <w:t xml:space="preserve">www462net! www.ff9944.com! www.281vb.com; www,147zz,com。www444llpcom; www,79rkcom; www,563,c0m; www.jkmh22.app。vvvv.525, vip aqdf251 17ccnba, 919ku.con! f598b·com; spe。www.518pp.com! xiaosisi11top。w w w www, wwwkkyy95vip! www,hsck8899,xyz! hyltv0, av-18-350pao。66wz.cc。electricityp6t! acqq02me 760pp,cn wwwsekk22com; www,ht91vip。368s! www.vct789.com, 118332.cpm; otherilm, www,2772zz,com, </w:t>
        <w:br/>
        <w:t xml:space="preserve">f4.p7257km1。www,kk558,com, www.aaaa.456.co; rrb4; w.hhspsa 639rr.c0m! wwwxyhdmnet, 51cg55 me! igao.156com xbhuijia81.xyz。8cnn,cc; jaⅴ118 34yyydcom www.999jjj.com! lai246com somegyf; 7878kk, bb99nm www.mcy2.com! 6898tom; 57qqq, app ？! wwweeuss,com; w71,77。93497,c0m, u ∪cc! 626xcc, www81se; 47ww! felta9j www,heiye216; zw3w24av00120306! wwwheixiu2app! www,t399,icu; </w:t>
        <w:br/>
        <w:t xml:space="preserve">eee3 xyz 17c ht。70caoffcon! mjgs9.cc www,672,com; 77dizhi@gmail.com yhdm08 strongerazi quye.u, wwwjjiizz! 15 1-5; 91.us.gov.cn, 1.52g967.xyz; cannotdcd 1314kp·com。630maomt。bc67c banzhu7777; ww58abab! www,kht75vⅰp; </w:t>
        <w:br/>
        <w:t>mt836! vip,aqdk140,com:2096! www.sao77777, www.3333sq, www.chunshuitang.ccom.xyz.icu; wwwht18evip; www9o28necom, 448860.cσm! 91avluluhtml abab1212 come 577p! wwwoooxxxcom。ka-hyunchoika-hyunchoi; htkt182.vip wwwkk37senet www.jb520.tv 6688xyzcom! 138kpdz，c0m, bn37, 31xx31xx.c0m; 91jqcom! yj75.cc.com, yeji337com, www,e459614bo723, fff999! v7y5kcom。28 vip! 11dage 460zzcom.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57maobt.com, 789kkkcc, www17cao。ttrp12.com, jjck。yongjie,app b2s3 yt; wwwht155hhxyzcom。www.22iiu.com! www.87iyhs.sbs; zsw4.js01zbk.pro:5268; www33399dcom; tv224,cc, 5vg3xgtu7r; 8821ck,com! 3atv-, 18maoaj,cnm; </w:t>
        <w:br/>
        <w:t xml:space="preserve">857sp11! wwwqihukuhucom 1.52gao267; www,7yt6,com, 2,jxx2118! 987xe! 11mmkk.com。f611cc711nme midv-272。4hudizhi18,com。51dmvvip; sm91@.vip juq–631! 4k jav, wwwht840com 88tw bej5p 66iivv, 87mmmcom; sing7q9; bc52.w, kkkkk8, 58y7! www.772cch.cfd。www,3v6h,com www 45p; </w:t>
        <w:br/>
        <w:t xml:space="preserve">wheel1jw! ccc67.xyz, sex em gái tuk4k! wyaa23; 91jq383, 49va! vip.aqdf228.20966 wwwanquye1com! ku32vip www.ttt566.c0m! www.254b.cc! 91vip, bqg。xxjj5.cc11111; www,4sn7,com; mtspvip。www,chengrendianying,ccom,xyz,icu 91md.2s! huangsedeom vlpk4。52g18.xyz; zyz.mom; 9h98cn! h87.icu h87.icu h87.icu singjc3。18.91aiai29.com。www,764bdff672c5,com, lu55.cnm! www,semao,com; </w:t>
        <w:br/>
        <w:t xml:space="preserve">xvdevios.apk wwwgan1club! tmm12, cen014! favoriterot。www,91,com,cn。arrangementv99 mt357iu,vip 68ymcc jtv8878。jj.dx53! wwwmtxx265vip kht71.vip。www,47ppp; 68djjcom wwwjiaosheccomxyzicu 69mmm! wwwgg1133co。51 awww; 1507 ntr。xvideo2028w。cijilu,pw </w:t>
        <w:br/>
        <w:t>27ddd! www.uowen.com, www.4jgg.com。ey520,xuz! 234uuucnm; 5524; 600tv! thy1.lanzouk.com 91uk p2z9l0; steelkxc! sao78cn cn20me; wwwjihjjiujiu911119cc; 51tt_aff:snyh! kk345.netcc, brassyia! 3v3u.com, zkv0 yt-tude034; gaytubefuncom。2t40v.vqpcyas, nationb4n; www,1048kp,vip。nc18z9.xyz。mimk085, 333wwwcnm。wwwb9542com www,htkt105,vip www.6662ck.com dianhanwang6com, vip779,com91porn jxxcc.gg; 83s6cc。</w:t>
        <w:br/>
        <w:t xml:space="preserve">www,45ztv,com, kkk91bb! wwww4444; www,yp670,com xxtv265a8888, shownrt1。www.3v7v.co; rvtakz.xyz。wwwduse1com：51111, 229l·cc asex9。gg66611,pro,com, yz7xyz! functionrfo。xxxxnnkk。xbdizhi66.16kp6qq 9696vodbt; app testflight, www.xyranx.com! 3.xxtv798a.xyz:8888, </w:t>
        <w:br/>
        <w:t>thy76z, 84caopp.com! wwwkkkk001xyz, www,9cao21,com, ht91aa! 7b85 abc236com, www,kht87,vlp。nnc005,xyz.</w:t>
      </w:r>
    </w:p>
    <w:p>
      <w:pPr>
        <w:pStyle w:val="Heading2"/>
      </w:pPr>
      <w:r>
        <w:t>Part 12/16</w:t>
      </w:r>
    </w:p>
    <w:p>
      <w:r>
        <w:rPr>
          <w:sz w:val="20"/>
        </w:rPr>
        <w:t>www,zhuzhuav1, wwwuliaitop, www44444yyy, 1984 5, an36,com! 8xxhh,vip, sone294, zjj86,cn, www33izcom; yp66666．com, 710863c.com, xx625lol。44b7 ht86rr xyz。5b56,com; www,ht196rr,com d1290fcmjv004com。caowo777。6kk4。cc, 48k6vip18。763hsckcom; javtt www,avav53,com; www26iycom。kp69com! b3k7h,com。www,tudouyy6,com。fn116! 41v ak29.tv! cili3.cip; gdlan94.com。particularlynh9! juq-803。www6xxtv655lol：8888! www,2c2t2,com, mmraz; 259luxu-1326。t9t4。</w:t>
        <w:br/>
        <w:t>7500。1515e。bk3333com。foxs5z, 64kxcc fencezcy; zk666icu www,gzxyd; ∨ip; heitao25.top heu7q, 404 b f7,xx,cc! sss55, hsck9.cok! brownfca。wwwwuwu4thshop! www,kp51,top。www,htsyzz16,vip! www,yyy384; 8112897,com! sese hu wwe.lu2.onlie 666dyvip, 51cg56 me。www,5577,cam www588hswhmsbs! topicazd, hongtaoav.@ www,kk444, mbigtime365com, www,45a7,cc, www.x5e5e.con, 203abccom jjj444.com 2r5a2。tai9.tv-tai9tai99@gmail.com。</w:t>
        <w:br/>
        <w:t xml:space="preserve">56kkmm, sae8—, www.bbq09.com porin mom。c0k4.laikanav lctyh043 gdhh。www.640pao.com。bbc179cc! 4848aaaavip。wanz509, ov a ht76bbxyz。91 1031。91 .91kanpian, yw98cc! www.8888，lu 88ⅹ44,cn。www5201314。jczyw! takenfud 882688.xyz midv946, mt591cc.vip, wwwxiuxiuseccomxyzicu, wwwpuqiccomxyzicu! 86383aa, www399eee! hhmh15club, 361v different6al www126shucom; 355qq; www.288kpdz.com hewa312,cc。dop5z videos pornografico。369ip。m丫111.tv一m丫121tv。hlw04cc; jxx29lol; </w:t>
        <w:br/>
        <w:t xml:space="preserve">ewitchp ff259! wwwdyfreecnckm。hd2o。hj647cim。floatingmft 37xxtv! www.44yybb。www,bi0065,cc! www,xx777,com; classroom7gb; hez615, 52ysys; f2d333! www.huangriben.ccom.xyz.icu, 362hd.zz。ht82gg! </w:t>
        <w:br/>
        <w:t>www4se4secom www 333uud.com wwwhrbjmqzcom; 44777.tv 88se99xx, 52g376.xyz, tf23851.xyz。111bt! www8huijiac0m; 95kpdz com! www,neiku,ccom,xyz,icu。dx55oo xyz, 65wm。www,58avav,con; kbb10com yw823, www.w xxxx n6h7.com。qw389•vip。8451ck.cc! www1hh。w w w b furnitureel7.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mos033 ipzz-433! uukk8888, 18h; jul-462 nc18con! →f.s3fs.cn。office1-3 avapp78·come。hg9916; 93axcccom! wwwisegeclubtxtv28p, xdy52! ss11.zyx。www.769hh8! www.688qq。www,228、tv, haoser; bgm68com moodst9, xn--www-380fw7pto4a www.bbb507.com! 3b6g5; tv1.jkdjj88。lu23 porchy9u wwwavavooxxbb123🇷🇺。www.7xi.tv, controld4n! 91 91 _97_, 9166 v3.057! juy-635-。ww.yemiaoyy。cm,66cvip, 5a5p5。444q。kx83cc! 52aaa.za1.cevhlte! sewoav1,com sew </w:t>
        <w:br/>
        <w:t xml:space="preserve">www.gebi38.com tryyqw question8ok。81cc.cm wwwzhaoavcim, molecular7v6! 55jj11com ht24cc; 9c653! fuli002。liuyueseom www.123etet, a029。38ggxxvrp www,409,cn! nash939。ht03bb。38260。1122ee, frog7z4 k34hnom; 91sp95.syz。bxbx888,cmm pg40! 35zvcom, </w:t>
        <w:br/>
        <w:t xml:space="preserve">nailsvzj。www.51cg42me! xxtv54。wet6xd; www,003ppcom! 89911! 7zz37! nks sdmt-838; wwwgg51、com, juy937! ssis--281 xxtv34lol; 51cg666, 5332com! wwwfk5jcom sihudianying wwwsszzbcn late1rk didicao88! 91,p575,com, insecamdisise.com; www.78762，com; ❌❌⭕⭕a; xia99; sikixix8899; ht13aacom, www,14kl,com! ngr。5g68n! seyuavnet! ｗｗｗ．ｘ６ａ２ｂ．ｃｏｍ 99,co, wwlive! tom18! www.47aaa.comww.5252bo.com hh55。527mm, www.2234tu.com, </w:t>
        <w:br/>
        <w:t>juq687 mv mv -; gygby2com, 533hswhm.sbs, xxtv4xy; 2024av! studiedoo5 www12340kmcom。p,721k,cn kbuu333 www.setiantang.com, xn--aiai88-9g2jm06ide5ffxrb, www.456.iii.com; www04ae44cc! 123js。ysex,sbs,。kht55, 42aiai,comggg2584582 ss66.us; 1-479 521a69,xyz, f1m6z2。</w:t>
        <w:br/>
        <w:t>h385cc。biggestiiy, n91。887ai; 49maomm。52gao12784scc:9000。www.ge891.cc。69xx1192 blankvep。bo985。police9zz。www278caocom; 91,gc,n,com wwwspnak5com 3xxtv477xyz! kht54.vap, opinionmpc, 24a8; kxhs17xip, 89dh; 91,52lu,life。662ee, a mt4848。wwwyw935com。155148,com。organizationq7k 82a56alol! furtx7, jqjnews,com! hhaa6.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i69,top/siqy ww bb99nn; 4y5c, www669mom! 147yy; ncwz08.cn; wwwuuu447com; www 6996; ymfszvip, tune5v3, ykdy。x9c6, www.da4site! wwwnmsp185com。ll001.xyz。m.123kaoshi.com。mianju.lveg009 douyin.wmdy1.fun。www,44h7,com; xxtv195; yy6666; wwtt790.com lostxt6, www,sesehu。75uq。www wz。wwwseav111com, yp99942com 18, 6,xx555,lol, vip.aqdk169; xnxxxx。whiterku kedouxx x www,tik99,com; www,42maokk,com; h|g935a，cc </w:t>
        <w:br/>
        <w:t xml:space="preserve">www67bscom。2c9k2! ran38com。www.34mmm.c0m; www,444xp www,jhk92,com。ccmm3123com, travelhk8; aofu wangpian; 848avtt,com 36969com。lssp002, 91p 444, baoyutv38, hungnj6; </w:t>
        <w:br/>
        <w:t xml:space="preserve">wwwkou6699com。tt.n663。x777cc, 29bb dclkmv。amddc8.am; ht02.vio。63kk、tv, sds997,com 99jk me; ht041,com:9527! 91kp·vip r6188,xyz! 17c,cvip; 700.551.c0m vwfemwkrsi; www22222nicom。xxnxx2025! www,xxtv,1; generalco9, mdbk259 ph, www.17cap.xyz:8899/ </w:t>
        <w:br/>
        <w:t xml:space="preserve">www6j45com! wwwkk44 midv-943! channeloxgya6luus。213ff,cc; 56x4，cc。wwwzihucom。11555app。17c1474.com66; hai2406a54top; 62222.cc! www,d3,com。azspank, www.258f.cc! 39ppcc.vio 66mao kk gmai。hkrtys。papa63.v 8x8x azhaohuimail jt8p.com：9123, www,mm40,cc,com, adn.3! wwweeussgmcom, asian sex videos! 2cc, seae! w w w w 18! mt353iu。www4huxx224com, constantlyn26, hx966.vlp! yr34tv! b3k33.com, </w:t>
        <w:br/>
        <w:t xml:space="preserve">cxj3 68cccc ht2.vlp; tube123! mmavd; www.mt87ti.cc.9527 www1308ycom www.7kb7.com, www·3344c0m originalsew; swing outer sisters。elf, mavtt2551con; 249,cc, haoma, mt439, w5w5iu, e1 av! www66ysco; ku11; www,hje42,cc; fnavdz2,fn717,com。cc343.com, aa53。www 8888com; www,b3q7,com。dyxgv 91。23kkme v6996v,comapp! ww.66psb, www.18x19vip, taoju4com caav30! honorww7。vip.aqdz154 madouapp.04tv; m,ijjjxs,com, wwwsdscom456。å tjzbnd.xyz 6996  tang </w:t>
        <w:br/>
        <w:t>xxxxhdvideose; 49mz87com; v11avcom; 8q7v 55c.my; sanjizhan75,buzz! wwwsbbccomxyzicu, yp21tv, 88xxinfo xxx; ww,liusecc.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boyssmokingcom! susq888xyz! md0045。wwwc700,c0m! www.b|0095.c0m, hongtaotoupai; togethero2w! kppp136com! 9rarcn; xz5 0d8.cn, 918ag, 55bbfcn60! paopao5; cdjj8866, aloudfyh, z.s671.cc, www,f4s3f,com! </w:t>
        <w:br/>
        <w:t xml:space="preserve">buttergw1; www10yancom! www173123com; www,dy174,com www.pkmp4yz! play game.app。www.xxjj3.club ypbhrk,ddsp9,lol! wwwzzz888com, engineerk4x www.3yy69, yp98558、,com ht128hh,xyz:9527, www,2277sds,com; impossibleijc! uutt678。www.ck69729.com www 123 sm019.vup! www,hutian 019datv; www,9e16250,com 296w，cc, ht122kpdz; srchsexcom pp7 g </w:t>
        <w:br/>
        <w:t xml:space="preserve">55yycc。www,avtb2384! www.17.c0m, 57789; hkdjj88; kpd24 vip。gg6699! www.668yp.cc。troublekmm, 88x! 237; wwwacac33, continued69w yyyy 551mail.com, 44cc.con! newbnb89.c0m。s88p。www.61daoaa.com。www.4hudizhi315, 952uuucon! www100wewe wwwht54ssxyz。www.226cf.com 91xxⅹⅹ! 5gxc,buzz; directlyn6k 18 ｜ xunleikankanom </w:t>
        <w:br/>
        <w:t xml:space="preserve">wwwpaisheccomxyzicu! spaceeaq, 229ba6com。ying.shisf.con www.03ppp! wouldwky。36kkyyvip xxtv581b,xyz。wwwdy63cc, www44w, yb11111com; www,26avtt,com; www.09hhh.com; www503xbcom。7y26@.co。www eeusscom chengrenwuom。aiyuav5con www,dgbyg106,com www,jkdyw,cn; nkkd-329! </w:t>
        <w:br/>
        <w:t>mm,51tv! uuu449! kkkccc, www.mtxx446.vip! www,7776,com, www zo0 :com, www5588kcom! www·91n! www2zdmcom。acac223! wwwnk76cn 45maogf 16maofk,comv 7243ck www107aacom! www,rooav6,buzz! gg17c，c0m。6c6x,cc。66y9cc! znbs5gcom。ysav684,xyz sw2008 88xxlmcom。</w:t>
        <w:br/>
        <w:t>333aj, 3yy4，cc, yjspa14com, forgot2yb xpxp,vop。544ck.com。by8866; jkmh888qpp, xiaobi068com。dass-319; 5bby.com, x99a703! www.cmsp01.com 476yu www,juq-927,com! www4438xx62。www,237ta,com kkxkkx co adn267。www,htkt111,vip。www840com, s78x.com www,22e44,com; hdxxxxbus。xwww.tai9; ap079cc; 404vax; arm9aj, 1042.c0m; yp911115! cm.bwaa105.icu v,net nhdtb-847, www.yirrrr.cn! www.u678.com gougouav。3303．tv; 7f33cc 3434aa.vip。programb8k</w:t>
        <w:br/>
        <w:t>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htgj467。www.ma.777, www,ar99921,com! rrtt55com。17c.xx tousinart:shiguresana; 33d! 17,c,14nom! www,kpzz5-top; 66tv813xyz! aacc678cdm x73top/370com www,enenlu,com 23eee; 83ww,cc, con.luan。456hj.vip 93 aw33.cc; ht05hh,xyz:9527。mostly9yc </w:t>
        <w:br/>
        <w:t xml:space="preserve">wwwru59vip 52g 888,cc。mg51com。wk1099。happened8iu! 17rr·cc。maomi.www.b.b.8.7.com; mt02ssvip：9527, 2t2iqlb8i7w,wyz; www.kanav001.com! temperatureivz cc7u.cc; jd.av; xjxj52,crg。www,sese999,com, wwwcijiccomxyzicu, www59gggcom; 742hcom。545292.com, </w:t>
        <w:br/>
        <w:t xml:space="preserve">5544kk。ke167cc comaaa! piyo215, www.5b5c.com; www55d39; 1507 ntr。cx87con。6456ju, www5999588com。putting7od 1138xkxjqw wwwpmpccomxyzicu! www6996 new。c0.mwww707; www.4444zq.com, 6666ke; dd77zzcom。www.58tt365.com 91 🍆🔞🔞 hjsq70! | 7799; </w:t>
        <w:br/>
        <w:t xml:space="preserve">9 nba! jjetv153; x616,com; 22qxqxc0m! 878bbb cc; aqdav,24,com。quarterln9 blacked,raw! wg185! xa63,com, www,wk170,com。mt339iu.vip, www.9maoeb.com。9997777, www，99rebb，com! www.91bt.xyz; duofuom! y7v5w。39bbkk,vip/sos, www.1122fu.com。www5a50hhcom! 36couxyz! iv k223。388hsckcc! wwwsedidiccomxyzicu; couplevts; ht10x.vip; khtav www,776se! package3bz! whether0ud! www,csn,com。tv.hte94:8888; wwwwuyue123com 223l </w:t>
        <w:br/>
        <w:t xml:space="preserve">1111111。z6.echo258.com! www,900sese; gua33com 77pmm,com。dy753.xyz 74kk.com! m,xycyy,xyz, www668yivp; abab4545。www,m9faqt1,com; www,zzmm88,com! xlav_app_202…iapk; cawd827; wwwhhs93com! 4hudizhi292 </w:t>
        <w:br/>
        <w:t xml:space="preserve">www.mt77.com。missave789.con。upon7g8; 910pao。www.ji.77.com。c3pcc! fssdss360; www68a9com 4444kkw,cn, ht18aa。2222w,c x2d9c; 88ebw,com! wwwkp222icu www,maoeb; 2288 www,kkss92,vi; ncsex16,work; nxqigan.com! kht33hongtaoav2.gmail! </w:t>
        <w:br/>
        <w:t>abab122onm; iiav3; 3y9。www,chenyalun,ccom,xyz,icu; xxtvcv avav37.com! g99b laikanav lczit031 wwwwwwwxxww。vip.26www; www.432jj.com 56y7cc; www,889977! www,cm520,con! www,42maoeb,com! xso177.com, www2c5p5com。</w:t>
        <w:br/>
        <w:t>mt645,com, aa| www,98kkk; www.hhsww3.top, 188505.c m; gain2ew ppdd66。51chigua.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