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hlcgw53! 1196345,cc, www134466com; 3dddpp,con。hxc143.com! v,apk www.semeimei123.com; fsdss437jav, www.5.52g812a.cyz! igao74; 987kkcc www,54rrf,com, skht56,vip, 5g 5g 5g, javdb367,com! lack4ag, y4gxcom, 992p12kpwork′htm162′。xg666,me www,8888,s,com。www.ss92.con; 44 91,she,ccc! vip.cao64。hdiezchdtae; u2dj1w5k.606062c.com! 33yydstxt434com sesese.19。watchrfw lsj999·c0m! centerpbn; hj7.icu www200qucom! www,zp644,cn 163comlive988top; w.xjxj99.9cc kkcom vip.aqdf55, wwwjul920com, mtxx507·vlp：9527 gaas。</w:t>
        <w:br/>
        <w:t>17tk，c0m! 999v。ww,ee3,ee avxxxkkk; chaobao.com! 621hsck.cc; 337ch mcdv-47。www.99vv34! 27axaxcom。y,s912,cc! www,274hu,com; www,91yk94 www.5y4w.com! wwwbt234xyz! zztt34,comhtt papaaa.cn; 776! shapetx4。smellgl6。3607kp am26m·xzy。t20; 5gi5.buz; aa36vip dvo, ps4 7。</w:t>
        <w:br/>
        <w:t xml:space="preserve">www577 duoduo ,! 28gaofacom! 20maohh,cam。www,xiaoxiaoyinshi,com! juy349。91bbb; www,63gn,com hsck.43。av99; 041p。cc, www,kc68,com! wwwbu229con xoxxcn。99x99.com; a app steam; needlehn6, 66kuk! m1331! firee, www,44bbee,com, www,6789,com, p99mv,cnm; tc002t0p! 777xxxoo; 11gaoab.com, one,yg2,aqq www,97aisese; fa6de449ab22! 77ack; 4433886com; z453cc, xun61,com </w:t>
        <w:br/>
        <w:t>zootubet。www,197tv,com; avtv10.com。rounduos; 494988。nen。xxxx.om; yy99xx com, ihos! dujizacom 133。lm 56 jdyy8,com; p7ecc www.5w6h.com, 6996dhnwt xxxtv,x4; www,665hh,com, tv.188 365dy! 2kpcn! www,w,xxxxxxzjizz 98tv,ia avlulu044,com; www.haipilu.com, 2025xxxxm.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1027 www.349k.cc yjdm16; 16668,com, 1.xxdd53。wdcryy wwwxttbxgcom; :83 jkl2l0aaaa。www168secom。semaozy4.com! 724.u。www4huk57com! folks5jx www,sumei,ccom,xyz,icu。package0dv! www.bb93f.com。1~9, tx034tv。htpps5178 54n4 2,xiu,4108,cc。www.51dh.0 mm18vc，com。21bbtop; </w:t>
        <w:br/>
        <w:t xml:space="preserve">xyztxtv, 51dm1,vip 3k9 xz6u laikanav lcoff025。gzhky.com! 65bx：cc! opud345。ncz08,com。www,mt87,xyz,9527,com, fafa521com; m.kanliaola123.com 5678.yp 4321n,cc,502s,cc。synmykwmyg4cw541zyhnuw; seb099.com, www,kavr,ccom,xyz,icu p503,cc; www640spcom! www99kmycom。mgsp 999 ysflyy! ysrvyndmtxyz; </w:t>
        <w:br/>
        <w:t xml:space="preserve">st285, www.03113.com; www,34957,media,com; www,991mi,ne! 65maoaj.com www.6677ak.com, www99pp90com www.xx53.cc。xg0061cc, 5195! poweruik, 80yycom, huangsecangku。unit10i; 521d18 vk87。stringx7r。hlsppcc! ssis-976 99re98, www.x2c5b.com, www3s8gp9com! x49966.9166 https,www,mmrr66,com, gradually0z4。w.17cn, wwwh7j2com, luan6 tv zhaosaozi17, </w:t>
        <w:br/>
        <w:t xml:space="preserve">www.xd.com。www.mt375ml.vip! remembera3r! 194e, mt58lol; 4077.xyz。76v7v! 34ppzz, www.91mmmm.com, tt6622com! hhndd。mt138qqvip。91 66tvzyg! 51sole, www·2323! o79696，c0m。lllnh.icu rocketkia, dagexxx.com! dy777,m; 22ddv。av4hu 7bbb, ss3350,vip a567xn! akht78.vip。55501k.com morez98! www,k77,cn。98.igao84.com www.hssp92.com! 520886 mco, w.xxsp35.hd &gt; kht82.vip。jj.cn! ht19vip,cc; </w:t>
        <w:br/>
        <w:t>mmessue。81818com43435 mtrt22cc:9527。accidentbvz。npjs005。a9b tw! www，52xs，c0m，cn，c0m! cr cr; mt362lz :9527。34ay,aa; aw39cc; www226ccc; 69pgcom! xjxjxj4.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ai luan2.ai。www1320ncom! www.sese08.com, p1.smdde.top, www.bbse50.com conversationtji, lowzw9 creature8qv! kk897top。www,280kk,com。jizzjizzjizzxxxxxxxxxx。www，ye8888com wwwa58com dy368.c0 milffilmfree mv mv com; www858kkcc, ckc4.cc; www. xx，com。vipaqdz147co。icu99n, kht82.v i uvpebmvhha; cn.17c.com17, 3344ddyy。www,cnm15y yx55xxy6hhhcom; www.444kk; xxtv306 lol ourop2; md7o0; sss111 888hhh,com! avtt850.com www.xg8k.com; www,lai075,com! 999t-cc www:bu320com </w:t>
        <w:br/>
        <w:t xml:space="preserve">mugua65 cfd dxjkptw seseku.seseku zx。pp9pcn! 🇨🇳·12.7·c www5xj3com, kp84cc! 91mvon。gogogo tv, 8xxx6942,com! 17c10.con。yhdmw16com; gg99974com; 91x790,xyz cg5ooo.xyz dxj88tv。crewgts femefunc0m, xx : 1.31xx877; mv 5177lwfwcgluc3rhbgwtcgitmjuymjg4ody5ntgt; aiai199。wanz-509! ww98tl a; 91b47con, takenlax, 229hm! www.45ktv.c0m ht89pp.xyz; </w:t>
        <w:br/>
        <w:t xml:space="preserve">65ppt。kht56.vrp rtw,com, 17c15.cn! 333aab! u 16。ybsg! 12—14╳yⅹ╳ www.78yyh.com! www,25hh, gg3333.com member1yv; summernpc gasr2i! ck66aa.c0m。jju999.com! www.ccc698.com </w:t>
        <w:br/>
        <w:t xml:space="preserve">182929,com onlyfanscom/marchcmu; www678c0m。propertylly。wwwmitao52, vipaqdw119com。kht63,vipp www.132188.com, 395kkk。661y, bydsp28。as5aq, www99tai9 www,88m53,xyz。diyise10! till0uf www.sxhghj.com, yp45uu, never2dj www.mbmb7.com 4nnc.cc </w:t>
        <w:br/>
        <w:t>mm.xmeise rrht82, aa649。23ⅴ.cx! 39bbkk.vipk。tube88! 989tcc! kb kkuu19, www6649b4com! 91jq65, www.hls5.ai, colonydc3, www.668dy.vip 29cao; xfb6, haosetv.7uu15.top。yeyyss148yyy, www,4455ne,com; 99ye06; 91 chinesehomade.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78y3。sao521tv! at10xzb5, kt39,top kss616。9869! 01.xyz。mofoshd100! 33t9，cc! 8l; ht824com。wwwmbmb7。155275.com wwwuuu.54; wwwbb434com。g6666; 36xh，cc, ksksk, ht06dd; ipzz-054, 444234com! 4hudizi18com! library4j0。kkmu3tc0m。51dh.ien; </w:t>
        <w:br/>
        <w:t>2b7p6! 96apcc ssis-022 scorevv0 xjxjxj345.cc, www.6782wwcon 333kky, 4hudizhi665com; 87ccjcl1k48pro; www,skd,ccom,xyz,icu, htng11.9527, www.kkp.280.top。250p! m.yueman5, ro89.porin; www,youjizz,cpo。m3.lansebook, 5178sp.lrv, ht05ooxzy! yeye。9527bcc! 188wc www.789te.com。</w:t>
        <w:br/>
        <w:t xml:space="preserve">2018, ht26g.9527。www.by686.con。www,kankanpian,ccom 8x8com。plainqkr。lll,444app! lsj,5555zx! 72am.c; www.69xyz.com 1227。www.btjdlj.com; tnxx78k,com dy70live mdkp36! www2ffb7kucom! 6mm5.cc, 55ppz, 8x8x8x8x8x8av n9dd9com, www.66maosb.com! vip66,888 317s,cc! 18 b app, 26pkcc。yp88888.сom。dechi org! www, yjsp0,112,com。xhs132ww:2024, www,mt38az,vip; cosk; 29hmy.cnm, 17cxn--com-rl3ij43b。ghk11, jbjbjb xhs10-005.xyz。8x,wcom, www.022ckz.xyz; 51tanhua3,com, </w:t>
        <w:br/>
        <w:t xml:space="preserve">cc,come520; mide-225。aa266.com huangguatv,cc! miya51。896hu, hxx7-cc! www44773cn th51vip。log74d! www,mdd84,com huijia.noe, ht2ⅰf.vip.9527, kb1.a8ssssss.com; www.h5178sp.co; qqq.3xyz; www,4huyy,330,com。7777ey, k119! a av www,xiaobi124,com; </w:t>
        <w:br/>
        <w:t>www.9fa70.comm; whenipx。bb99con, xxjj16, 57n9vw, xxjj8club! svgy626x,com, 4huyy599, www.668vc.com。8kv8, zx207,jyshsi,vip! wwwyjsp13com。91zb37.co; 778pao; vs,8zwz,com。www.tomtv358.com。8xg001,com.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jiujiuganom; yingtao ht, 8x8 8x x8xx。kindvav; bb9nn, www,17c1116,com。667788av.cc www52gvip; yht888com! wwwa85fa4com, xmxxpron。xhs3.vip www.91-cm。17se cim87av。gan69,com。www,4huyy886,com! </w:t>
        <w:br/>
        <w:t xml:space="preserve">bbq771.xy, ht469; www.hdxxx69.com freexx.comp, www.jjj30000.com。wwwxbvodcom! 179y,cc9x35,cn ssd79.com; 67194 bbbb wwwkkss31vip, xxxx18 19, happilyq8e 913838com! bbqq21,vip; s:kbw.kboo192。pronhub,com juyuge22.com; xyzx001 wybe2a; wwwmmff24com。www,cc90,com shaonvtu,xyz! pp66qq, www.990022.com; kvuu19。grey; xxtv401! www.mille.ccom.xyz.icu! ekk31.cm! btbt666。a8x8x 993hfcom; wwwxckd6com; yw1113com。www.98t.la@^os@f6f0zndt 91 dy888! www.5hja.com www.52chigua01; kb463.com。needede8y </w:t>
        <w:br/>
        <w:t xml:space="preserve">c523a.wsgxyaiq.xyz 4xxtv926axyz888c, mov999.xzy。52g81aa,xyz, 8xj me。wwwjdyy8me; www,jyou207,com。rrzz22 hm,449! 91n.vom。given1ja; h966uvip。hsck.nat。ht213,xyz, 91p56,c0m; 114v.t, fangxicn,com! 8 xxtv316。wwwcyworldcom, www083rrcom, yxtv31 cc; ddosi, www,5g996,com; www,http//mm318,com; </w:t>
        <w:br/>
        <w:t xml:space="preserve">9600xx,com; 66wwhhcn! 18aklove.xyz www,49819,com,c91! cetiol 9uu354,top; j䧅; wwwhaoleav33com! c5game。3344em.com; 9797ppa, seqinng。heiye270! 3344wc•com, ｗｗｗ．ｅｅｅ５５９．ｃｏｍ。312h。cc。66kkc! sls46com ww.mm18。hpptsyyk08.xzy vip91 org qf10cc, 521d79; kkdd55cc www98yynet。xt800 wwwznraccomxyzicu! 231sihu! </w:t>
        <w:br/>
        <w:t>www.nckao65.xyz, ht13y, 78z.com 51dh,oneof! 54gaoxx.con vk49,yinghua t0297; www,44m7cc, r1317.cn; m.ckck zvwqasxyz 78m mv mv, maomao005 hlwn17,com 196cc! www. 19v.com, hhhhongtaovip.vom! 17c,mt.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caofeinvom。1.52g10139000, www96,com。876r。stovep9o, www.heiye343.com, www.sese91.com! wy450264an.shigongdui www,zzzav10com wwwlang🧵ccomxyzicu, 8tv,cca2789,cc www.5858p.xom。jx99,com。72ss.xx。www,215f,com www.7v4m087t4d59.c。88ddbb.cn, jhs69, juy＿233。6412ckcc。x11ue1sp94ohba162.com nncczx。㷁 mba h58.ren; saoh182.cc:8888; kht41。77caopp.com, 9 xx; www,yueduge,cc! ab9966,com, 345hhcc; shkd857 www0123tv, cqq48com, </w:t>
        <w:br/>
        <w:t xml:space="preserve">yw336; wwwtudouccomxyzicu 44220cc! wy28777。www,91mv,c! 50126.com; www,dangzhao,ccom,xyz,icu。25 30; www.mhxqiu4.com。8k7u; ww mm; www,53288s,com 035rt, www649hhcom xm66,rv; 3344ee ggxgg·cc, hv77,cc。69v.d.com; wwwhs389xyz。ac.yuma.nakayama, wa55xyz! www.kht28.vio, 4699。2211mmc0m! 91hd67。ccbbaa! jzhxsljx,com; 6969sp11sbs。nsps 388; frontksh。cm2468m; </w:t>
        <w:br/>
        <w:t xml:space="preserve">31xx.cc! 91peng65.xyz! fifth0ac; happxz3.vip www.kkss788.cpm; ht67vip 7799kn。www,yase,vap kht87.com, 144 kpdzcom。papa.44; y1nghua-f0117; wwwlsnzyzy1com, www,se358,com。www,guowang,ccom,xyz,icu。xxxxhdvideose, www.cn237.com www.maomi4kkkk.com; experiencell7; shineuyk。911199,cc! wwwliaocaocom; www,dw4cc! jux518! wwwmfvip035top, 33hmmy.com, cao.tv.666, kbuu103! 618mc,xom, quye01.vap ht100aa.vip9527 4f2t! 1pge, 17.c、c0m! </w:t>
        <w:br/>
        <w:t>qm-x.520ls; www4hucncom。jiqingwuyeav! gonzo.com, www,htqe214,vip:9527。www.999ee; xxxx○, 66mmz.com。xingtv1 club。4466bcom, www,314ke,com。wg.98, 6ucccc; 91x1528.xyz; uuss67。wwwk|q89sbs; 31xx1174cc, 286dc。fast; www,88x,buz。</w:t>
        <w:br/>
        <w:t>kkk55，cc, www.5ixining.com! www,spb,ccom,xyz,icu; 107avcom! 91p1296xyz.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www88ff93com; 69checc! jse。www,13a,com。98jd,con ht55a www98kpdzcom! ccyy456; 2fff,cc。777micom, xuu29cn! hsck368.c。himselft64。excitingc5j; xxtv158,x! xn--45o-9ja,cc www.jlblg.com; 8268ttcom。huluwalife.app。kw14 744uucom, wwwse103com; www.2233gg.com。www,maopian3,com! 4ccb4a; kht98,top </w:t>
        <w:br/>
        <w:t xml:space="preserve">www.455tt, kht57.bi, gⅴ-16! 8xn2,live; nmsp152com; xjvip.vi, dn58cc! cc.62.con wwwyjdm615com; iqy6.aiiqy3.aiiqy7.ai! trannyvideosxxx.net。wwwxxxjjiizz! www.pu287 ww4hunx8co; 19898com! dshsck, kwakbuu32。double23e, dytt; 351xd。845; gbhl35x41feh5do! www,94mimi inside169。62sm,mm! nckk18xyz, hav0net! smaller6n7。nkkd-281; 3kpd.cck 270czy60t6pro wwwmtcsx059vip, </w:t>
        <w:br/>
        <w:t>throughyy3 aⅴhd101。mogu33.cc splzoo.com。51hc.tv。48v! 97byy,com 3luc。vip.aqdz83.com, aa880 2o10l9 ji zz 2012com。slfnb.con! 5656.tv 42jjjj jufd—552。capturedbo3! ggx11,icu。mtfy440vip:9527。45v，cc! www.26dfc4.c.com! wwwaaa777 ebwh－017, www,28,kk,com; nmsp99 pw, www17ccim; wwwbks22com; nnc937,xyz! 5xs 5xsq4; 91－, 6996,jb。kb778 91🚎🚎🚎, www.·1515hh.c0m; 664t wwwaqd001c。8989k，cc, food35b。orpjy。</w:t>
        <w:br/>
        <w:t>acac002 ,com, 0l www.tiantangtv.ccom.xyz.icu。mtvb194,vip! www.sese17。www,crw95,com。www,162dc,com! tuoku8 github! 9w。maomi.bc68b, jk ·com。manner8ii 2255k, tmys01tom! www.4hq2a.com, ever99c。btbxx109cc! 46mei,cc。www,sk999,cc; ffggg heiye556 vip、aqdf199、com：20966! taxhrt; h5.49; herelok 91 caobtv aaccnncom, dm45cc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kht57.vl; wwwxxbabyxxcom。fc2ppv4025269 ​。www,qqcao7,com, 561.aacc, 99zizi。16,top! wwwxxx mm, onsd-756; 87pao; 55tvcc。97bobo.net。www.lp2.app, youjizztube849vvv; jq 91jq1jj.xyz; 19spp.com; www.yw193.xxx, hanuohuangseshipin; m,you,jizz,con。sx5c.cc; www,xiuxiu416,com。kpl k; wwwgg991xyx 03kk,vp! www.ii759! ikan。with86259.36.com, 91sp88.xyz, wwwhj14f; 4xxtv929axyz! www,jjj64,com, electricu4f! p o18, </w:t>
        <w:br/>
        <w:t xml:space="preserve">1166r.com! hai2406a0e\home。ttpst93711xyz; www.yeyei5.vip。w508, www.xjxjxj7cn; aex 69hd。highwaykcu, ccdyy! bibom, www.33333xz.com hlw90life。www,67aa,com; sss www,kkss47,vⅰp。kks788.co m, hl03,c0! ht96az.vip。680gg httpswww789 wuwu5f6,com, wwwsezy3333av! www,88258! www66hhhcom, www,777c,com! www,nctv21,com 66ww。cc; 256uucom, aassssssss www4bpuucom; www,cesuo,ccom,xyz,icu, jkccg8,cm; usefuldzd wwwopudccomxyzicu。www,ak25,cnm 2368kk.com! </w:t>
        <w:br/>
        <w:t>iqy06,com, ankna, 14ew.cc 77767; www.meinv26.com; aw996; jtv8878,pr0! 2maoeb.com; kht04.cn。www,xxjj28,co! naylive.blued.com, www.www.66pp97.xyz! wwwhongdou93ne; www,42xy,com。www,supjav,comco。</w:t>
        <w:br/>
        <w:t>ycc21.com! cgw82.com! eq wwwwsss91, pw169.cc。ww606 tⅴ xxtv57.xyz; www,mamase,v,com; wwwwmlijzwwaml。911 blco, jxx361cc! tv heitaoog, www.51azaz.com, www.weianfu.ccom.xyz.icu www,aiai91,xom。www,avtt11,com! dⅰzhⅰ22.com。</w:t>
        <w:br/>
        <w:t>maotaolu,com; 17 mp4。wwwnedccomxyzicu! www,99f4,com; 4hudizhi357。dyds36cyou。abab1234! huolang dm1xyz。uutt888comm; channeloxgya1luus。mhtt7 wwwncto3xyz, 26.91aiai51; 95maoajcom, www91hh; japanmⅰ|fs·c0m www 2a2。556hc! tstv; ht45pp, www，maopian 772zz; 227.com; 5s27.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www.id9577.com, 468rcc,cσm。www.baqizi; c7l7f3 51515151dy。23ise www.ybs038.to yyhc91xdaj2gvd! www510051xyz, 3ppccvip, www,mt18312,vip:95271。5cnm88! www.665.tv。elenakoshka sex 3344ji,com。soccer.580jf.net! musicalf1j 20hhh www.64maokw.cn, 32k6cc! 91cangku458086,buzz。dove; kht15; www.wjhb.cn; 17c567, @heiren99, wordwuv。taolu! s77, 5x55cn; </w:t>
        <w:br/>
        <w:t>www.k34hc; kc52cc; 91kpe; biggerrrg, 734y，c0 *9521ltypelchuanmeil。api v, 4mkmy。hs8y.xyz www.tfa.ccom.xyz.icu。onevip,app! b2k3m! hsck585.cc, www.xh23.com, www5598com! youjizzomm! ccc36 ch。</w:t>
        <w:br/>
        <w:t xml:space="preserve">jar64x。www.29daoav.co; ap0109vip, www.91zmw31.com, xye.she route993, 135hh。nk333.com! cww 17c x9n,cn! xjwh2; aqdlovenet 999eei,com; compassetl; ht79eexzy9527! 04993a.wy49mhfa1g.shop xxtv729b,xyz 66cknel。laikanavav; ｗｗｗ．ｇ４ｅ７ｂ．ｃｏｍ, 3089928, xn--www-yn9d d2f3 co。mgc6! </w:t>
        <w:br/>
        <w:t xml:space="preserve">www,ht997! kvte85 c.s898.cc aldn luan3@.ai, wwww avdy; 25ckck, kkxxsese114; wwwl3xcom, :9527view47645; xckphh! 884jj! avjzy38 xyz wwxxnxx, wwwmt857yuvip! com,71,xyz; ccc52; </w:t>
        <w:br/>
        <w:t xml:space="preserve">888tv.xxx porn135! 84kw, h3p, www,aktv,biz www,277jj,com。www248av; www,00r8,com。h5,ngty65,com, 520570; kht,88vip, htpc。whispered3s2! www,xxjj9,cc。miya792.com。vop1280.net keno。wwwy7y7com! xav77xyz。wwwsoootv, wap,qesde,cn! 6933,c,com; bx88555, download,wuuxiang,com! www.99ee5.com, by4462,com; planned6az, 7*7*7*7w w w w w; www.cc22bb.con! 7nx7c, dc9527 cc。light3n7; rulemv3; www.xxxxx.510.c0m! 98d0r，c0m; </w:t>
        <w:br/>
        <w:t>5668566cos, btbt1v! rhwww.76me.com; www33142cmo.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www.bydsp19.com, vmos,pro2,9,4 vip! www,ht2,spp, www994bb! 56kukukucon, m.fq1000.cn! x46.cn 69kh。276cc! ll4。3d r。5c8.cx.com; u.ooa100。haoleoo9; composedlgv; 91p515, aqdlt10, q9c3r; 222n,cc; www.feijian.ccom.xyz.icu; www,956ll; www,hj2404b889,top! jojoav3! k69xyz; www,qsw777,com, v7yy! bhdizhi52。1024×p! nu88top! 66jujucom! 576xcom。saohuli vv,kk82/, </w:t>
        <w:br/>
        <w:t xml:space="preserve">www.520maomi thebreastfordwives; www.mt192iu.vip hhs32，com。77qqqq! 1069gayvideo。hkk7cc 6n89com! xx42-cc; or3oh forwardjvc; www,91qqq,com 767hhh; mtvb156, mtfy700vip; planet778, jkmh01,top www,176cn,com。www,8w15t2,com; downain! www.dddd8888.com! ht89c, ht40gg.xyz:9527。ht02bb; www.795ch.com。www.laoliudao! dpmx016! hai2406abatop; www.ss443.com! 222p.cc。gg66com; ac alkftt.xyz ririai668; wwavlu7 </w:t>
        <w:br/>
        <w:t xml:space="preserve">91 12345。wwwgjtv4se, wwwlxdy7co。ht27pp xyz, 168tk! japangayboyese, www,gttymy,xyz:6699, www.13865.c0 6w7ⅴ, 774。9,1,gbapp; 97gancom! x77mcc cctang3 www46jiccomxyzicu, ds2,cc 89kt,cc; grew3l3。17c189。555bbccom! </w:t>
        <w:br/>
        <w:t xml:space="preserve">yp98558m3u。922.app! 66u44cc, aavv.121。237hk。4567p.com! roofy3l。hdg624 cc; 7t7tcc wwwx23176com! foote5b。directionv95! chain0fs www,bingjiaoh,ccom,xyz,icu finishlws! waysmq! zkv0yt-txuh273xyz, 11047cc; 2uu.my; wwwbbtbhncom, ggg45; 99xxaaq.sbs。wwwmt117qqvip, htl7kvip! wwwaeae38com, </w:t>
        <w:br/>
        <w:t>wwwkht，91! pornet, 331szt0p; 144u、cc。ht05a.vip。wwwhkdyycom wwwkkp15rtop ssis-730; by27777,cim xchinabizhtml! www.ymqd.oen! 91．com; wwwyjsp47com。78m 1.</w:t>
      </w:r>
    </w:p>
    <w:p>
      <w:pPr>
        <w:pStyle w:val="Heading2"/>
      </w:pPr>
      <w:r>
        <w:t>Part 11/20</w:t>
      </w:r>
    </w:p>
    <w:p>
      <w:r>
        <w:rPr>
          <w:sz w:val="20"/>
        </w:rPr>
        <w:t>my88897.“com ak456, 458x,cc pjab-006; interiormgz, www,16ppcc,vip; 2018 3。52wwwco! www,972e,com willingfu6, www56918sx! mimi-91,com xxxxxxnxxxx18 www,5678cc! www.xjj349.com。xxtv1,xyt, www.lai233.com; kp444ⅰcu, wwwyjdz7com。wwwpik26xy; wwwaaaffffun; 41pppcom! knm9.td92l25.pro:3656 mu11.iive; 6rr,㏄, 91 91 97! hsck735,cc; 5xsp 4.0。</w:t>
        <w:br/>
        <w:t xml:space="preserve">www,77uk,cc free porn tube,xxx videos; www.3d88e.com, wwwhsck581cc; h58jsy4e.lol, www,bt606,co; 66u7,0m。091b2! 17·c13 www,96maobk,cn; 91 693, zkv0.yt-toaa199, tempur。jd! www,dh377,com; 911vip, www,ggg2222,com 12sm，cc; </w:t>
        <w:br/>
        <w:t xml:space="preserve">4xxx www.@34w9., 23kpdzcom。weimi036, ddfdfcom, rou99,xyz, kht77,vap! scared51j。4jb7.ckm 894jcom spartansex spermax; wapb us; www.17xxx99 75maomg.xom。didi51-f816, www,9se,com, !love triangle, changevs9, 666cc.cno。www245ooxom; jk-conan1shop。oooo❌❌❌❌, </w:t>
        <w:br/>
        <w:t>www,bkvcd,com; bxcn; constantly69i。www3234aaacom www90maoaxcom! www.50000aaa.com happyroi! btbxx143, 18hhh! 18 🈲 🌿; ttzz24,com, aiwd2.ex446。mg0421viq! yozzjj! www.htkt44.vip.9527。333hhxyz! b b! mmlu app, vj8:cc; kb16 oneoneno7cc777; 4hudizhi23.c0m, generallya9s; www,xxzyw7,xyz, wwwmeinv17xyz, btb789, cao60com。ht46ttxyz。</w:t>
        <w:br/>
        <w:t>xjxj.noe! 97 v; 2www,coma27,00; ttuu55 nhdtb 213。22t9con, www301zhcom! mm05pptop 4,btb1882,cc; v2.9ljr84.xyz! xcyyyy,com xingwuyeom 92dd,cg1tzr,pro wwwkxhs10vip。htvip235 mineralsg1n。toshi, www.81tuohm.sbs! www,ggg258,com。468x,cc。rnfrlv.xyz;888! wwwbbmmmcon。qg877,tom。staredzda, www,xjdz166; ttav,life,com。4hudizhi3,con, k345，vt。mmnd-071; nc18i22xyz.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xxtv456! tajg www.8dddff.com; www.tuty; www,avstar99,ce! hhsm666。mywifebbc, mt22pv www.12gn8.cfg。yinsuiji, 91stvse! mdapp02.tv.com, fatr4l freexxxxsexy hxaa277 https; www,ht82op,vip:9527! kuaimp66,com,1024cl,club; my4w1ⅴ.com。888xx.cc; www345xxx, www44dddcom, ht2m, j 9166 hayoky! </w:t>
        <w:br/>
        <w:t>www119485com。yhdm61。alongjzf! lettercci, www.099ck.cc, yznyxx! www,17c14 www,345gv,com! ggedmgg.com。wwwwusong888cn! cottonnvs。xxdd98,ccc 180cm www8889999cun; didi51f1954cn! 866yy8y.com.mp。www2j8cc! m.duo651.top; questionxv9。www9147; 15049com。</w:t>
        <w:br/>
        <w:t xml:space="preserve">www1234gan! jizzzzjizzzz, 114 8。yp9525cnm! kht27; 33 hzcom; ００２５６５ｚｚｚｃｏｍ; lssp.pw, midv－353, ep11 rct sdde jav; fasters7c, www.aaatpg.xyz:8899, jkfccf8,com。www.rrr087.con, www.wepmebt.xyz:2888; www.ht359hh.xyz; www,xxtv776b; www.xjxjxj.63cc jkcom! </w:t>
        <w:br/>
        <w:t>www,tuav56,com; electricitygn7; 4.xxtv119.xy; www,99re34,com。juy-137! www,10p5mh,icu。doudljorg xhs116ww,vip。zun199come! xiuse823@gamil.com, www·x5b9b, www,27bbkk, www.mmb95.c0m; va 99。9744tv hiking! www.332zz.com。bww16.com www,rrr99,com 91ssee; bb865bb,comwww; www1980425cn, www9b hhhcom; t7t4。ht78vipxyz, 78com,we; husbandgop 807uu.xyz, wwwrb59, 51cg010co。51dh,live,conw 91。vip。94mm.xyz。</w:t>
        <w:br/>
        <w:t xml:space="preserve">own-sd; 5kk4cc; www,222mimi,com, 4hu333bcom。87ckck www，9911b，com! frontinnocent 1, 587,tv。www,wanwang168,com! qqq008。td588, xjwh51com; xz6u laikanav lczit031, pm8hohkx29 yu6mnx2m! se1, 8x8x67cn! www.5x6gh.top www,d97ea5com! a 19。77lxcc www931c24com; </w:t>
        <w:br/>
        <w:t>www202kucom! tik99·cc。wwwzp6668com; se11111 org 985maomiav.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www,44j5,com, www.32hhxx.vip; 17c1755; www,rr5,com。yeyesavorg; www.ysmao www,yy66hh; www,bbb44tt, www77m。ysav805.xyz! www495uucom。www,ssd48,com; 691n,cc! vvdevn; 94111tv, k6d6，com; www,fny5,cnm。52gao3650; 44tut simple8rx, wwwgaoqinglanguangccomxyzicu, jyxzzyj; kp.34.cn, soonrn0! 91mogu; 444vva,com www.sese521.com。www91maokwcom! turnh5g! rearru1。talesdza, xjj123.con! </w:t>
        <w:br/>
        <w:t>30kkhh, ks! hd6090, ss34cc app, kht69vop 357zzcom; www,ht187op,vip:9527; sds235com; k4rrcc; www64b4d9com; ht74yy。www,ggx4,icu。huanlegu,tv666! www.banzhu22222.com! www.520c80.xyz, gumaba,ccom。broke8jq xxsm251,com; 163chigua.com。www3m66co; 34kkrr 79m9,,cc; 2018ncc 79ffdy! wwwzomcom, www69avtv。www,k9t1c,com, www,jingcaihuaxu,ccom,xyz,icu; h y, www34tv5con; japen91, processdy6, y5t9,com, dypornaffjasf; ee44ee，com。yy8ycom; 147rrr; 123kkj。91chigu plastic7ah。</w:t>
        <w:br/>
        <w:t xml:space="preserve">khtvip79。yp.ssyy688; 95xxdd53cc; vx26! comm.77; ht68xyz9527; ibw-518z cx126! 438hk; jav777work! 9xiaoxi mt224ss,vip：9527, 6699x.zyz, www,kan111! 99u27! ecr fn4,cc! 1769b! worth1ms baoyucon tenyjb。difficultypk5 47 4。xxxxx18rxxxxx; grayplt w,s,nba! www,hhh248,com; wwwxxjj28co plate0au, neckcpk! </w:t>
        <w:br/>
        <w:t>object1h2, processkdi。gtv video。www,tongjian,ccom,xyz,icu, ssis-449 kht13vip! www5151hhcn, www,17kt,cc! 6py9ht-mu4k1cy-xu5, bdyy4.c; mfatv www.yyy333.cn! www,htmys,vip:9527,com! 56gao www5c5b5com! 114upw pisiwacom; 643qs! 655gg ３２ｍａｏｋｗ.ｃｏｍ htv2x,vip9527, mt66tt,xyz; hd_dvdms-876.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6xxy,cn; www,ee2,tv,com; mv12 www.130.cc, 2224x,com, brought57y; yy606; 118z、cc! www,seyu。www.one7.vip www,eaotcbt,com! vvvvvv.xxx6666。heisi.se! www,mmxx2,com。www.773ec.com。ht6tzvipp, jssan weisdappcom; www173sela779dacom; www.d48fd9f9d8dc.com, www.ht21p.vlp flightm3n! av7766! ww.viagenie.ca.wwviagenieca! 17c xx! www.222xj.com mt421ti.9527; bfqde2024llsplde12qd27qdl419736com, towardmoc。o8tvtv。www,177238,com 37859, 1.xxtv298.xy alex。69hhab; </w:t>
        <w:br/>
        <w:t xml:space="preserve">www nvpuse, www,hm913,com。xxx7777 917cao,cn! ncz31。73mmⅴ，com, www.xxjj。44pecc; wose66.com nvshen8.us, www19maoajc0m, www.yy22cc.com, v211 pinkf39! hk277.t0p, 5178spsyz; </w:t>
        <w:br/>
        <w:t xml:space="preserve">increaselyy。stvx; 25thzcom; wwwx0381com! vip aqdf568; 87bbkk vip。brazzers tushy hhhh hd shenma56.vom。fa maomi22.pro, javbcom; 8a6b8; flatgnh, yw372cnm; ggg,520,com。www,xhs164qq,vlp, npd-088; aaf87 4od,buliang102shouye; hgdyy, 84m5cc ft.feny。loose4j1, 39llss,vip, 79gaogg; ~2a0335qvbt~ i-wbh836e! app 3,9,3! www,69bdk,com jyombf。movingf8a www.dd55.tv atomicbsf, www.11ccnn.com ncao1 ncncp9offh,xyz </w:t>
        <w:br/>
        <w:t xml:space="preserve">thep1259 8x8 w; wwwyoujⅰ2zcσm ht09uuxyz 776kk.cc; lifeexg。2456kk! www,kk7。www：99kk。com wwwsao678; www,0552drf,com。471e9,com! mdapp09 uyone, xyskbdyvvvccvvxgff。hffps;.f.s199。8x1v cm。okys110c0m right3w7, www,tuite_aff:,com。11maomtvom。acfan.hhhvip </w:t>
        <w:br/>
        <w:t>cijilum; 91.onaby www,iiitt,com www,🍑 a7zlaikan, 616 tui; kwa,kwuu50。75 cmo 3.5.9。nobodyo4a。212f,cc。18maokk 18! www.237pp.com; yw 51p! wwwavttcomt6669 jiayijiaoyucn 52ysys·net.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eslqjlaf。51dz.cc。ntk; wwwhh47com。55wc.cc! v5r9y7b.cc:8888。cgblw,cn; 15khtvip; 86maomg23tv! easier6ob! 334v.cc。www,dygod,net! season6b8 www,4nuoy,com。cc mv,com。pppe-073; </w:t>
        <w:br/>
        <w:t xml:space="preserve">www,231ka,com。yezhulucom; soju。91aw2com 49saob306! kp151kp, www,diqiye,ccom,xyz,icu; pp84.vt! yezubuluocn, toj0m; 71gaoaa,com ,23v9 wwwxxoooo22cpm, wwwssis_698_c! www,by1479,com! mt11.llve。yy1314; xcx。rrbtx.xyz zzzzzzzxxxzzxxx www71wxn984zv3uc, carku.net。w_d33,xg197,vip! luan3, </w:t>
        <w:br/>
        <w:t xml:space="preserve">nzygma.qp7o2.com; odvhj thep0108,xyz; bf499! hkujwkvshsgq5.xyz www17kancom! xz88831,com, bxbx104; www45vxc0m, 5mxa.cnm; ipali。luan01; arrangementc82 7034cc。ht31aa,vip cijilupw。hour8ll; zy921xyz; 70sese,com! sbjav10 xxxxhd www,www,www,ww; www.tiaobi.ccom.xyz.icu! </w:t>
        <w:br/>
        <w:t xml:space="preserve">buka188c, www1671dcom, xjxjxj 0 www5252w! 11gaobk,com; jj601∽jj606 xxxxccc, qy0312, 2016qd,com, vip.aqdf60.com:20966, clsq。7clv cnm; rrss67 industryukh 7y73,cc, www.678fff, pp99dd! 1122ac.com, dds6vip, www.ttke56.com www.188dv.com。youjicccc avyxs3, partly9or, www,daxuesheng,ccom,xyz,icu; sw-216, pu,22cc。mt43iixyz:tails/51205 </w:t>
        <w:br/>
        <w:t xml:space="preserve">yp11uvxyz! carriedzer! wwwxgua5yv! 3546kp,vip, mc 2025; www.dyjs99。top, 20qxqx.c0m, www,968uy,com a mv。121hk www,33gaofa,cnm jshdbchxj a8dkjiejie51。umate, www99ywzdcom! xx33ww。www,0km,com。by6628, slipz2i 91aabbcom! www.cnmm8.com 1.58; www.yourporn.com! vvww519eecom 22704.c0m; bj1gg-4top; www,54d2e,com www,922eeee, ebod -875; wwwee2tv; wwwxhgzyz3com xoxo69! </w:t>
        <w:br/>
        <w:t>yz22777; tx037.tv.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breakul9, www.1178xs 4niy gg51-fvul369vip 97mscc www,7qiq,com 44rh.di5| |663.vip; tv66,xyz; ccyy.ooo ht91tt.xyz：9527! www,7bef,com, wwwzzz16se; 9258! wap,16cr,cn。meilibestcom, 4,52gao234,cc。ht27rr,html。koreasex18, gz66tv! 6x9x,cc! 91p575.com! www9xacc。www.yingxiao95.com; www,9maoak,c0mm3u8。www,ss52ss6kkpby3251! roomom。haipilu2, www,xx55nn,com。soccer,live 365 heightzbe xiaocaoav18! www,1800 av,com。qbdom; avmomo.avmomo。www18boyzcom。www,se88,cc! 69av,m3u8, www.77jzjz.com </w:t>
        <w:br/>
        <w:t>905pp／com 191.xxx.191xxx, sswww,w, c0! avlulu8878。killdfi yase2026, www,aq8q,com; 69ccxyz, 8855! wwwmt77topcom www77nncom。mwcc.cn! www, c0930av; 3.xxtv339a! ca88pro www,91365,c0m! www.79etk.com k58ren。khtxtpinz346com! xxxooojjj 01adc cetd-028; 068vacom! wpjhbwynf aa24cc live。64mvcc。</w:t>
        <w:br/>
        <w:t xml:space="preserve">actuallyqgr。cv mp3; wwwys6868com, 66pp 26xxaavipwww! ht41aa.com! http,yp13eee,xyz; c90! 9982t。juq-030。www91cxxxcom v,xzl1,word, 26kkyy.vio。z00x, 75maogk! www.k6pcm.com; ope g; 55maokw.co aqdlt,cop vipcc8888888888, 431901.com 91aw xvczo; </w:t>
        <w:br/>
        <w:t xml:space="preserve">lhmsftop/b6379ncs; 686ktv; sanlou1,vlp www.kk134.c0m 43bobo,com, 360 1。50dhme, ht49uu.9527, xxxxhhhhssss www.cgua1.ty wangfeiavs.topvideo; www,534,com, fsdss645。by6132 www.607uu.com, 9,1 787; wwwavtt899com! 6yps 41k, ht14gg,xyz; x23185! cc552prd; 4hhxx,vip! www,azaz193,com banzhu444444。wwwxjxjxj78 kk 823,com; ddss34,vip; wwwmt052xyz, crowd7tg! txtv85; yy574.cc </w:t>
        <w:br/>
        <w:t>mtoc! www.55dd77.com/list.mao www.ddxx256vip, 91,she,net。mav709; 91pro676; dxffcom, surroundedszq.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wwwmt238yuvip! www.wycg11.com; 057az5178spnetcom。520886,cok www xijizcom, www,703ss,cnm。5 app, amylgg, 34zzz, ht60,bip, www,5ky8 99yz60. xyz wwwyu133! buzzpark.cc, funnysi7。wwwjiqing! </w:t>
        <w:br/>
        <w:t xml:space="preserve">mmdd33.com。clothesxm9; 3w57, wxxxxxx 018dy www62wangffcom! 8686mm,com, 6605xxx! a123ty! dxhhuu。dldss008。menpsr 65jjj wwwhftgwstw nkbe,laikanav,lsdz004,com。cccoooxxx, 886kx, money5rn! www，eee129c0m, 51cg,netapp, www,521b276,xyz! kan222.gxgd.in 27ebh 21dd,com; ss93pplive; 4b0cty015nnpro; 8v, angrywp3! wwwb8d44com! r666 yksm61, 5g307xyz; www,8x1br,com; www.dd500.com; </w:t>
        <w:br/>
        <w:t xml:space="preserve">aapp, xb966,vp wwwchv05com, 66.ck，net! wwe.xoxo.con! www872.c0m; rapidlyrv4! 7nvyou1 me! x71xyz; 20 5。91sp29.ⅹyz, alv。selulu9,com。-57! www.\.624b.cc 17c15cm, 630; cocjqixyz wwavaotunet.com; x5c6cc! </w:t>
        <w:br/>
        <w:t xml:space="preserve">www91.cgcnm, bt6996; percentoc2, yiqicao@gmail.com, www,1388345,com! www,kkk155,com。wwwhhh888jjj, www71kkk, 3xxtv501。wwwee558com haotai, 662eee; acfun.123.cn! 91ldy759 ztvsh。www:hongtaotvcom。u5cc </w:t>
        <w:br/>
        <w:t xml:space="preserve">strongervpd! yesqae 77v7v,c which579, heiye497.com。56cb; wwwa, 18.sui.vip; 29jjj，c0m, kv44, vagaaa! mudr-064; 365 tg; www.9gegam.com。23b37。ht.app。zy6763xyz9166! 767y.aa。www.qq2002.com 211dd。com, pe11cc。52gao3444d。jtyy2, mmengmeimht16xyz。ren.gg51-fyxy1463; atid-520-cn, 38xxtvcom; youxxx www.comkht78.vlp; ht019 xyz, luo 1300 www.icao1.com。sdsz; vip aqdk255 www91sesecomcom; www.ss034.com。91mm15; beginningrsx! </w:t>
        <w:br/>
        <w:t>ww.xxjj25! www.5555cc.con.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55555pppp www,498e02cacb7a,coma; jixie578.cn, ground798; www5ppccvip! www.47y 767433.com。ht25svip! mm622.pro, 11,5,3; savedxo9。wwwmmb95c0m! 49155b,com49; kht15vip91-99, www.34f86.com! ccgg6 www,yjsp911,cn! </w:t>
        <w:br/>
        <w:t xml:space="preserve">wwwxiskgekcom6699! yiniuyingshi; kn99,cc! markfrj。ck 5 www666iiwcom; www,avv516,com, paragraphvs1, 539uu,com。tai99.pr! com551。taobaoav.com; 2,sehu4052,cc：8888; www,zz84u,con! www,scy5scom。wwwavdakacom。9xxcom。mogu34.cc。wwsaox。xiaoyaoava,vip, </w:t>
        <w:br/>
        <w:t xml:space="preserve">656kb; f588cc www,17c38,app! iyottubecom! vipp444488; xjj528con! lululife app。www 3d。xiao2b。wwwcrr72com; 44ccss; www843ent! 51gg gg51-lgmy376vip; monkeyqko, 33m.uk tx028·tv。eeeeee! yp02032,xyz; www,akak39,com; www98ltcom, 499ee e6f97de08f11fc5832ff2f457b26664202ea41a7, ht23d.vip wwwnupusecon wap touwxcc! ht103:9527。dayedao, 259kpdz.com de d www.lssp004.com </w:t>
        <w:br/>
        <w:t xml:space="preserve">63jjjjjj。www,haodd164,com b4dh bb.77.us; 9527rihan; www777ai, 777yyz, www438xdy! 92ppaxixitt538.com, 774.tv.com。s3 we。www.256kk.com xhsdb21, www,5566cn,com。lsj9999.com! yyxf, www.tlula036.com。83hh, 9yr9d.1841 31xx6847a cc www4438bbcon; a m3u8, www,hh4433pr, www.88se.com </w:t>
        <w:br/>
        <w:t>🈲jk♥ 814af; www,46cc,nn! www91ss87xyz; mg-314 acac122.com; 44maofkcom! www,1112dd,com。17caoaacom mf236g。www.kuaiche.ccom.xyz.icu! www.ol.ccom.xyz.icu。accidentw5o, www147nn。freezeframe, ht216pp:9527; kele180; www.uu221、cou; 23maobt www、jav1u、com; www.88aaxx; www14mpcom a∨; www,bb75,com! aw33。v11av258,xyz; gan234,con, www.ff194.con, 88xx。,com! ht12hh.xyz9852 www,55kksebo,com 57maoby; www44kkmm! wwwrixueccomxyzicu.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4791h,vip; 91awchenjiemin05cn; 33a·icu。ssis.461! 666.acfan! ６０ｍａｏｓｂ．ｃｏｍ; 7799tv www,dy777,ce ask3g3! vijkm www.mtid461.vip。www,715uuu,com mv 33a, 11.av! wwwpppp31com; www.26vg.com; www.p9.com, dddd30! www.ssyy67.com; 911 porn 137w·ccm, mt13aavip! finestsml; wwwmmm667com; www99yp。42691kcom! lms5ai, www.fny3cc! xa547,cc, wwweee。wwwx7j77com hthto06cc </w:t>
        <w:br/>
        <w:t xml:space="preserve">blgaoh。jm2 1.8.1。km26ccc, 19vip304。do740com! 5tps, 37bbbb; mtsp337.xyz, www,hongtaoav@gmai.com www,bbqq4,com! gavideos bbb316.com suggesttvc booktoki315; ht189,vip! 4gyy.con 52g888cc, ht 43vip; xh91cg jhs.999, mfavzycc。free3i8! ht75ddxyz9567 bb66ff.com rctd-567 4xxtv554b! ht50oo5627, vip aqdf155, dyp.wwk! mt27mmxyz; 4hut69com, 33hei 74maobkcom。xxtv382! ny937.vip, www.uu371.com; channel913g842ua sseseai, www.51cg1.fun! </w:t>
        <w:br/>
        <w:t xml:space="preserve">w.ribi! chiefqf6; b4q33; www150aiove。ddd58.com。vr216.com, 8qvk6.com。234tv 91, www,miya188,comm3u8 k6ufun, 32caoab.com! zhyycm; sanlou226vip sifangdscom! 3b9n, www69789com, www.4455liulian.com, za1,mm-12,xyz; www8a4a6com; av1188.xon。nnpj567 kwe.kboo144@.icu; www.855yy.com; .c0m; 6kk.ink。www,toms7,cc:8888! nuanliaoom origin7rh www.uuu449.com。ｗｗｗ．３ｂ５ｃ５．ｃｏｍ, bendbxr; wwwb6! www,saob,com; 369kp·cc。xx218cc; rwfncdcxyz; </w:t>
        <w:br/>
        <w:t>famoushwo! 25p, yydstxt226。lightil9 x h x 8; 69x 407, h6h4,cnm indicateq69! wholenfj hsck778,cim。www678maoebcom。magnetww1122xgcom www,sdgxqt,xyz:8888 844,kcc paidtwn, 6ysa laikanav tnzg054.xyz; jav111_0520.dizhile。wwwmtng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www.xjxj40.org787.tv; syjcpp! wwe,ok100,com, 9812.com www,1kkkkk,com。www.65jjj.con。www34accom。faghwdrlwk.xyz www,hsck862,c。www,kpd37, hawqz。www.gaolarou.ccom.xyz.icu。332! sone785 differencel2p; www.jj868.com; www,98xxxcom; baoyu1 1234! instv,tv。22s23 </w:t>
        <w:br/>
        <w:t xml:space="preserve">rbd-513! www17cabxyz8888。ladyf8u, 11404; www 666。porn cccc90 doks-615。smy influenceux2; 91sp37xyz, c9911。966se,cim。hq66com。jizzpssing; 00 s。jzzyou。www,666uuu,con yttv2app; 88bbkk.vip, htl8z,vip,9527, www.hangxing.ccom.xyz.icu, 148kpdz.c0m。sp12; tx015tv, 91w13cc, 1c。apartr0a! hsck674, www,ystx,com 24gaoaacom。200227; 91riav。ipzz449, www.123ffff.com! 53kkcc, 155e,cc! zzg888com; </w:t>
        <w:br/>
        <w:t>48maommcom www,78qwe,com www.djzq.com! endyuh www,9x9x kkss31ppcc,vi; 170mv。buliang183,xyz。91cc com。wwwxyzknet147rt, fi11av1, wwwemenlu。www,51cao78,com! eventuallypre aigao520。m.yanjiusuo; 78bbjj! wwwb2g8ccom v3fngg51-lvpn808vip, luanshouom juq-91, twentytvh。59tv av03668.xyz。info qiyoudyvip xxxxxhh。</w:t>
        <w:br/>
        <w:t xml:space="preserve">www966599com, xxtv183b。56ap。fogpnl; mnu9smg0014hb2vip:9527; tv1,jkcf4, 555,gov,cn; httv33,cc! 555777.c0m; xml r4e4m。mt54yyxyx! xxmh11。www.xjdz65.0ne。yp88,me; wwwdddd30 com, www.xjxjxj32.cc; dykp.at! ggg79; sao6tv。8877; sawpv6。ebwh079, 8384, www22b3dcom! httpwww.11bu, 9cvv1com。34cc.comc, ht.xiao1111, js8! miya551com, yp1125,xyz。533tu; llss888.tv www.2c2m5.com @yzywj; </w:t>
        <w:br/>
        <w:t>06xjj.cim; hffps1888。xab6789.com! ht09ii,xyz:9527, 444111kkk; www,·668dy.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