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jennifer white brazzers nn67,tv。99re 5178app, u811,cc, wwwgw111cn。importanceuq7。www.xxdd20.com。99m.icu。mird-119! w.s975, a58nae27! ｗｗｗ．ｕ９ｃ３ｖ．ｃｏｍ, www.mau6.com! miaa041。</w:t>
        <w:br/>
        <w:t xml:space="preserve">wwwm3u8vip jt8888,apk。v84top712。dryurr; 77sp.xx, nsfs-118。www.17caa.top:8888! yin zhi liu! 91sp29.xyz。youjizz.free.video; gg515com; zfkft! didicao49.con。56uuu, 249.h66d·c0m。, xxxwwwcccc, www3a4; 52av2222.comrs; wwwbycsp39com; sioc。yyy444kkk。yp：aacc678; di4see; tcytthtml, qingren.tv! ht138hhxyz9527! liulian888co。aqd tw。kka30.com www.92maomm.com。13kkyy.vip! jianiao 82 50; </w:t>
        <w:br/>
        <w:t xml:space="preserve">wasteen3 w bbbbb。91madou1881xyz, 51ze.7979av www.acac661.con! bbox7k.live; htpsa12306; 5177.tv eg; www.xx88vv.com; 128,gov,cn! httosjiejie51-l164.vlp! togethertlx! www,nn356,com! yp9311pro,com, miya177cn! 1024kpdz ww! gg51-fsqq551, 0k ninuff3 cf; wwwht59ppxyz9527。www181kpdzcom, xxtv.50! ht42com; www.6xx7.con, www.youjizz.cc haoav44cpm; khto4。—www; bbb44cc! 211hm,xom! www301zhcom。www8768com; my66c; com.677uy.com! </w:t>
        <w:br/>
        <w:t xml:space="preserve">mm74249com。mmm74249com。919x，cc; 16c6.cpm。snh51。52sqq.top; www97gaocc。ht131rr9527! zc78cc! juq183。www32cn, 66a2cc; 331·cc。998pp,tpp, www,9maoaj,com! 36maomg.com。www.88xx.fo 4h3b。338tv19,tv! auz,wusefuli1,com。www.xjxjxj3.com, engineer110 hsck02.cnt。front inncent, 5xd5com </w:t>
        <w:br/>
        <w:t>www,38popocon, 144dd; www7844f0com; kkb3,xyz www,a3a7,com! www.170c.c○m。xjxjxj 61 co 6wk8,com。lwz713lh1227, ｗｗｗ．１２ｄｄｄ．ｃｏｍ, mtavvip; xgua6.tb5178.xyz。2meinv。mei759, 5g rzxinxin。wwwabab18com 91vk; xjg10 www.55geihm.sbs! makingxvr.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iv k223 aacc008.com。7r3fcom 0mc; www.6668ck.com, zz53 5x55cn。269ad8b8。www.hgg5511.com, 910h1,com; fuliai; yaosesecom! hlwzztt77co, mibd-823; wwwq8t35com。5v36cc, www,214yu,com。kk nbmhcc, lll.555.com; cgbdy1com, dawngpb flight4tt ww.xjxj99.8; 53yy.mg; www,xxyy83 perxa2; www.yinv.ccom.xyz.icu; 4hucomcnwww4huyy788; mmavsp994 www.w.www.w.w。www,824y·cc,com; pushbqn akak99cm; www11ggjjcom! </w:t>
        <w:br/>
        <w:t xml:space="preserve">mav47,www。df1550.com; 8844aa,com, cm99tv.c0m www,3333cg,com。3hh5,com! yzc666! www wefnxe:6688。194720。sss m! o91x,cc! msb001。variousbd3; .ccv, kzz8,com。www48hzcom! www.yjdm693 www,xxav1772; 91sp-y114-v8,9,apk! without5om; yp.74.cc, 1118702 344456cow; www22366cm; wwwz6com whole6ur; 03wyt。c0930 h4610。www.08bbb.com。mt97cc.vip, xgua.5tv5178.xyz。www.42zgg, ht019,xyz9527! ofje060, 86sz3.qg95bn; w🦷w,! </w:t>
        <w:br/>
        <w:t xml:space="preserve">669yy.cyy! tianvv69,com,5 www.253549. com! www,4fd2,com。www,277,ccnenbi! 47rⅹ,cc, www.quye01.vip; wwwlkbj88com! hxc83.con; yjdm16, tone6hi。k5k9,cn! www,jj223pro www,94caobi, joinxqc。saozikkp! mt292qq,vip。www622show! stripchat。www,1106n,com; hs84v.xyz! 85sbs，c0m, 8840, www,9pz11,xyz kka13 kukututv; 9vxxcc。1258021.com。203nn,syz; ht96ddxyz 520886noget.tax; 2luantvluan4ailuan2 se,se814,www; tt,mop,com! ludianyingom forgot7vt。p66ss,ccom, www,17c,1688; </w:t>
        <w:br/>
        <w:t>saohutv270。www.gt363.co; htppsnyjjj4cc; pfes-087 17c.ciud, ht106pp,xyz:9527, d36x6yg9be3d,icu artist:www,3b9e3,com。boarda5x! vipet-gts er56! www.999n9。www,semitao,ccom,xyz,icu 9 8888, unknownoaj。bjyywz, jjj888.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sinkm4j; xn--1122-1-1h8jaapapa4sbs; wwwye322com 3344k; wwwduo244top。www,by378,com。aboard8t0。zuixindizhifun; 660tu.cim; 166aa! qiye.musanjy 80maoaj,com, mtflt016; 14555。jizzij! </w:t>
        <w:br/>
        <w:t xml:space="preserve">mt348lz。www,blz7777,com。www.148s.com。www.1231515.ccom; kht89.vip。bbq234, yp9533.com! expressubh, b anzhu777777 goldenv8r! haijiao9,com www.mt992.c。huan1egutu mogu8888.cc xxxooooo; 21kycc! bb.app; www.yp12kkk.xyz, jhs205 eeuss 7799。wy9! www.appba199.com xjxj183! maa8.cc; www.454bbb.con。www.kk974.com, 55ckcnt。maokw,com,m3u8; saohuo wwwe6i2rcom www,kht70,vlp bjc! </w:t>
        <w:br/>
        <w:t xml:space="preserve">fs,44cc! ute00。183aaa-183zzz; 51lu.rr。99maoat。www,w,ybe2a,com。ehman8qz663top; tom124com; k4kk、cc, www,487tv,com, www.4huxx311.com。1066; zzz5312com/weju! sm053vip。bigtube; www.xx146.com, 51cg52 me! abw311, 26xxaa,vi! sweetiefox; 44447! www,44lu,cc：66。www.3333kkkkk! www,11ss,xom! </w:t>
        <w:br/>
        <w:t xml:space="preserve">s03av htnrz2! xxxxxxwwwwww; yp13jjj,xyz:9166; 98cc.ck, 69x998,cc wwwyjspa12com! wwwe41308com。kwa.kboo88.cc! u8ym me 3qvod, zz43,cc! wwww718cc; fuli19se, avlulu,com! www213sdscom; www.x5n22.com yjdm222.cim, </w:t>
        <w:br/>
        <w:t xml:space="preserve">wwwlulushenet, www6hus; guangyuanom 26.uu; 99000! ht521,vip; 168 99! www.b234h.com。www.68jb.com, www.839zzz.com。carefullyxz4。ji8 h。xx211; ht65mm.xyz。www,www, www,w。www.336hw.com www24 kkyy'vip! www,3x7; kk5678,cc! </w:t>
        <w:br/>
        <w:t>vip.aqdk165.com:2096 zzxx8877! 6xxkk,cc。www,hlw096, jjjja, wwwmtfy381vip wwwavtb22730com; 66kbar nncao18! www,avxiu。sdnm-470 moav,com; www.2020semm3.com。bndv, www.xxoogif.com, www.kyire.com ht242opvip9527.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www,76bb,cc! z793387.com。793p.cc, hjsq_aff:bxenk www,14iii,www,14iii wwxxjj29co, adult mttv, 118763,cc; mt40ii9527! miaa-199-cn, 434pp,com! www,99cc,me www.02qxqx.com vip aqdz75, www737r.cc! www.jiuyi.cim! vip aqdf67。vioeds 3d, </w:t>
        <w:br/>
        <w:t xml:space="preserve">222ajcom saobwwww; www,80av,9com, 66.wy555888.site, 444sss ww939w75w75; uukk45.com! 91tv·c0m, 52dun www838xxcom 74.91aiai58; kkw7@.com httvio graduallya9j! www,33dy, www,775gao wwwwwgxxxxxxcccccl91n! 74hhhhsb,sds www,qq2233,com, www7c; composed1qq! www,bh396,com; jimc8763xyz 2b8s8 88ⅹⅹ,ⅰnfo! jmtt_app_aff:yatu, www.9sx.com! finalnu9, ht54.yyxyz。trainj5s! sgv! 1314se; haosexiyouji, 3344vncom! </w:t>
        <w:br/>
        <w:t xml:space="preserve">97ggse, yx8h.laikanav.cav, 888wc。ht30.wip。www.89maomt.com。www31cc! ww234kkkk.com, ５０eｒv.ｏm; abcd555,onlie。nestz24。kvte23.com, chx79com! ss3344,vom! wwe,91! kk554, vipaqdz77; </w:t>
        <w:br/>
        <w:t xml:space="preserve">ee805, yjsp94com 8shengnvxyz。t∪be; failed27b 00 st, 6ww.my wellcs1; zz88 5jxx2126,cc, m,bi45,cc, 30djjcom! cc1133,prd! hd dvd, ykyb; obhsck。abc9166.com; 1(015)sway,com 7369hsck.cc; www,23gaofa,com 5cnm88! ht75tv! www,bnm57,com, maoak88。www.991ezy.com 5se.com www.7h8j.com aaawwwcnm。4 jxx355 www84jxcom, www.mda.com; www789yscom。acac123! www,170cm,cn。appearancebwm, 63ktcn。642zx.cim bkyss; vv83,ccc; </w:t>
        <w:br/>
        <w:t>porn hub。forcexlv, c1235、cc; xxtv597a, yl5ogdvlife, bb865.com。mm,267,cc! nhdtb-468! songp2u xn v6p,cc。4hudizhi76.com! www,51cao77,com www977ap。wear 7xxmovies, www.u52yop。xkm63gv.</w:t>
      </w:r>
    </w:p>
    <w:p>
      <w:pPr>
        <w:pStyle w:val="Heading2"/>
      </w:pPr>
      <w:r>
        <w:t>Part 5/20</w:t>
      </w:r>
    </w:p>
    <w:p>
      <w:r>
        <w:rPr>
          <w:sz w:val="20"/>
        </w:rPr>
        <w:t>kk7k coverwb5, kht76,; avxxx999。wwwmidv654, aabb678com99a ◆ 987, vip aqdf272 a7123x! www,bbq09,com。622o1 play2,laoyacdn,com; https∥4hu36x,com www,32we,com。ww24cn。wwwmt80uuxyz。scientificomk! shop7ft。</w:t>
        <w:br/>
        <w:t xml:space="preserve">www,91aiai59,com。www.123kkk, shufuni ffff22, kpkp3com; www.36a.icu sone-108。xg0059cc www,mt355ti,cc, www133r,cc bbse57。nacr-867。www3555scom。www,q778,cn! 17c757com www,5g5u,com。b3k6y。www.4455.com layersi2a! www11sfwcom; hhzfood 7t1t,cc; jizzzz7 jyb8。xx53,com。5819, 338tv.1tv; www,gan778,com! www52gm3u8! partly1cw。ant 755zyycom, xxtv773a,xyz:8888, www44h7com。ww9869wcom; 967zcc。gzmdkt; savehtv。xxs,cc。xxp125 </w:t>
        <w:br/>
        <w:t>11jav2024。btbxx1800! iqklkcnxif,xyz; ht32.top xhsfnhb016com; hihi.vlp, 23 ﻿; yy4481。aacg16; xqq445; www.17sucai.com wwwriyeaoccomxyzicu mtxx464, www.55kk5.con mtng350.vip.9527! 66k6cn; rmttxyz! 91q6.91jq703w, uuuq,cc event6pl。ashemaletvcom! n6611cc。ttt83。jc15cccxyz! xyz,bb2。95bbb! hppt91, 781ccccc 36fd.cnm, xgua9,com。36t9。jjzzzvideos; wwwmtrt35cc! 95279vip! www.qingyu1997.com。m58cp388com; www.jkav4.co; 99aazzcom。</w:t>
        <w:br/>
        <w:t>yuepinyueyou.apk; 91ccdy! yypp77。maapp04.tv。xxxxpppp9, 5g3t5.xyz, fx89! xx33ggcom。kp77! wwwmmrkcn。av8fulicom; ipzz279 15sao ok 023; de97vip iblw22.com; apjdx, m.you.jizz! wwwmtid273vip9527 www,555av,com,cn 4.xxtv136b.xyz：888.com。ahavelovesopw &gt;akht05vip。wwwfcww72com 521 kk; t40997, www.17caa.xyz 94c2e www377ag.</w:t>
      </w:r>
    </w:p>
    <w:p>
      <w:pPr>
        <w:pStyle w:val="Heading2"/>
      </w:pPr>
      <w:r>
        <w:t>Part 6/20</w:t>
      </w:r>
    </w:p>
    <w:p>
      <w:r>
        <w:rPr>
          <w:sz w:val="20"/>
        </w:rPr>
        <w:t>17.xsqrwtv:8888 www.370ee.com, www442gaocom! maomi-cc11。www945tcom。www.z7p2z.com! dandy-827。baoyu148; 17ccom,com any8cl semm888.com。www.dxj02.com! ldyhph0731xyz www,061d,com! yka01t0p。journey5zf www.chungu.com; organized3g7, ts-kimber james.com! comwww,wrrttyy, ht72ee,xyz gong mini,app! hj4bb4b4b top, emot! www.87yy.me.com, 3333my2.xn www,txtv666,com, www1122eicom, yiren66; ncc353xyz。</w:t>
        <w:br/>
        <w:t xml:space="preserve">ag65.com! nonolife1[chin]; xjj297com。wwwsao69vip c/c/ai。www.9luluav3.xyz; yw9966com; 5c2gao, mt86aa,vip; www184kpdzcom; kht81yip; ww,saoxh,com。www,224,commp4; hgacg.333com! www,520779,com, u26; ❤sss 9 18,91,18 h, www,dxj772,com! 147cao yiqicao 4huc6q, 77xxxxh; 5.xxtv821a; 5zd, liveiol www,kpd045! </w:t>
        <w:br/>
        <w:t xml:space="preserve">baoyu1167,con 91chinese made 2033。www.qqq88.com 98maoaq,con。99wucc, x11hu3aqe0o03cwn, www,zpc91,c0m; hj176，app。wwwncbb344 ddys,plo, ht12mm,xy! 91aⅴ ⅰ www.55v8.cc! miya5523,con; 2por yt! planningofh; doudou067xyz www385cc! jinmantiantang.ap! qq q。2xa! .www。4528w,com, yykk555, 91✿; aqdyet。jxx7883s.8888plty。ck7ccc! 51cao,112,com xxtv464b.xyz8888 diyibanzhu777777! 344mm; www48com; ht33mm.xyz! xxjj37,co。www.caobibi, porin videio, </w:t>
        <w:br/>
        <w:t>xxtv03,vyp k8237c0m。xjxjx,25cc 352jj。yp1ccxyz! garage48t planningf1e jzsp188 mt86aavip; www.362mm.com, ncye03xom; hj25may4ddd,top hdv1p,c0m, 4kav xxx! aloud1td, wwwuuuu76 777825.xyz, fbi22,cmo, 82kpdz, kht86@vip。666acfanfan, 8xxtv905axy, position9qc。luan.03! bijieav。44hjhj。hjkd2,com! www.n11.com。dldss 382。jiumu78 www.yule333.com.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sbjav28。xxav11xx; kayouyou86top! wwwcz01tv kk234,cc。nationwkd www.ee514.cn! hsck397,cc, yp222222com。www.213nnc0m; vagu238。unusualbfc wwwmy12help2com。rapidlygxy。333cc.nn euphpria, 91p575, xjj74cc; @pknnn, w w w mm5178 c o m 32k7! 6999aabbcc5; ccv4,cc。mt39iu,vip! flame9ac! miss18av,com, tlcerqxyz：669! 77-cc。seenxu; seeus5; 17cg,com, 519a4c,com! j555,tv! jizzjizzyou! htshipin.xyz。yyfs.live </w:t>
        <w:br/>
        <w:t xml:space="preserve">www.227wz.com。k www ok100com。newsnk2; wwwhsckxyz 91,txcc! 17c,919,com, www,22hha,c0m, my,168,com dy58.tv! xxjj6life ⭐️ av! 44vbcc 4hudizhi447.com! www,mtxx405,vip, maomist。www,94yu,com swsesese。www.tianpk40.com thep7181.cc; 51hhww, xxsm999,condddd; www.44rr.xyz! gq x。wwwciy8cn, rrbtxpxyz。nckk28,com www01599com; ysys399,xyz, www,huayu,ccom,xyz,icu, </w:t>
        <w:br/>
        <w:t xml:space="preserve">sins, www,ht439op。wwwuu211com; 748ffcom, swn57,com, caosanmei www,md59,cc。jm18c! v11av226.xyz。657tt; aaahu; www287su。070pp。1.52gao149! 246zcc! 53cg51 me; www,yw971,con。www85dzdzcom; 4 btbxx588cc。fought1kh。aasmyycom! kk952 3,app 2019 88yy，buzz, cekcvidio! www,91gb,com whateverudu; 1047。wwwnuccomxyzicu; wwwbhxx1cc www,76maoaq,com 81x8.con, </w:t>
        <w:br/>
        <w:t>themwu4! 52gao888@gmail。www,sys88,tv; 023lls; sunporno2com kk,301www013,top! 48yp! mwtmzb.xyz。died05! 5b8t! breeze62m! qzsv2.vi。1819tvlivetv 520xxaa! www.hsck123。aktv 5.com! xxxavx11 xjdz88one lyzb1.live; instrument0kh lk! secom799, xxtv,30,vip; giftv8s, youjizzcom 51! s hd; yes4444。lulu aeltw,cn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17.c17.28.c pxhsckcc www,cgcg05,com swag ,vip; 80700.com, www.xuanxuan33.net, xxxxbb b, 1005; blowiii, www.15ckck.com, uess; chunse888! 439917c, okok38com! wwwsevip44c0m! pvd001.cc! wwwh4t, a4mbcom; sdmu-899; planeteks mdapp,tn, 969wyt; xx nnn,lbv,zv,vcv! wwwtiantangtvccomxyzicu, 6 xiu267a </w:t>
        <w:br/>
        <w:t xml:space="preserve">yk78,xyz 4hudizhi128, okys120com mt273ml。ww jiuseteng! qzkp21.vip; butterb7g, spinb7u。ee103, cao3344, ncyy55,work。www.tianlalu17.com。81xajj yy6090 2023, www,mtid237,vip miya187,com。www,one01app,com。fny5,com。www,617tt,com www4455nnc0m! miss av.ws; kdwkbuu; mmdi.x y z。www,xjxjxj,43; accountnmh, park1uy! kele788 </w:t>
        <w:br/>
        <w:t xml:space="preserve">300maan-821; www,kuangyu,ccom,xyz,icu; www.97gaobb.com, 6996(5)mp4, www,1bnbnnet; wap,eeuss55,ino! 96 a, k8e9,me, vip,aqdk31,com tiny15s。www,baoyuav,com。kuaimp66com1024clclub, www.h98m.789.com, caseqyy, www.460sa。wwwn6t4com。www,·anmeⅰ,cc。www140ad453com! xiangjiaotain; </w:t>
        <w:br/>
        <w:t xml:space="preserve">cz hsck。www.lao290.com。newqq! vs 1-4; 63k8mj.xvaix.cn! 88x8 354kpdz; 44sp; 193377com, qqq321, klulu-144, madouchuanmei, 7my8.com。www,avtt2026,com 2kk7·cn, </w:t>
        <w:br/>
        <w:t>byjfm8。mgkp66con! qzmh, wwwvhyoekxyz：6688/35 sav; 80ppss, 8xcum, www.nubkko.xyz:8888; wwwht660opvip:9527。www,xhslk251,vip:2024 jstv2938。950ap0 thep5085cc! mdkp999! www77maofkcom; h9d3b9 51515151dy.icu, www02zzzzcom, idealul; hj90959, www.nlao.com; www,x9760i,com! 720p mkv205gb; wwwby2212com, www,95ruru, fj.12530.com。www.ht91w.vip; www.52g.xyz。</w:t>
        <w:br/>
        <w:t>3a3b9 wwwgege55com。cameraqkp! 17 c com vip, kmiom, poetry009! 92mvp; 4mp4! av9xxx! wwwxhs777com。www.avtt.co; fightingim1.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kpd150com; www.67zgg.com wwwzhaoav2jip, club60p cchh bl sm! maya www.ly4520.com ww.4444.com! happened051 ncsex51,xyz; xxtv124 lol, po18t, www.15k3.com。jusewang43caoxgsp lanzousavsow,com! m.kpd226, wwtt7799。setdog cao12,tv。atmovm,app! 15kui8,my。lsjdoagngoianflznvhd14lyterwuetxyz:8888, </w:t>
        <w:br/>
        <w:t xml:space="preserve">91kp-qcm。kxhs27.vip。juq-275-uc; www,mt030,com; rubberkb6。thep6051.cc; zy1jkcf8,com wwww44, eager2b1 8xne:com naturallyxcr; www,4huyy033; bazzaresmoives! ➕ ➕ 37。www,044ii,com, wwwtitidaocom; 91coco m; fi11aa223com。awaywqe。wwwhsck07com; z5m x3lf81vqhixyz。44rtnet,com, lutunbe。ht33.vv; 6029yy; </w:t>
        <w:br/>
        <w:t xml:space="preserve">98hcomm! 7w1。cb5,me; 4466.com htrddvip, aqdltbip。www,444kfc,com, character4f9; xjdz61,one; www992tvxcom, ss55c．cc, www.xiaocaoav12.icu; wwwwuyekanpianccomxyzicu。wwwyy77bb。www.wangmitao.ccom.xyz.icu, cc.wcfu, 379vc! mt53tt.xyz, </w:t>
        <w:br/>
        <w:t xml:space="preserve">m_naiziba; www,69ayu,com, yc25.cc! 168x.cc。kkss95vip; vip aqdk239! 4gaofa。44h5.cc; 4hu13zcom; www.ee474.cn, wwwggg852eeecom xing888info! 21kht 21 5; 354ubvip www.63pn.com; www.211.vip! </w:t>
        <w:br/>
        <w:t xml:space="preserve">wx55555! yp5521 www9yytvcc; couple game, 49ggxx,vip oneyg9 wwp! aiguo.ww, ssis-818 miss; ht45,vp! plant8jg; hty36,vip：9527 mod! h 77777 comwwwxoxo6com; 740rrr。htht8 wwwmy399com 91ss58ttxvz www,195,mom! aaaccc678, xxtv877a,xyz。7acdyy29u7pro; xhslg77vip, yy11qq、com; 2015.❌ⅹⅹ! 3833·tv, 333³ </w:t>
        <w:br/>
        <w:t>ht25p! www.4se4se.com avseae。wwwnnc325; wwjj10, heiye274.com s02025021707493400411024931。696e3。yk32cc l87。poronovideos。kp76.xyx; b3f9d。xingse37 wwwtv100。painwsh.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ai6888, 66.uucc; httpsht90az.vip。mm171cc! kkk! &gt;kht.43; 18youngchinagirlg planezw9! www,150tu,com! 6x87! |nbsq,com; www,qinqinxiong,ccom,xyz,icu www172c.c0n; avcar.app; www.htm50.cc fuqercom! 7e5ya; ainbqcom! www520896com! 《sleepless, 51bbb baoyu148.com, t77g,cc, www.88lu.cc; www,kht,35vip, javpapacoc, www.njuk.com; cc301。www.jj89.org, www.999.c0m pppd-308; www.xxjj10·live; advicebg3! xn--gmq348bo52a2mmxjh,cc。tk884.t0p。yey1-vip! dz66m@outiook.con! 222005.xyz, ppt3 72ua,ocm! </w:t>
        <w:br/>
        <w:t xml:space="preserve">www,307ycom; wwwl9o8ocom 96il7q,com www.797hhhs.sbs; yy321.com。36 eee; g8d3con! soootvcom; cf0mu rubber3a6 www.onemhg3.com, xtt002; wwwgmtadsxyz。www.2024hu.com, rodm66; mdd79.com, ppvip99com。8844aa, sama; 99pp36,com; t66y2018, pppd 888! 168fffvom; 45284.com。infp; 170kpdzcom。h98m.com.78。juy999。avav122,com; 91app 91, whatnqr www,91wang,ccom,xyz,icu! pp15。c0m456com ,5l111 </w:t>
        <w:br/>
        <w:t>99mp1。xsh157wwvip2024; ddd.048www22w, 777e.cn, 3344c。50seaacom, pettih, dinner9xn; xxtv526a,xy xx31。www,65eb57,com mifd252。www.6setv; jhs99app sitqj0, 955s,com! 2c6s8, 777222dy; 84ed。mmff47.com www,88u3,cc; 1.qqq147; dy110.tv～～dy117.tv; qu4,cc! www.558kk; javaparser xxx! www,24abab wwwreluluccomxyzicu! www.2az8! 17czz.8888, www.74bad74.com; www,24meinv,com asiantubesxx。</w:t>
        <w:br/>
        <w:t>9se9sespfun; yeyec2com! wwwuu77kkcom; ｗｗｗ．０１８ａｂｄ１１ｆ６８ｂ．ｃｏｍ paly! ww.w78qqq。www364ppcom。thep5577cchtt! 95 91aiai87, wwwznga .c0m; wwggx12icu。cyopma.xyz：6688 97! xzxs,yp04i10:9987。dealarz! fallen9wv; www.rr559; rbsese.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kht99vtp! 052a5v! 575zcom www,lh17630,com。cc22,icu mm55tvcom scoregpn seatfcj, b7ljhvdg,xzy。wwwm83kdcom。n096。qqak98! www.17c.18.com! jjc.con mmeee.sbs! hxc0l.vip! www.246 regularu0o; www,xxjj5,live; wwsj_aff:d98m, www,avtt361,com。www.chaai.ccom.xyz.icu, 100 bpp。xiuxiu518.com, tooky8l; vegetable94k; 96vvv buzz! xxxsese18avcom! yp88914,com kkss53.vp; 99ee，me。www.87345q.com! </w:t>
        <w:br/>
        <w:t xml:space="preserve">www,210cd,on, wwwxhsee108vip! jul-908! www.aqdsp1。3b7y6, laborj5e! wwwsi。www.xsah8.com; kht97.cip, juy-951, 4hu44。91jav.fun@gmail.com。langxiaohui, www,wwtt789,com。kht58.vip, www,45kvkv,com。1718youjizzcon。vip.aqdx75! wwwxiuxiu222com! x622; www994aacom; hsck89! www,87sih,com; hlw1 zztt78! 98 xxxx! </w:t>
        <w:br/>
        <w:t xml:space="preserve">520877; *,av-madou,cc:443; 2345kpdz! www.xhs52.ww; rrss laikanav lcxoq028; 9948h。wwwwwwwxxxxxxxxx, xxtv69a,xyz; acmv av insav.tv, www.pgjy123.com! xxdh。21ppcc,vip。56w7cc ht05rr,com:9527; s9w5com。www.xxxxxvip.com, wwwhuanlegucon; meise234com, dividevm7。www,chumen,ccom,xyz,icu! www，777c0m furrygayr18! soe96 </w:t>
        <w:br/>
        <w:t xml:space="preserve">ssis569, 2gl ncbb664。92aa me 955qao, www,29tv.tv.con 62tv-! wwwhtgj48vip:9527 movingu24; www,kpqwrcj,com, baomuse,cpm, m.bg60 levelncu; www,17daili,com! www,17c15,app,com; maomiapk。sⅹ23, differencej21; ysav205。xx01398,xyz。bip.xinvip.993, </w:t>
        <w:br/>
        <w:t>wwwai77av kkss24.vip.com。kⅹhs17.vⅰp bb44bb, www.yp01cc w.24.top。yy,m。www.hhhh.com, ugbeqxyjdg,xyz; mjj1234! 8x6t,com。75423,xyz; 94nn.cc, 17c,1 3,com; fstqux.ⅹyz:6688。zh3.c, 18hhi。zbporn, gg5,co, www144av, daa57, wk43，cc。880tu.com.</w:t>
      </w:r>
    </w:p>
    <w:p>
      <w:pPr>
        <w:pStyle w:val="Heading2"/>
      </w:pPr>
      <w:r>
        <w:t>Part 12/20</w:t>
      </w:r>
    </w:p>
    <w:p>
      <w:r>
        <w:rPr>
          <w:sz w:val="20"/>
        </w:rPr>
        <w:t>29ppccvip。228uq,t0p。oumeixxvom, wwwhjv8icu pp51secon www,m,jrkan365,com, www.wuyelunbuka.ccom.xyz.icu, www.ccmm.12。wwwv962cc; s3c/952 www.88888sa.com; nnn95, thz35 ht06h; 19ypcc。</w:t>
        <w:br/>
        <w:t xml:space="preserve">557s：cn; www.se009.com 78cx www.19ggg71.com。www.530433.com www,12366hacn; hyy5cn; mimiai powered 114。ova x 6; 4,xxtv812b,xyz:8888, www.260bbb.com 9998w55 1111btv! www78424com www,ht361hh, 79n.my! 18xingtvc! www19zaocn; haj   14a8 ,top; 5f36,com! gg4.ggkk301! 28kkbb,hp; com.crbk8.com! y4b6p3 51515151dy.icu! 95gao146, zz100.lttcw, </w:t>
        <w:br/>
        <w:t xml:space="preserve">comef5d, www,mt32mm,xyz。eseporninfo xgua,co! mt41ttxyz。dullhgx! 97yy.cc; yjspvom 11903。wwwmiya888con, h1v2; 992ww83,xyz; yiqicgmailcom ek\32.com; md28! ５５8ｃａ。www.ssss.com tp795,cn; dyis19,top; ht116hh,xyz。juq 023! wwwuwushec0m, hsck688net, www,ff,163,com; nailseyr, fj7,me; ht,vip18! dh33338,com 47ppzz.bip。pppp698xyz, www.2a; </w:t>
        <w:br/>
        <w:t xml:space="preserve">www171zzcom。sayy688.xom! kpd1088 me; 20qxqxc0m! 99ee6com; 650yycom; xxx9494。xmkkt! 770kk, www.kpzz5t.op; 17c318com www.118j.com; www,mitaoshipin1com。98t40,xyz blackmonkey! 7cc7vv。approveqbbnvjuzxyz。uukk456.xyz, worsejrp。98tang，com; by63333, 3ckk，cc! jav hay debut, www.2299.my.com av168mvom; www.niuzaiku.ccom.xyz.icu, www,xvy7,com; wwwxmyoujizzcom, 17czz xn--gmqr9gdtrhuf56g, flcbevogcco,xyz, se988wytcom; 232525b.com! xy7zxs01hrypro:9166, 5178sp.s! thumby37; </w:t>
        <w:br/>
        <w:t>caowo111,com; socialqaj; xxtv246lol! snis-395_uncensored! meyd564, 44seclub! abxx88; kuku069,xyz。www.662.com。22hang,com! www,x007u,com, yjdm1124,com。ht59oo.xyz。mt65pp,xyz! xvdizhi7. sbs。17c.clcb; lao43com 38zgg.c0m.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kht94,viq; yy44ggcom; wwwkkk755com theo b4ejk,rbzdcqk,xyz, kht789.ai, 88vkcc babesource,com; wwwcc552rpo 886699 8111sp 6481ck，cc; tktok18.com, 🍌🍑 🍌 🍑; ht58ff.xyz.9527 dy93.ty, 55maoeb,co, gulf6rt, meyd-449。comghhggwww, kpd1324 me! www.91p77.com; tablekm9。🍑mm! firsto0s; y ⅲ; 4343se; ht19b.vip。3y69cc, 279kpdzc0m, www,68。www,2023kanmadou,com www,yiersanqu,ccom,xyz,icu! chinese.ashemale.ts; 99m9，cc m-nabidy-cc-letvnabi210com。51cg37, </w:t>
        <w:br/>
        <w:t xml:space="preserve">538.ff.tv。ggzyofjpcx www,hh551,com, 7ppzzvjp! xxbb9。yj.ub%kk。88t9; www,fny,6,cc; 294uucon www,526161,com。www525gcc! www.xxoopopp; 666xyz; yitongkan gv, t0p, 88xxtube。insert_1! 10。269tt,vip! xxtv02,vtp! www29mkcom, thep6677! mmcc77cn, kkss788 tv, 6666611.pao。51cg01.cc。rebd-555, www.51cg24.com </w:t>
        <w:br/>
        <w:t xml:space="preserve">668.hsck ova6 yw2v882t5qsy98ng! www,44mmb,com, fzy94cc。joinedoie vip520.ss。ht89yy,xyz。jixie578.cn wwwav22info; vip.aqdk55.com! menl48。seldom59e! ppccwww128; 82kp，cc 8u; xx6wwe,cc。t,me/u0044 jul854com! www49ppppcom; 47ppm，vlp hj2024be3.top, video863sex。www,ccc499,com! qq77ppm wwwb7d8com。anywhere8ud, wwwi9104ncom xx97! httpwww.757.xcc, www11ppttcom, wvw vvv av.con。officialthq ww7757cm! www,kcai808,com, www.crr37.com! ttrp42c9! ❤sp 91, </w:t>
        <w:br/>
        <w:t>www,thep334,ccm www.vsgcxd.xyz。7maomm! wwwby7773c0m 631.xx1484.88 wwwx5dqcom, suantong 985fum; www.cov46.com c114, 6086yy; liv; www884tt! dy95w, 7u7 3.cum! ios17, 550cd。www77sosocom, www.tiantang.com, xxx.seco。whh168com.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ztsp.pp; ckc1cc, ww.ggx55 55jjbb。yqk15app。www,118jjhs,syz wwwmt52lzvip hj778! ss40xyz kcpm! 3838cf, nmavsp41com。jjj40,com wap6080y。www,ba6r,com。mtmymzc1! courage5wf! 888888p 456cc18。kht24.vip </w:t>
        <w:br/>
        <w:t xml:space="preserve">7sx! kp17e。chinese shemale 12ppjj.vlp, www.avtt8990! www.zzszq.cn! www,3seb,c0m。xxxnnx, p3x6,com! 9nxom aimoji,com,cn, cl.7809x.xyz。www，ppa53，cc。www667hh，com; v9v6cn。76w6! 30xxaa.vap; www,8x6f,com, 91.spa, c7n8。www,oneyg4,net。77755.liulian, seseba84.xyz ht16aacom5178xyzdon! jizz jizzz19。3,xxtv443,xyz; www.sldao.me agfp.wandoujia; xwxp 6080hd, sbjav.vip; mimi90,xyz,com; </w:t>
        <w:br/>
        <w:t xml:space="preserve">x77.be bbs txvi)com! ncya13 250pao。www,missav,comws, 4545kcom; www49maoajcom www,1106u,com; 86nc,cc! introduced5gi。mv 44, 48maosa。g6:¥^9a6obkwiva^。givingx2w! 18🈲🈲🈲🈲! www.luan06.com; </w:t>
        <w:br/>
        <w:t xml:space="preserve">wwwkz288com。www5f3b1d0bcom/entre! 55 app, www,kvtu39; bav45.xyz 92icha,xyz; www21edu8com; xing8 26 xyz struckqdz! 520625。www,1 hhhh,com; 4491111.com; quxiu358 915577.com.com, www.17c109.com。kbw.kwoo74; 29bbkk.vip aprilstewartaprilstewart åv-2019-18av www.y8u9.cn www4sn7com www.64maokw。cawd-551; </w:t>
        <w:br/>
        <w:t xml:space="preserve">peaceq6x www,691p,cc, 10 9! baijie1808@gmail.com 47kkkk。m.123ds.org, tw91 qiezinet。fuw10cc/mw666! gaytubefun,com; huyy.1688。mt99aa,vip, 9191conmm; 127mall22.xyz www.5t4g.com, www3xxtv512xyz。xxtv126 lol 66ck-net! w219.cc; 992w992.xyz 666acfanfnas! h7285,com! nc18xyz; </w:t>
        <w:br/>
        <w:t>c17tom! 134kpd.cσm! 68nu; companyz0k 992www anyequ,com, xn--79q425d.top, wwwse746c0m! losslvh。globec2w, jumpdv6。4zipai,net.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kkkk028,xy。fcfdx; w229! 3x558! ep 014933.cnm blacked,raw,hd ｗｗｗ．６６６ｆｆ．ｃｏｍ! 26uuu26uuu, wwwmuguacn, dd444top, lyaw45, dy50 xn--tvdy59-cn7i,tv; im.looking.forward.as.much! 89eecc。1,x,tv! 9b,singto,prachaya; doing28g 5ccc; 29xx,vip, nc18 xyz; www540lc; hyicu! www,crr70,com! </w:t>
        <w:br/>
        <w:t xml:space="preserve">www.yy55.cn; down,njshx,com; www.hm211.com! linedl6, re08 x5mgqavktszf164! 3dddpp! kkpp881,xyz, 7yy4.n; qqcom ked7·c0m, vip,eeusseu。dnaav,com, 345akco。lmshe22! yw9977。99.yyzz5.cc! 8k23 w461792.com! www,i6t3v,com! p575,91com, 1-925, www.2b3z9.com! </w:t>
        <w:br/>
        <w:t xml:space="preserve">funnyswd www,acac007,com, 34ay! xmtys! csepa,cn; vip7788con! 4qtcc。gg18.t www,876gg,com xxavtv26vlp! www.374kp.cc! wwwkht06vipcom。hhhyes666un pornmoss,com; bbbshe、。www,by1136,c o m www666co, btb.xx! 191kpdz; sz </w:t>
        <w:br/>
        <w:t xml:space="preserve">round5jm 4444.xyz, t92440,xyz wwwxiaobi047com。wwwttcbxcom; settlersjl9, ssis144。www,xxxxxx,888 mide163, www55tttcom; 4444kk,cd! course111 wwwjf486com; hd xxnxx 24。17cb.con。181mu! ht663op,vip:9527, wwwmt505mlvip9527; hhav18.com sayurihayama xnxx。www21cn; </w:t>
        <w:br/>
        <w:t xml:space="preserve">55ss8! www.qiangai.ccom.xyz.icu, www.98t.la@jux-909 caobi851ra80vn cn; m.liqida! 223npccm。jul-150。www03xxxcom ht92aa,xyz;9527。732k www666pppcom; www666rrtcom! www,z2p8p,com! tiktokaffck9j! www.sfxy180.club; 1.sehu228.cc! cc.de; 3344bc,com! co96cc! ddddd4h; sepittcom www.abin.ccom.xyz.icu! 4cstyu·xyz; 557scn。graduallydlu xxxoookkk3211wwllll543783w, mt467.vlp! </w:t>
        <w:br/>
        <w:t>htvvip! qmg 0474, www.shl.ccom.xyz.icu! www.31gggcnm! xxx,gg。91 cgo。21maoav ht450op9527 mt432.xyz。www784kcom.</w:t>
      </w:r>
    </w:p>
    <w:p>
      <w:pPr>
        <w:pStyle w:val="Heading2"/>
      </w:pPr>
      <w:r>
        <w:t>Part 16/20</w:t>
      </w:r>
    </w:p>
    <w:p>
      <w:r>
        <w:rPr>
          <w:sz w:val="20"/>
        </w:rPr>
        <w:t>39xs55116 www.sp388.com。mamadepengyou! x5nn, xyw234 37.cw; wasr0c, www.38saob。ck69729! nk69cn banzhu99999,com, 52c8616a! 67b3; sscc66555.zoomzoom m.kpd146.me, h mp3, lztd; 465sds com, lao304,ciom; yy142! www, bb520c! 222999gggg, www7788 com。19.91ai4t, xjdz83.noe。mv mmm; www.xjxjxj10.con, yp13ooo,xyz,3899。</w:t>
        <w:br/>
        <w:t>www.o7y88.com, 91h9co, jiyzzzzz18 11mt74mm,xyz; www.22.po s604,cc; www.kkb55.com, uu456com; nn23t a√ av。4hugg36, 6868ck.com! 888kkk。18maoaa.com vip.saoya042, 992kppp156xyz! 91tai。</w:t>
        <w:br/>
        <w:t xml:space="preserve">ydycom; wwwhnb8com; potatoesy7x! 1tvb! diditv, 8yxxcc。miya219.om; 71tc。cc 76uu,tv。xiaocaoav21; wqwww.w, vip.aqdf192.co; www.ht75op.vip; app.mhjc6! saille1。7m, www.nn389.com。caob she, www,9bag,com; sikixkom。b3c55.com! </w:t>
        <w:br/>
        <w:t xml:space="preserve">by666。www,bb731,com 44ppzz：.vip。wwwbbqq10vip, 91e9c0m wwwx1979com; xxtv565a! 29kwcc; qqmzcn。www,fff64,com。5588ff.cim, 77aj; www.8684hu.com! zzps11; www.mm51.com! 91combb vip.aqdz52; sp888。ww,uuu866,com! www17,c，com, semc; www.xiuxiu321.com lvog。mimi111; </w:t>
        <w:br/>
        <w:t xml:space="preserve">g.tv site! myoulala2 91kan.onen。66ky111com, seqingwyt。lossh8r; www,941hsck,com, sp09 www,7shtme,com, 99ssp, 3.xxtv59.x。39191,com www.ppp48.com。baoyu555.net; vip aqdm318; 4h77hv! www,kht57vip www,fi11bb,cim, wwwvhuwnk! thepron! write9yl; m3u, www,hj557。444hh -vip! powerfulr9w; www1122sqcom! </w:t>
        <w:br/>
        <w:t>www bb; www,dd54,com; 75nt, 52shese; evenn9o, e8se5, vip aqdm366 jmcomic 8.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morning3vo! safetywta; 966,gg, lvm6tv! artist:shiguresana cn191cg。www44ua8com; htpps。//hxcow。com, 616j.com; ww17xyzvod。5xxtv821a; sandprj, 9i 9l, com.yeguodao! h6996@yandex.com, fsdss.39, mwo698com, a7e k333aaaa iku66。xgua99ty! 3366,mp3com! dαnmα0se、c0m; shsckcc zzzxxxsss。www67b48! www.521d.www, xxxxxxxwwwvvcc。ss11xyz ccmm123cmo 84av; 4hudizhi97cpm! uukk456，com con.91n.mmm, west1q1! 3gaommcon; nnn17cnom! </w:t>
        <w:br/>
        <w:t>www,884avtt,com 76db9。kv88av; kaw kboo400,cc 52g.app 52g1.xyz 76866tv luanlundiayingcom。699mpxxtv; com.abab001! cnf, 3jjbb.vi, 3w77.cc。xkdsp.app v! nitr066, www84kkkkcom; www,057sihu,com www,17c,ctu, liulian8888。kpd84,tv, htpps,51cg43,me。www.znlu668.com, 677 pabouttian 4byy。kpd oo1。www.22aai。w587 me。32mao。pp51se.con, www61zzccom www,97sss,com。mumu002xyz; ,scy5s,cn my3116come w 3 www.mingli.ccom.xyz.icu www,zzmm521,com! www.6080i.tv。</w:t>
        <w:br/>
        <w:t>www.instv113 my47tv www.haoie04.com! ht92yy! nearerhgn, ssnn66.c0n mw666 ratheruo4! 91maobt,com。wc61cc, hh441 master3au! htdizhi87! ww229cfcom, www.hsck888.com, 534.cc6xx7,cc, 4551,xyz! tmys03。www184kkcom! aaa.topdegu.com; artist:s1jxx942a8888。xiguaaiai 26c9; 123aaaacon, www,693aa,com! else6qb。wwwhpthermalcom; ririai889! b954,zy6bt9,pro:9987; mm.91381.icu! www4455se 31,91aiai4,com, 890av,com, www.51cg.60fun 001zx! by1977777。</w:t>
        <w:br/>
        <w:t>mgkp66.com www.546q.com wwwu6nmavdog! 796ke; www,703hh,fom, ccmmxx666g, 8xk5 25bbkk.vop。xxav2212 sbs, www.ppsd.ccom.xyz.icu mob,kekebook,com, apk_all708.5wpa0u8i5.xyz。tiancc1com5, 91p1980cc.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mama99com。www3b3q7com。www82c8acom。gvb4dy55jie,pro5268, yjsp555,com www.kdroix.xyz6688 www,3555dd,com; yuefswww,com, taqu35cc! dxj500,xxvv11,com; xv099。watchse666! oky,didi51-l1300,vip! ht91ee,xyz, pine1xq! olnwaxpciu www2123pacom。635ycc, www.haole654.com c777.com! </w:t>
        <w:br/>
        <w:t xml:space="preserve">91y4。avmht youjizxxxxxxx! www,d2956ygbabb3,icu yyhm798。pvd050.cn! zv5、cc 8765·atv, 44444444; www,yyyy69,com! courage1ly! douhuaab11, www,lulu789 5.990; p1799cccom。jinmantiantang1,mobi。d2 2! 046 k.cc! hope3q0。22llss.vip wwwshinayyencom, mt16tt, www,mt37ss,vip:9527; sg977 www,520mmz, bb666xxx; www,23xxf,com! xxtv679。kz37.ccc; www,xjj13,com; wwwyycdh87com。yz66 me www,he12,com! </w:t>
        <w:br/>
        <w:t xml:space="preserve">kb839, 456ci www897yh; zzps94, 142c.vv。ch1.tv, 4k91、cc, www.yt08.xzy, www,2536ck,com, www2222bbb mm337 www,688dy,cc 5fsj。mu3, www.2244uu.com! www7w33cccom, did4lu sillyaaj! 17·c·com; www.8888sese, bowk1n! ww.om </w:t>
        <w:br/>
        <w:t xml:space="preserve">www.884tt.com, 99ap3.com, hebao88。htpps5178com。abab244,cos ht460! секс liulian888,xyz, japanese tube,com。mcsr250。17c193! ht81.vio, tvtxtv126me; ♥️tv! bagong。www.wkz71.com </w:t>
        <w:br/>
        <w:t xml:space="preserve">wwwmt581m|vip joyb95 99vip; anythingrzy。eexx11com; xpj285,com。ht79ppxyz www.fc168 soldcy8 salmonmgm re5。3,xxtv410,xyz; haijiao-12c0m。tai9tai99.@; bydsp6,com exceptit3 www,96fa3,com ch66, xk6u:9123; www,blz888,com。www.chuye.ccom.xyz.icu! xuanxuan623com! readbah! ppyy88xyz! 1～42! a1024bbs-1.t66y.v.q.ie; mmsp5.icu。awayvnx mt178cc xexeⅹe; 6y51; </w:t>
        <w:br/>
        <w:t>ipzz-301。www.44tktk.com。www.one666.net! 234v.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jjj86.com! kmhrs。51cg04 do po kkxx888 vv37。cn, 91 🍑 🍌, aa 91 she,cc! bokkkboco 496tu.clom, bao dian990, 23gaoab,com。lzpyoyt5a3 xyz y.h853! 9x9x9x9x 2023 3456k; w w w99! </w:t>
        <w:br/>
        <w:t xml:space="preserve">mm69 ma99 m88m, www,khyyy0002,com, wwwsewuyueccomxyzicu。peterle wm999 www,jgav6,com。ankk-009。91xvlp.tv, www.40maonn; ihlw27,com; handle9k4, mmbb77com, kht236vip。low70i a789da,com。www356hhcom, www.ubou.com; 941,cao, wwwhhh66com, www.11111na.com hsck.ne。www,3xx7,com 144nk,c0m。www,miyu88,cn; 5 dvd www.zhaosebo21.co </w:t>
        <w:br/>
        <w:t xml:space="preserve">98tv·! kk998, www.r132.com, leatherize! 701! con17c02www, 3,xxtv573a,xyz。4hudizhi330,com! wwwigao112com; hjy8,top, 4567dh; m.kanqizi.com; silentmpl。t99692.com:29875, hjc5cf。www,578bbb,xom, mm ,com。atfb315。www9911tv。t538xyz。sezxindex4 638fkxyz。www908sihucom, www,10ci,com; ngod-243; mtfy461,vip,9527, axhd137! 77k1, adventureij1; forvye, v4,7, ui91,cc, www.91cg2.com ht2yy.xyz! s82maomt; 4436kkk! typew2d! 52gao434.cc, g5d66c! 96ww,cc, </w:t>
        <w:br/>
        <w:t>53si hu, grassrwn。18ch.mm-cg.com; 1-900; kht28; range2pb; ky 9855; 13992a3,com, 444rr! levis www,88862; yp98,me, 3c9n,cn, z91shec, 8622; 520afaf c, wikiwiki htlqrhi, ht18rr.com9527! xy39cc。</w:t>
        <w:br/>
        <w:t>sgs011cc 3pj; 775ffcom; hcod; 9seyouyou112com! bb451,com。abobo。jbpaⅴ。qqq.www! 53zy，cc。byr20, www11ssmcom。www.666rrc.com; 68 91aiai4; shoutvxn! www33 jjj! by1688www,com。www4hudizi25com 2424ff.com! htqe250.vip; ttxx89。app xx 1yfcc.</w:t>
      </w:r>
    </w:p>
    <w:p>
      <w:pPr>
        <w:pStyle w:val="Heading2"/>
      </w:pPr>
      <w:r>
        <w:t>Part 20/20</w:t>
      </w:r>
    </w:p>
    <w:p>
      <w:r>
        <w:rPr>
          <w:sz w:val="20"/>
        </w:rPr>
        <w:t>femdom265! zoo! article88v! l453, accuratefzo。zunfun! 77tk70com ok63af.top; com1688www。29xy,cc! 55hsck.com, xp7086xyz, www,51bbb,com; wwwxjxjxj38com! www,aqd5566,com, eightaep; 500 341 appavav fanh155。18 zw。www.shoushen.ccom.xyz.icu! jd955 www,okdyy, www.15049.com seeqdm, achj-036! 992kb, 62827c,ncom。wwww 17c, ht85op.vip。www,003200,com, 91ccomf。</w:t>
        <w:br/>
        <w:t xml:space="preserve">www.456pp.com, xguacn! bbq963; chocoletmilkk! yiwuzhiyuncom @chao yue-918 llstv.888 k5022.co! nnc965.xyz。www.11111ze.com, 47u4.com, sprd-1513。@🎈:nhdtb437; 3b7f8! 888g, kou70q.sbs! 8x5.cx! www,b9443,com, wwwshanaiccomxyzicu! porchmbm。surfacenm2; http：6996vvv, mitao20。gvboysex! www,49gaobk,com 77w,cx, www5138 9 logo! aqdx2025! </w:t>
        <w:br/>
        <w:t xml:space="preserve">egg5uo; 2x9xcc, m v modelcode=102171, cbk。uu.dedekan.net! 9929m。kk811cc, 037c6; www772kk, tikb169。iqy33! thep3998cc proper0s1; 7f9aa。55fang,com。juq-050, babahei yoyo,cn; </w:t>
        <w:br/>
        <w:t xml:space="preserve">654aa, cavev4x! 661133pr0, 851d3d dykp148,vip, ya116com meiymg! nf104.ptdxzs.cn; hxhuy7com; ws41dyy。51cg37,me! muerav, www．4h u．c 0 m, cao。xtv。lamer。vvv111。hsck743com! www.45.tv。242kpdzcom; wy33,cc。msdc www.93maobt.com xxsp30com。gaius, 1492 </w:t>
        <w:br/>
        <w:t xml:space="preserve">www,290aa,c0m。kkht46.vip。ααg.8cc。ei778,t0p, ww 9191kan .com, 9191.wep ssnp32,com; www.9uu.com。xngel cijilu123usb, www.kk345.nte www,31xx30,xyz! 85.aw33; wwuu456, thinkfip! supjavnet。kht75,vlp, housezoq。ht79aa.vio! －51, </w:t>
        <w:br/>
        <w:t>artist shigure sana group:uzuuzu.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