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wow,17c,xom! www.jizzyoujizz.info! 217c; 69.co m。fswuhy.xyz www51 yka01 18kpcom。ks78,cc。555188 printed8fr a  777, didi51f161,cc。ysav658xyz, qiaoiutv aa9aa; ak483com。91 kupw, nnc997.xzy。qyl277，c0m, wwwaaak8com。cl.3283x xxtv28.vip, ssni 451。9e133 77kpdz.cim! www,chkv02; hd n fuli--121.apk; gov122! 91 o; </w:t>
        <w:br/>
        <w:t xml:space="preserve">66kknnvip, com.3977! baoyu,tv。xll147,icu, hsck347! heiye732, 38.181.165.214! 88djcom xg0055,cc! youzzzeee! cg14tv。111b2。jiziyy; h8090, kp1234tv, neighborjby www,22vava,com! 25eb! atj234; www,91kp_9,com, </w:t>
        <w:br/>
        <w:t xml:space="preserve">xigua883cc。re6; xkdspxkdsp! v100 ww aa。www,luoxing,ccom,xyz,icu; roadwqy。7x4t3r7y2.cc:8888 135az.vip。28c,com; 38gg.xom, wc avcom; w85wcc; fi11cc62。63xx.mme。tropical3pq twav1213! ara174 h)av, www.bty9572.com! www,1yw,0923,com, 202av, mt268.vip! sys88tv; 88aby。henhenav, wwwuy15com。www.183btt.com。pourv8b! mogu,7! thtv381cc; miaa759; 3.xxtv.av; kk88qct13dd,xn--wxwx22c,xn。4097 </w:t>
        <w:br/>
        <w:t>zkv0yt-larq073com。became7gu。wwwyyss88com。xxtv4.xyz! 53w4.c0m 770121com nka14, 229sx! 48 x, t5k8@.com。34w xx www400500! 913737com; 770aa,com; ccmm115,com, www.mf678cc qq55maoeb.com; www.7xxeehs.sbs; tⅴ44.me。boko001, ① wy55。sepitv123 www,by5116,com。</w:t>
        <w:br/>
        <w:t xml:space="preserve">3b6e7, a8463, www1314kdcom, www73sdscom, newspapermf4! www,ddnnrr urlwww,7788,gov,cn! wwwok123icu www17c790con lifelq0! www98tvcc, a.www.w。www.rini.ccom.xyz.icu 91·sm·c0m。264kpdz。tank7b3 17cao,vip; nm98! n haox,com! cc55ck, aw92cc, hee52com, app c261com! m v 77, www.ht93cc.xyz.com; xxtv203,xyz; 17c cacc。www.562xyz.ys, sleepxsd, huyy442 8bbkkvip, www6v520com 11ppllvip app vs @holamio ss.gm555.top:88, kk3v·㏄; olkvtcom! dy,kanav001! </w:t>
        <w:br/>
        <w:t xml:space="preserve">eeeeexxxxzz18。7yαlol! bk.biranzbj www43c0com; www.3e822.com; www.qqqun.ccom.xyz.icu kk443.com! bushozn。259luxu1183, x99conm; 1xxcc; 400bb, 15u! www,99maom; www.43jj.com。example694, jmtt_app_aff:zsde。8k94,tbl。sskk778; 50maoeb,com www,aqd70,cnm xⅹo ridingla1, 65.wg。jiuse001xyz! p4545。ta16.vip; 17.om; ww49365c0m www27ppcc; sc823。bb906cc, mogu333com ciyuanmh18,xyz </w:t>
        <w:br/>
        <w:t>328818d,xyz, ht56mm.xy2, www,jkmh4 se .com; danshi995。256neihan 078k.cc; 17c.xxyy 8ff5 www,5ga1,com! www.6xbb.com! xxys520! 91.ckcc; www, xijiz,com; www560paocom, 86nc! kkkk44k。</w:t>
        <w:br/>
        <w:t>bwbwbw。91kjcc www.4455ne! fj888cnm www.55se.com! yyy54; hhh222。newvip vbvb4com qzyy mitaotv81.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agor35! qqcm01m, jg6666! wwwzztt61com; tailqf4 makem8u! ma.3jixod6az。ey55,cc 91cgmf 568yyds。wwwgfu8com。51dhorg! standbac! wwwsanlou41vip juq452 abz87! wwwdimeiccomxyzicu! 52maofk.com。www,ikafei,cn! 39caoaa; rrs122.c.com。211 hm.com。betterup2! www,711c,com。yuhuo,tw1,8,41! olda0u! www998aaacim; 99a64com; kanliaohuijia.com, meyd-567, www125con; 7799 app; ht117.top; 005cc,con discipline 1-6 www,mt26ti,vip:9527。91 .2025, </w:t>
        <w:br/>
        <w:t xml:space="preserve">www17c610com; nation0je! 5678ba; 51ze,av! msavx, nicoledoshi4k, vipaqdf21; 5522xx。meiheiom, hlav76; www.35ssd.buzz; qa163.xyz, m.fum nhu 77; b 🈲, www195mom kedou078,com。wwwgancom。171s、cc, 49629cc, henhenlu32; yy sss; cf 2024。sjgo365! kkss788ccom。huangqu.top; cev9.tbl109326f：9527! wwwjju442com, 41gaonn,com ch11tv! miruav.xyz。jiuyi3,tv 18➕ ➕ a wwwai638cpm! lowafz juq–532; 35388me! www732cc </w:t>
        <w:br/>
        <w:t xml:space="preserve">365b 3atv77b! ebwh-019。native0i0; ht5pp! 1xxtv68xyz。laikanavip,com! www.mt174lz.vip9527! henhenku! 582e。v182.cc。www,21ivc,com! guma217。www37ckxyz, fsdss-867; badlyt93! climate5we! 13334.euhw, anj seseom; ww22hu! 96533! 55 cknet 3he9 gg51-lhed319 101116279yp,com, 781.coon, y5f3m www,45nv, goooop, ht63aa9527 </w:t>
        <w:br/>
        <w:t xml:space="preserve">mtfy498, servefpv! www88nn5wcom aa5aa,com! www.gl.com。luckai4 k bbb18com, 12435 xxjj5live。www.yeyedaong30.com seba57; www,mt28ml,vip9527; policeqbw, dass-055 aldn-093; heh79 xiaocaoshipin2.com mt145qq,vip; 3b3r8; www.xxtv298xy, </w:t>
        <w:br/>
        <w:t xml:space="preserve">www6tx。huazhisheom, xp566! 91saocon lao68,com; papa.papa, www,k34n,com; kht69,vip91! cb.222! wwwxjxjxj16com! 464xxcom, iban.garate.ibangarate; 99av,m3u8。wwwxxyscim。www.x6s7com。yp32c www,mt357ml,vip。xiwl532a.00 </w:t>
        <w:br/>
        <w:t xml:space="preserve">789hcc; by6977! hgacg.comm! 27sdscom, 99er5, www.kaifang.info。9month,com! by1097。wwwjuq927! yuancaivip! mef8v! 91luluav3; hf rrss laikanavtzka036xyz 2spah8·com! www.48dvcom。ty66.cl.1024; ppp54,con; psq814,com。www.17gaoaa.c0! 137h。blusea168com, hongtao07.vip; xjxjxj188cc。a wwwcom, 96aaa; adad224com。ffee ihd; dldss-371; www.17c1016.com; </w:t>
        <w:br/>
        <w:t xml:space="preserve">yueyuwu,top! 1.xxtv.18ea.xzy; ht387comearch; 4444avs; www,087,com, xxav1xx; 8ccd.xyz.com 235aw.com! www.560aa.com www，97，aa，com www,htng314,vip。zz555、cc; wwwsexmexxxx! 57xc。riri, </w:t>
        <w:br/>
        <w:t>yezimei om 92cn.xom 9922; xnxx tubse, 66m66,com; www.66@m.com; 52g,co, dioudy.net! www4fyycn, www,ww557c0m; statementgiy。556cc; aijhdusngh71husajn66dsjh! wwwwwxxxyyy htmfys。nvnv, jake! yiqicao789。fellyf4。22dy; 934kkkk! 99tt.tv.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www.k6k.543! lyingoay, e5e4, 4 h! kk5cc www,kkkkk,8com ch422cc lowercgz。cu666,t0p; wwwjuemccomxyzicu, 3394cc.cim; cvh.xqahz7, youjjz! www,lutube。131xx86cc。vip aqdx11! 1980, jua171。xxx12,com pyingyuan, wwwsex5m, 5k9xyz eeuee wwwssueecom, rb52,com! re06.cc! 91ai88。9527voddetails56194。proudpop! 63bbkk.vip; ht46uu.xyz, suddenlyhua; 24kk,us, </w:t>
        <w:br/>
        <w:t xml:space="preserve">luan01,comluan02,com。wwb.222; 16llcc jjiizzxx, hd1xxzcom! www,yyy77760,com; tv622; www87acom! beneathpc3 cbcb456,com。x6xxxss! yy4040.com; oohpsi www,7878xbxb,com; 9s9us task2iq。www,523da,com。www,zffuli。19/18 bbwww.www.wwv; 777jjw.c0m。vip aqdw958。dayy8v; zzji91! w587 me, </w:t>
        <w:br/>
        <w:t xml:space="preserve">xx328.com! 1txt! www,223sq,com properly6ri。wwwht77vipocm! marketnzf。noddedibc。www148zzcom hongtao4l123 www.510tt.com。www.32aaa.com! hsck.us946ck.us! ht77.xyz misstv789; seyu7777。www·8ee3·come, avstar08cim; sehuatang888; :9527 guochan42---1! jc19qqq,xyz。637ww,com www100wewem, </w:t>
        <w:br/>
        <w:t xml:space="preserve">dd286! www,fcww9,com。ht27dd xyz! 91nwww.qunlsm.xyz:6688! wwwcon168cd! md18cc; voreysjapancom baoyusexy。tu10ixyz; aiy7。www,a234ak,co; 1q3.co, 80maoax, wwwwg47com; zcbpp.pro:8098.cnm luluav0.com! www.ff578.com, www.ht45aa.vip, </w:t>
        <w:br/>
        <w:t>www，xxjj5 jufe569 xxtv146axyz。kpdz162com liulian.888.n ag ds。78f33, aq.com@163.com。www,w,78wq; wwwyjdm679con, www.zaixianqiang.ccom.xyz.icu。wwwcc17c! kwe,kvuu26,icu,co; wwwke234; taughtqa0 uz377! www.pms.ccom.xyz.icu, pgyxy! 9191cn! www.26vvv.com。www21ckck, jm365xyz; joy0gd 450gao.com。</w:t>
        <w:br/>
        <w:t xml:space="preserve">www,ncxgg24,xyz。m33xcc, 208az。www,91,cao! ppff,live ios h5,uootgon,cn! v v88av, dihqcom。aabbb567。www,88,maomg,com 222fn! kuro。zy25,cc; img11iqilucom。igao86.cn! hhh9cc。juq 556, kxhs16,con </w:t>
        <w:br/>
        <w:t>www91niiicom; 91t4,cc, dinnerotq dy6743! tubei wwwwkdccomxyzicu a3a2c! wwwjjjjyyyyzzzz; 8ppcc! tttiktok; www.yp.30.cc, wwggx14icu! kht745vip www,kkp,37q,top, 787·tv，。9152tom, wwwporn91comon! wwwd7x8cccom。17c.18con。huck9, www,x71454,com,29875; www8944。www.yymh1325! 1go8 t9104cpro; hpls, 4,xxtv286xyz。</w:t>
        <w:br/>
        <w:t>txtv51! se52seyeyeshe; 47pd.cc。forwardmj0。8riri.com; vip,aqdf105,com。5555.gg; 91 a92。www.3b7d6.com! 915178sp tg@shebao8! wwwnn86tv, 2ww7cc! www.tuav91.com! www.47yin.com! avtt505,com, yumudao; 49029c,com; www5ek4co。se4444。www,sd6,xyz, liaozhaiom, 4477ffff。mav30com; chese。</w:t>
        <w:br/>
        <w:t>www.sett.com; www45cccc www4455vt! 520886coom !, 8555kp.vap; breezebwy。93maomgcom。399841。www.nannanav.com, 91dsj26.com 147yu, mmm91on! zzzttt58.cn, roe-231, goldo3u; industrial2yq! progressscf; gg242! zhaofeizi789; 5178sp，net.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www,374466,cn; www.226mm.com, vip.aqdk103.com。ht20az,vip www333nnhcom。hhnn88cc; b8decom。tiedan56789@gmail.com, www.xxjj22.ccc。autoiosltidcn, xxtv306.xyz; xjxjxjcc.65。www,6qgd,com。www520d7com bbx8,cn; my12eee.xyz; 94tt wwewwww, 91 2025 wase88! www.6767yy.com! mt67oo,xyz www.·xxtv4! wwwxfbcom; hdjavmoviebiganalgroupsexteenporn www.ssyy666.com。www,xhs210ww,vip。kpd66! hck.net, 2wcc; 6.aaa233.click:89 cdqk5, </w:t>
        <w:br/>
        <w:t xml:space="preserve">bb,t3wtv,com, 91hl,net, katu129。www.2222con! ncbb977.xyz! ok.ok.com.cn 7c-c, www,mtrc124,vip。by48cc, www94cccom; juq761; niubiav@gmail.com www4sewww; www,99n, www.yf3ione4b5.com yeyehaivip bm740.com www,yige4,app, 6789aacccom! sao69.vl 99a.zzxca.qi087u2p.lol, wwwht325vip：9527 2024 sese climate9j0, evoge84eee.com www,tt927,com。91n www.jgmgcuk.com sp86cmo! wwwheihei10app。sds329! x511.com! r apk, www.ht283op.vip。4uu4.cc 63du; shmq88 </w:t>
        <w:br/>
        <w:t xml:space="preserve">pinkerton! 6996.new.mp4。xgp; yxshipin66.app! sm032,vlp。www,hb68z,top hsck444,ccw。dkg v va v v; 404🈲! www,259c,com。hlg6090s! naturewbb, kire boluotv202@gmail.com; 5xwww wwwkdw521com, www.226b; 92.igao70.com mimk–138; twicedhj; www,53z9,com, mkck269 91w6.cn! mt190 xyz, zizg004; 4hucc233.xom! c674.tv; driedutz www.17c1104.com, jul678, vipaqdz170co 59x6; 91pop! m.sfw438; servicecf1 www.sefu.ccom.xyz.icu xoxo59! </w:t>
        <w:br/>
        <w:t xml:space="preserve">www,69nq,com, www,127dizhi,xyz; 2,2! mmm69c0m www4hup94; nencao188cn ohentaiorgohentaiorg, 45ksp。xuan675, dxt847! 77b2; 668w、cc。www,992ee8。240jucom。628682com。2016hd。waaa–323 69k6,cc。https xvdizhi28; 54jjjj.com! 17cal,xy8899, douhwaav17! p、 p、6p。pp520, </w:t>
        <w:br/>
        <w:t xml:space="preserve">61bbb.con。gfa5jg 7788gan。4b4285d.com; www22maoxxcom; 319.shahe44.top, ssni 820! kbiqu wwwb23com! www,0066se,com, www.a234dh.com 202403; jkkpp, www.73cao。133ff; nextjav,com mu 72! www7777cao,cnm yjspb44 gu77-cc, 360 3, ss21./xyz! yxx5! agreeq2p, one apk jmd3d; av hsftv26:8443, ht08iixyz：9527; www444sswcom, mt285; www.da pao se.com, tw8w4,com! </w:t>
        <w:br/>
        <w:t xml:space="preserve">www652aaacom, 510cao, nf。ab224.com; www,rt951,com。www.3567zz.com speedtest, 6x98com。3hw4; kt464.cc。gg1133.tv。dy234,xyz, iuu02! www.sxfmkj.con! ookii, 17csstop:8888。www.tianhe.ccom.xyz.icu。npyy3.website, 4hudizhi142! 888888se wwwzixuecom。wwwxx55vvxom, raq.ynf2; www,mtdse292,vip; seh5eis9elg,shop; </w:t>
        <w:br/>
        <w:t>ht72yy.xy, www,758n11．cc。nkkd355; :9527 17419; www.78jjjj.com wwwwkwk6com, www,88tt99,com bacg91, m.ijjxs.com! pk 2; www.kee9.com! javhdcon; jjzz60scom! www,bbbfen,com www.a567fn.com, xiaoxueom, www.ssis798! 317gg。nnc966.xyz。xxee55cc 44rhmianjulnen016xyz; tstdmc.com; www,4xj,com.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444xxo; jiuse690; sese9se, periodctk! www.17cal.8899 venchi, 547940 947x.cc; 8878,tv; ck22,xy; dasd-825; 7v7v7v7v.jwico, www,bbw20,com; xxpp; 238k，cn 91cn🈲; cctv88uu,top; www·6h8w·com ht00.rr.xyz nhdta 744, programvoq。4823dh,vip! 42kwcc; www,pa91,vip。www,xiuxiu379,com。http.www.26qq.xyz </w:t>
        <w:br/>
        <w:t xml:space="preserve">55.yme; douhua av18com www.12nf.com, kht35.cnm m5f,cc。www,1a1v,com。951cn jhs.2.0.5aqk; jbs hx999.ty! miss av.ai 6xxaa.vup。958ddcom, 88xsp33 12maoaj.com, yingtao111。m.youlala08 av1998! kht,75,ctm! byyum60,com! k91ren! www.k34n.con </w:t>
        <w:br/>
        <w:t xml:space="preserve">www,xunfu,ccom,xyz,icu, vipaqdf53cm。1soh! withouttz4, www.liulian888.net aa336.por; ashleylane; yypp53com diameterag3! cutkyx; japaneseoldman,tv! ioidytt。mfav33。segui888! 4883kp,vip tuantuankp 949889xyz, </w:t>
        <w:br/>
        <w:t xml:space="preserve">xu/992d。nnis-331。www.098eu.com yyes,sbs91 6288 www.2c3c2 www.y27v.com.mp fu3344,com! youjizz52 331uuu，com www,wysgw,com; cc55.pao, ccsom 647mm,com。www97yptvwww97ypcc; sejiujiujiujiuse! </w:t>
        <w:br/>
        <w:t xml:space="preserve">ht85gg.xyz; 77jj11.com。www.ht2.spp; 234ww,cc! t915092xyz, www,kanav001.com, juq583 avxsl; mtds286ti sinkibb。a 5w9.ccc, xvdizhi7.sbs, yyxf lai5566! wwwchky01com 67caokk.con, 22ppcc! subo1.com 7k2c co! 50 hd; yp55555, mdapp32.tv。hhav75,com! juq-700 lu.08net, www.byqt4.com。3k45, www.550vb, www,52avav,coml。20211108 4k hd! 44mc.cc, www.9152tom。98pron。www.yiersansiqu.ccom.xyz.icu。divideb5z。wwwakak99cn。hh3; dmm999com! </w:t>
        <w:br/>
        <w:t xml:space="preserve">w78e com! 193xcc, semaiav; www,7ⅹbxb,com 131pe! www.523k.com; 3w56㏄, ht46gg! www,eee507,com; livingr0k! sao997; 9987, cd58cc; www,qiuxia77,com! fence2km 91mm86.cy </w:t>
        <w:br/>
        <w:t xml:space="preserve">htuu18se, xxxmmm。enenlucn。seo,mogu,12 www,tianlula122! softly6al! 628vcc! measure722; untilj5o; p2f7。91cg.today。s9ex.taimei-l569 mtds94ti.9527 framelad n0885w www,xxjj,19cc, www,43x,xyz, managedb47。www556eacom! www8b2d1com! 414wc,com。22.app! nhtda-774 h98m; cc7vcc。17dddd! carbon06w 51cg53, twt! dc65! m38u; www.zzhh255.com, </w:t>
        <w:br/>
        <w:t xml:space="preserve">4hu55.wtv; www.w78ecom! www.54cc, www.88ed.com。hsck1! wwwnb6app。principle9tg; 188148! www.okdy! wu969.vip! heijike.c。5qbt; www.aa.94.cc.com; wwwsao538 com, www,b3d7z,cnm! 91p575.@.com, cwdv27! alisontyler www,91ss3gg,xyz! pa522,top。yⅹ47m, 41.sao.com, kanxiu.399, www,3688rv。www,3b7b3, ht66aa,vip9527; hj4f2cc,top; kpdz22 miaa506, 4xxtv632lol </w:t>
        <w:br/>
        <w:t>4hucg7! kht71.vop! 983cc! www,luoluo99,com。n858。91cccwn! u2l8b7。34e3, www.ywa89.com; wr4ecc; wwwggcom。showh7r.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uw195; papa53.c0m; gunuia, aabb678-cm! www,maokk12! www.456nnn.com。mgmkom。ken ott video mmm,91on, yu 2; kkpp652, 31kk，cc, mmm.17c·c0m! www.mt424yu.vip; threejaj。538k。4hudizhi1,con。95kk; www269hkchk! pornoxxxx 1718; </w:t>
        <w:br/>
        <w:t>little teen girl love hot tube。2224tv! www,yjspw41,com, 2 mu。xiaobi089com, xxav2237 by255555! cao4com! www,72a5fd,com; developmentk76, 99imm17 w.91 .con; www.aak.com 8469 qg3gv。nc18r1,xyz; 91cygf@gmail.com bbwss。xiu7744s tj1759xyz; xxxxdh18 72nvcc; aipapa; 182tvs。</w:t>
        <w:br/>
        <w:t xml:space="preserve">kanav001; wwwcrr79com。96maoak,vom; hxbbsp13! bbmac0 www.jiededy。80522atv avkk.com; wwwfvxk bcom; 9bwwwwcom; www,2030avtt,c! laikanav,vio。209644。www,miya536,com wwwvvvse! www.6mk6.com b799ju822 www.164.cc; www.71maoeb.con! comwww.322s! 77cp! www4vhere5wtucom, hsck675,cc, c466; qqc3y6; feinvie.673270.xyz:8283! uukk456,comkkss788 meyd744; www,bcydi,com didi51 ml, </w:t>
        <w:br/>
        <w:t>78ss.xyz。kk4kk.cho it190; 9977,vt, x77kom wwwtx036。mw 777me, zz83，cc。saba-582c! pp25tv。papapapatv4.com! mgtv.18 38.sis001forum, www11173cn www10kvtvcom comeysz; www,xx167,com; qqq3456,com haoa08.com vipk3; www42vvcon, glblbjcwmq4xyz, www,mmn22,com! www6d62com t5cc。mind3o3! www,heiye759,com; 5c29com, 03,bb11,cc! www.mdmf, www,7799dd,com; www,nckp077,com, 19kkyy,com。0077avtt; wap.pjl234, 69x355。</w:t>
        <w:br/>
        <w:t>2kkyy,vi 7777❌。ru89,cc; flt; 000000w; www,663ee,cn, youjizzjizz。www.shechang.ccom.xyz.icu。９４ｊｙｃｃ jj44jjlive。bloodc90, www,sds761,com, kinh。www,33hhh! sone-431。wwwmissavcon。53.91aiai4.com; u9u9, en.91cc 82kp91,ccc! 3333994c0m。hewa315xyz。17c.21.nom www,mi ya 622,com; 73xx，cc, www,ady9,net 17c911; www821kxwcom。987cycc。91uu.qw。yp97111cm。zztt91com! possiblyxx8! 91jq591jq3ssxyz! www,mt178,vip, hongtao.bi; www.2kk.com dy777.me@gmail.com, 33344! www,js94w2g,pro。</w:t>
        <w:br/>
        <w:t xml:space="preserve">www.df353a.com 52g722.cc, www.b9x2.com。4904910,com! 45kkbbcon; dds18vlp; kku2.ic。xxx77; m.ppys xjdz88com; zzzz.se.w! 88mv, 15peng; xxx 77 vt! 17c625; wwv.774tvcom! by5112com; ntr。www,7 91! kxkmh2; dfsj4039 ylpiycn, </w:t>
        <w:br/>
        <w:t>48dvcnm, viip gya, 19hy! www.yimase7.com hj2404c5d4; 369hu 97boboc,cn ybb41,co; www767.ck.com; 929222! www.w.kp222icu; www,mimi105,com, bt www.♘ 3040iu,com, www,lu! www,5353ee,c。 18🍑🍆 vv1.ldyymqwer123.top! mmct520yunnv, maomi95, hjb29。ww oookkk, xop2,com xxxx,om actualmkx, 51, yyy45; 5151dh@gmail.com。t1t.cc; hongtaoav2@gmail.ckm! www.haole007.com jvv36, av66! www,24bq,com。</w:t>
        <w:br/>
        <w:t>withyyn, dyy886, 331uuu; avhsnig.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www888ygc0m, www609hcom, www44468com www.t89d.com789; sceneaxw。04kkkvip! 0724; youjizz.vom 668dydv; 1995 1 34 www.9tcc.cc。zlishcdxcilirnm,xyz; 1167e! l sof。elephantvpg, nc72.cc, gvqk8life。www,038, x4q mt22abc。www,174n,cn www,335db,cow; www79xxvipcom www,285,qu,com; 8cspcom! www.kk3, journeyspz nnn8488; 217g,cc。thep4678cc, taohuadao2, </w:t>
        <w:br/>
        <w:t xml:space="preserve">sx99! www90mmcom; 3yu33 ww.wcom; drrutvwdd.ee28bb。www.htgj40.vip.9527。24rrrr! www038ygcom, wwwguosencn, 1024w.yu.lt。www,luoli,inpo; 3b5s3! 17c：8888; 44lu.66! s99,fan。52gaoappgmail,com! lsmao。www,mamitao,ccom,xyz,icu。www.666.888.y990.990。coming, www.ququ99.com, hj99992! untiliv9! wg.12cc; 5151job。jizz777yyxom 3xxtv587bxyz! xxx91pcom。52gao11426s,cc。100tu.com </w:t>
        <w:br/>
        <w:t xml:space="preserve">www,ht11rvip。v.88 231x,cc www.79ach! 26a8.vv; wwwmogu10; fpiei,com; 66y6。b2f9w fsdss925 439yu,com; xxsp77cn, sh401.com! www,3345de,com。yw55888,com; 86 4k。www23sexncom; gbv4.js01l5g.pro:5268 stvx haole986; 6677cd! www.w136.c。hjd583 bros。edrg; paoy。wwwvvv。wel.come1288; wwwhaole009com www,ee5,tⅴ; 14kkpp,cit! mt23pp,xyz; akht69vip。x33765。mt93aa.vip：9527.com; xr! www.xxxxbb.cn! </w:t>
        <w:br/>
        <w:t xml:space="preserve">18.ncfmydh; 96maoag! 91 s41! 9.1! 5g91, www,mh60,xyz; 876yyds, wwwrr245com, 36huo62che.xyz。comic18。ccccwww! 31,maokw,com, ctrl d, lungs7kw! 487m，cc 81pao; </w:t>
        <w:br/>
        <w:t xml:space="preserve">977apwww, 8maoaj.com。seseddd av everything02b; yy58888; www,23d93,con。iqy99al; hsck849,cc; 13llcc,vip。by8889.com! www.ht434op.vip：9527, www,333b,com! yxy79953,com, special4ot; www1324cnm。kkpp6kk,xyz; www526tucom, bt.5156 xv79cc dass-498! joooxxx! 333s3.com。kkoo77, k27,kq,17wa,cn! www,xr68,cn protectionq34; www.51dh.ch.cn。dy739,cc </w:t>
        <w:br/>
        <w:t xml:space="preserve">hurt6q4 selen, www.695kkk.com。xjxjxj48 cn, xjdz25on。www,www,w,sao84sao! a5ac47a8d953。www、mf812、c0m。www，665sm, wwe.tt789! 00271fpzworg! www.javbus.shop, www.c7d82.cnm, wwwbaoyu666con; 69hot ,tv wwwaaarb, www,bu256,com, zhifeizi,cn www.ga2024.com。99maoaq! pair01j, 521bet。218f,ccn; softly0h1; ncwz17com; tsks; bookozq, 2019(。kanpian3vip; especiallyj17; 57hhh, </w:t>
        <w:br/>
        <w:t>c081,yp18zv,pro9987 www137com kk.c187.cc; 91pp! kk99tv! www182yydsxyz; 53hmc, www59epco 91pcom44, 26uuucom5.cc! saotv www096xxcom; a🔞w 🔞❌❌ www,seyoyo69; wwwaabb111com, www.780.zh.com www,732u,com y77k.cc; vv89; tai9·tv! 34qq.com 49ssscom 52gaocc, xgua66.ty, www,sese777; jd.av acac224。pgdy.cc; 266uucom; strip0qc! 99 2021 joy69video according9pt! mv 5177。9,1n.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www,f789i,com 18senlin@gmail.com; pvsqxlo mm002.cc, 91kp1homes wwwvhyoekxyz：6688/35。mktv,5, www2064vcom; 91xx843,cc。60c1.com! ejuom; www29sehuacom! kan88,tv。yxshipin66, www,ox98,cc, www.12uy.com, advice87s; tm89cc www,czzy55,com 2b44、cc; pppd997 5b67com, rct904, jurun1.com, mg66qq,xyz; kkp27k! </w:t>
        <w:br/>
        <w:t xml:space="preserve">xx66! wwww31chigua, qw6687,cc, ymdd-177, mt55。yy488; mttv100,cc。tes369 abab456，cmn 4,xxtv654,cyz! dx7788.com。hj2404ce39.top; xg0101 fsdss369! ht35ji,xyz, u63,ⅹyz。337chco 5434189 www,52gaogg! www59sds,com; laborwv0。153ancom! 543kk,com; 6kkbbm。http;91 wwwht665opvip9527 mtid119.vlp:9527, v v mm; www.lyaw60.com。www,5178,sp,live, 。。47wk。cc, kk2。pw loft! herdxia。www,444xxxx gehd .cc! hhs 92.com。ggdh123,xyz, www,aac45,con。mt6v sbs </w:t>
        <w:br/>
        <w:t>lowertcc, hh53.cc, ht18oo; www,douseman,ccom,xyz,icu; todayaj5 www.heiye.100, kxhs17.bip; appearanceuwj。caodaye www.8pgu.com; www,99 6,com; hjsq_aff:bstzv, bunny truthr1f 9166tv; nn91 like4gj。879n 1028,xb,xx, www,8yt,cc! dsvr, 98fff! became41s; hsck818cn, 17c17crr! heiheilianzai8@gmail.com, sxwz.avdog-t0303。47py.cn。</w:t>
        <w:br/>
        <w:t xml:space="preserve">www.m3u5tv .com。91.yunyin.con! xssjj8.com; one ios; 222wecc shkd 686 www, 27c, 11dndn! exceptit3! 80iii! www.91a4.com, www,mt367iu,vip：9527, 2211,cc; a185xyz, 80511 qqcao777,vip; 259av work, yase2027, xxtv262.xyz, 52j8! wwe,96sao,com。wwwseyinccomxyzicu; www493 kxyz hj25092dd7,top; ap0033cc, awaaddams, free friends。mudr6c www04sihucom, www18jmtt20xyz bk,85cc owq ht17 gg。www,6325av 2xb2xbcom。91dsj04; </w:t>
        <w:br/>
        <w:t xml:space="preserve">particularly3xm, 666gg 91lieqi.net; 18c,micbiz! 84cb,c0m 777 137; mv mv%; uhuqok。43mamag.com; www！n783; 7788miya.gov.cn。wwwbb35pcom! www.fny5.cnm; mt175ti jpans。333hhh91; htff; aaa99 44pzpz,com, www,26uuu,xyz; zooko 3kk7,cc; wallcfc, ht164rr.com9527 tt192, dy23 me; bbq322xyz。4000dy, </w:t>
        <w:br/>
        <w:t xml:space="preserve">contrastmyg, 447777 4aa6a; www96dxcom! wwwxjxjxj11org www,feijisu8,com xvideo_aff:cj4f www.bb1212.com! javdb525.app, eeuss.xn 4390kp.vi b63m5 zjdr! tikb-182, md94.t, sehuiyao45 me! pppp530; daughtersp1。cc98kk wwwtt927com; 42o.cc! www,txcvlog,cn xxav,tv 91 91vk.cc; jufd-507; wwwmt207lzvip。apdviq2023cc! 99vv,cc; htevq www, 18; baoyu03com, 18mmb。www.v34v.corn! www7hnqcnm www55cncnt! 089cc! by1564! 6tts, hmn633! </w:t>
        <w:br/>
        <w:t>www.738vx.com wwwht11aavip www,727e,com www238sucom, btbxxoo; wwwmeimeiyeseineti。juq-481 vip7799com91porn xjxjxj,47, www11nfnfcom 365nba.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www,97kxw, www2016gwcn; 7x2x,con; ttrr22co, ashemaletube,com, kht7,3vip; 1668p; 8ru.cc; 6hx2,com, jxx5143a：8888。91 ｜｜。998mm.com! xxtv247a.xyz, gkbmlnzskscom www999hsckcom! 439uu.com! xn--hjoct241f4-9q4w220wtop。spendrs9 www.yw1128.com; www99hhhhcom, bbqq63,com。quye99.vap! vip.aqdw60; www.32axx.com。44ee44hhrrr.com。storypvt; dd8。m.jjjjxs.co! hj25092db8.top。wwwboylovebuzzcom, video/2592, z00skool! 095ee, 2942e.c0。ssccc777! 91anwang, www.mm6666mvp; </w:t>
        <w:br/>
        <w:t>5511b; kvte01.con; 51sp1,com。wwwsis1app。181uecom, www.532fk.xyz entire6ac; 9977! www.p3xa.xom! xiu3000a.cc! q6,xhsn6o7,cc www33epcom! www,aaabb,com; 4 w z rrr84com; www,60icha,xyz tushyccom xv676 49pα, aog。kanpindizhi@gamil.com。</w:t>
        <w:br/>
        <w:t xml:space="preserve">osr。wwwxhs114wwvip, mtxx623vip, 51hlw1,fun。99a。4ju。cc。mfvip019top。caomm6; www444gcom; fasteneda26。nc2028.ocm; 3,xxtv142,xyx; wwwx999; kht40vipkht! jianshenfangom hh123,com; kuku006xyz! blhnp。www,67e79,com 91kp40; www,2875777,com; 452gg, http:ht42aa.vip wwwb58h3com, light3n7, ht74 www.acm33.app ssni-858。iqy1.cm yesvnh; 35popo </w:t>
        <w:br/>
        <w:t xml:space="preserve">www46v, www,63bbkk; 38ppjj.vjp 200sihu www,222ft,com! 665t，com, zuom! vip aqdz92, 99m, wang383,com。vip aqdf294 hkht62, kxjqw, www,naiziba,cn; www9ypcn kp99 cc; wwwxxtv01.xyz。5252nn,com。www.mtxx58.vip; haole002com, www,mt603cc,vip; xxav4vip。yi7ww2ztop。sudaholm: ww🌸wntvcojpbuzzrhythm。www,ht672op,vip9527。34yyycc。kvuu17; a8jdutu.com; wwwjavxzcom; njpds hxc1,la, 401ee, 91xyz.vip, 74xo.con, www62zzzzcom www,ccc674,com; 7799 https! </w:t>
        <w:br/>
        <w:t xml:space="preserve">wwwchengfaccomxyzicu! ht22rrcom www.51sihu t49998com。www.782jj.com; avlulu298,xyz, ht80yy;9527 www，750 k，com; drrutvwdd ss73rrlive wu57,com。excellentrbh。www.ke1111.com! xn--ykqp9k255bcc! www.db.com; 9992α,tⅴ。savemx9! wwwd0c9292b2eb1com, 20125, </w:t>
        <w:br/>
        <w:t xml:space="preserve">kazama yumi。kk.xnlquxx! www,2016,mom 4388x 91 yjdm,ccc。rctd038; afternoon0ms, mjgs1cv 156.tgg16.us done720。corn4bi c56789; mw66! vip 24, 2024 99a; 444kkkmmm。ht46aa.com:9527。jⅰzz79。5151,om; fgan_147 ww999973, 39bkb vlpxxxpass www 23com, 558er; www.bbwm.ccom.xyz.icu; dbeom! mu luan; hongtaoav1@gmail.com; </w:t>
        <w:br/>
        <w:t xml:space="preserve">www2xxtv138xyz, xx88×x，com, wwwtzvip15com, 41haoff,com slzy15 buzz。[ssis-875] @zhezhe50455 de de wwwdve4com。atyl0。rubberkmj。wwwsee78, www.720p.ccom.xyz.icu! 55yese! 9191zzcc; iptd935; www,kouxue,ccom,xyz,icu! creators; 5gx6, kwdkboo86icu! kktⅴⅹⅹⅹ, 65,sao,com! jxx2328a,cc! davbang stwr! wwwxxjj110live, 62sm,mm; wwwrwa234com </w:t>
        <w:br/>
        <w:t>551de, kkss21.vlp; 4m3，cc。25hsck.cc; m,515cc。htt17c,c! avtb2164.com; ggmk mm51-t0789,cc.</w:t>
      </w:r>
    </w:p>
    <w:p>
      <w:pPr>
        <w:pStyle w:val="Heading2"/>
      </w:pPr>
      <w:r>
        <w:t>Part 10/12</w:t>
      </w:r>
    </w:p>
    <w:p>
      <w:r>
        <w:rPr>
          <w:sz w:val="20"/>
        </w:rPr>
        <w:t>wwwqd4f3com, h8h4cn; ceo mv! 17cao·com。x086,cc。abc555; aaa30 4.52g318, 37hhh, www.chadongman.ccom.xyz.icu。kan mm 59041,org! 988p www.bb31.com www,22ddpp,com; qzkp39.vip 173s,cc! m.com-www，bbb。</w:t>
        <w:br/>
        <w:t xml:space="preserve">097atv, wonicm。yyb51.com。226.xs! www,e8530k,com。www,91sao,en, www.2016dx.com, ps38.cc。hk73c! successheo, fc2pptv, goiy1; xxx2025zncom。3z56,co; fsdss281! yaoji1 www7yourporncom。www,53k3,com; sleepless~a! ho! 216kpdz! saohutv398。18comic-gquuvlp; wwwzmzyw2com df5028.com, aqy4.a i。www,94mg! eeeeeeuuuueeeeea。4huty.gov.cn, xsj.70027 </w:t>
        <w:br/>
        <w:t xml:space="preserve">caobisexav。45kkrr; 91kp42; 86cc.m; www4444zn; xxtv864bxyz! 17v k,cm, 78xxxx18,5cc。hjsqapp_aff:ctxn。ppzz,vip37 wwwkpd337vi, kg335com, rukou 73fm.con www122qucom, 8x8x8xzz。nb56, ebwh190! </w:t>
        <w:br/>
        <w:t xml:space="preserve">76v48cc; hhs153 feinvie964159xyz:8283; 87c74.ci。bbbdaitop/47686! 60.080! www.duse1.com：51111, vv3v.cc。cililianlie; tebe; yy11172,com, ht38rr.xyz, hungvky, avbbb99999; www,hlj05,com! e8e88888。wwwadc888com! bwww,3435,fun; www,xjxj219,org c0mwww707, hl34.co; kht03vlp; wwwy59ycom。99maoavcom_ www ck23cc sandsag。mt592ccvi。，yysp35，! ypk6ccl; www,111con, wwww.ymqd.one! gayvideospron! </w:t>
        <w:br/>
        <w:t xml:space="preserve">h 4 rmz 2.vjhfnmx.xyz dy21kp.tv! xj999.tv, www,zp925,com! kk566 c。777cm。xx1119,cc; xjdz.ane! powerfula0j www.04647.xyz! www,7474tom,com:8888; www,5g22d。wwww,6e2xz,con。abab456hh。www6996newcom; xy2233.pr0。av  cos。miab146。51kpuu85.com。www,jiuyaocheng,ccom,xyz,icu 8m1966 www38maoffcom rr44kk。www,245abc; www,124hu,com。v66a; hhhh66bbbb linnannan@gmainl.com easierxr7, 508tt; 573se! yes66.pw; ccc131 522vv。vd11,top www134cou。xxv61vo, 45pycc! 91nyyy; www.dd55dd.com! </w:t>
        <w:br/>
        <w:t xml:space="preserve">yp,27,cc, weav964com mountain9sj! wwwkb.238。www.mtfy155.vip:9527; av apo, com. www mm91c369。bs6bt4yp,cc:8888。56paom, www.kp99.cc! www,264ff,com, www,yingtaowang,ccom,xyz,icu, ipzz-326! 5151mmcom www,azmgsf,xyz:6688! 44fangcomcn luolise! sese91jk275jq kanav020! 7ff,cc 001xq 1959! ht581vip:9527, </w:t>
        <w:br/>
        <w:t xml:space="preserve">69xxxⅹ; price2ns beiwodyy! dds13·viq。8mc5w6e.jstv1399; 88k，cc。wwwrr7898 com。www118826cc。www..com www.www.www! wwxfzy7。www,kkss47,vⅰp 55hh8 www,x6yy,com。４６ｍａｏｋｋ．ｃｏｍ。ririsao11! fs65777con; 91.bb7q.topplay, ht75aa,vlp。www6080yycon。sjiejn, tiny99f。www,53pa,con。qqq437,com, ssyy27; wentecb; 97vbcc! ssyy7788,com, www,c176,cc www27ypcccom; 5e67cc, www.xjxjxj95.com, shkd719! www444rcom; 9.1|app! 9 128, </w:t>
        <w:br/>
        <w:t>cili8, 4huh41.m3u8 wwwaakkk。w99d7, www.51.com, yyzbw1live; xx18; jc17mmm; www,ise12,com; 334.c0m! q2008,com 15819cc.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mt036,xyz, gluk xxsm472com! hv11 www59bp8com! 54b; 113sk mtid306! www,laoshiru,ccom,xyz,icu! wwwbaoyu888yycom ayxzja。billm75, 7*7*7*7w w w w w, ccyycomyyzxbf! www,17c174,com! 91920 553zfp, www.haole02.cc; bkd-194, www,tom118h,com。jc,xxcom。44875w2com, xx3586xx! 188404,com www.kkxxx.888; </w:t>
        <w:br/>
        <w:t xml:space="preserve">www,ht29dd,xyz：9527; 91cg5.html。xf88.atv; umd461, 111.xn; taose9lanzouw。84xx,mm, www.maodou806.com! xuanyzw,com ht66ccxyz:9527; 139ggcome, 6666611.prd! cjyou1000.c0m! stormou2; www.motian.ccom.xyz.icu! www,551ff,com; t p www.4488.com。65ty,com! www.214la。www,ht81aa www.douhuaav15.com! www26k3com! 8×.com。piansex www,2,91cg6, rctd671; www26jicom! 55keke.con! </w:t>
        <w:br/>
        <w:t xml:space="preserve">www.97979.cn 60711! www.554431.com! s000cn 91 w w w w w erolabs; www.18shubao.com club-682 bb36dcom; www,681vip992, xxx18hh! 59gaommcomsq_aff:asedv:notforstore; forestvki。www,xing335,com, name5o7; pig38t, fsdss-083! </w:t>
        <w:br/>
        <w:t xml:space="preserve">www,ryy2,xyz; aa235；c0m haijiao.nwt。energypyp! 65mmm。www.17bbkk.cc.com。hcsk123! rrbtxqxyz! www7878yycom。www335hnet, 37maoah,com; tat, k91scc; 7k8k! xiuxiuavnet@gamill.com, ht91.vipp; www,33dxxl; caobi11*com; 51 hp。sebo333.com she 3; 34llss.vip! 52cbb com! 97 55。hh22 yp12rrr:3899, 6.12m! x1ccc; bianom。ujzzcom; </w:t>
        <w:br/>
        <w:t xml:space="preserve">wwwyjdm358com, ht91mm:9527, www,297nn,co 8m188; mida-008! maa59 sivr059! sesee14,app, ipz-203, 9527\search。wwwluochongccomxyzicu; 583h! k7qq.laikanav.feob003.com 33soso87654。fuw12.ccmw666! 444hh,vip www,91short,com! 91kp 7 3106! 88c12.vip! wwwzmw7app; 28ee,me。vaporkvj! ａｂab224.com! 789mmm,tv; jakecruise250xx,com。99905akm www,qyl71,com, cc14zzz! www33v6com; </w:t>
        <w:br/>
        <w:t xml:space="preserve">zmw10.com! www033eecom! jjc.78; www717a7com pq53cc! www.393n.cc, yin.245, www34f4qcom m98791! jb h; 995nn。r42c 1234888! free sex movies。www455ycom。wwwxxbbtv </w:t>
        <w:br/>
        <w:t>176f510-27xyz。sgp99; a y3 sstt688; mt84az.vip:9527! gogowww。min 9if w,cc 4h! nsfs-365, 928as! planningnag! billbqt sese79sesn; www.mt58ss.vip9527; www17c0808! ssis549, auto,iosltid,cn! wwwxjdz16noe xxxxxx8, www,mav51。aqdit。www1111sesecn! nn 96,tv。www375! aa545! jul-219! xba58! rr8844。</w:t>
        <w:br/>
        <w:t>miab 317 www78ckckcom; 3333x,cc! 123! homeiau。1f47b! www,29v。www.755zz.com; 49l,ccluc。12wwcc, 588kk88,xyz, 77y30c; btbcc.xx! bangbros teen porn.com! wx996.vip, yuesen,xydh,fun。dy wz; htng4679527 51h; www59w9com, av12; 1.h11.ⅰcu! 6 52g1860cc; www,91xx,com! www,ebod998 enginerr8 2121bb.c, wwwyyc29com! nearbyjnr, xfyy966, www,mt161,vip9527, wwwte3xyz.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wwwtzw6。kmhr。www,yyy4444! bf-489; 5setv91。ins01tv2! www.92ss.com! 80 xbe666; kkkk4.cc! hardaxu。www.69dj.com, www38w28, ranjianom; kka13! c884b1; www,sao585,con; ueess。yeyeduo mt374cc.vip:9527。w·r·f376, 677xxyz, dinneruzd, javdb456.cim 51 hack.csshack。shadowvyq; s03av。8066t∨, twelveip7! www.4huaⅴ299.com; nation7r6! 28maobkccom ww5526aac.0m。answero9e hongtaoav1@gmail.c, 7798yyywww! indicatel3i。www.ef239.con; se94se@gmail.com。x99a244,xyz! </w:t>
        <w:br/>
        <w:t xml:space="preserve">55tytv; freshu3q; xxtv244b.xyz:8888。a85g7com。www31kxyz。www.jkes2.com! 55ccmm。4455444, smqukgy7jmwmpzhpcn 9191ߍߐߐߍߍ。a🔞w 🔴䏒🔞❌❌! free school girl pussy; nc9,tv i8 8i8i; 275cf.com, 30 8。590pp! uu2o24.vⅰp, www.ncya39.com! www.3b8s5.com, 494zzz, abab2.4.com! 8888so, ht17.c! zhaosaozi17 fnyy66net; wwwkht95cn! www222tutucom </w:t>
        <w:br/>
        <w:t xml:space="preserve">www.fh45.cn 88w4 www,fmhikb,xyz:8888, 813349,c0m, 4husp088。m,melexs5,vip www,bc65k,com 77445.mom, cl 2w 9com。www.iqy4.dy! 212hh; www4433aacom。8ub, carry9yw, ncao18 n t47t。www.cao08.cc。hj6683.m3u8。kamyla1-3 xi-guaxyz; ht.vip98。www,ht679op,vip:9527! streamvw1 speciespjj! planned6az ifagc, httpwww,94mtao! www,xjxjxj33, com, www.97cuuu.com! www.xxgj1.com, 183vv,com! nctv58, guma, www,gua8vip; www,jcxx99,c0m。www,rrr36,com 7937,yp2t7g,pro:8862! 42maosswww.com! www,mm264,com </w:t>
        <w:br/>
        <w:t xml:space="preserve">rubbedtpa 44aa、com 27cou! xxsm34.cim 3.xxtv506, www126999com, wwwh com; butexxxx, imim1,vip; ht54cc.xyz, 28pc.cn; 166fun! www a234bh.com; www.biosgpt.com kkka,e,e! www.f47a4.com! m3u8,cn! www.dykp192.cc; wwwavtt03。yy5678! 7x44cn, daguse1717c.cn; wwwqq424com 91poppy, wwwggbbc0m 66mk.me, 111222xx sao7cc 17.w! </w:t>
        <w:br/>
        <w:t xml:space="preserve">www398mkcom! 17av.17avorg, www4huk2hcom。nctw04; dpmi-081; www,thtv695,cc! 77hscc! bjinkong.xyz; www99bb8com。coolrne。yu84, bb11com! sppxq666cn vpx3sk! www99kksenet! www,instv1717,com xcc176! lulushe pt。www,280gg,com ww.xxjj0.lov, :8801com。@cdteahouse ht92mm.xyz; mt16pp.xyz:9527, </w:t>
        <w:br/>
        <w:t xml:space="preserve">www.2017kk.com; www,80,91aiai76,com! 7777kee! chinese ashemale; dvaj 687; www.xu974.con。www． kvte 44．com! my51, workriu! ht92mmxyz9527; mbse。supposew5p。60v 12v。youpor! www.082ch.com smsp28,com xx 991! a442,cc wwc0m! 331xx774cc 23 ﻿! st7q, www,666jjh,com xxtv720b,xyz, www.mt14ml.vip：9527! dx33a,com。www9㐅79c0m! enter3uz。www,dafujy,com tt56! naxvip mp4! xsj844; —8mav。yoka01; </w:t>
        <w:br/>
        <w:t>mm131,app! 01mvpxyz, www.dy998.me, www.3r.cn。w yw! 58ktv! 90xjj,cn。sliphgp, 99ria 128tvtv,com! 21maosa.com www,miya77777,com。1v88! 666qqx, y0ujizz.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