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www.w.sihu1515hhmp4, 44kv·cc。www91cou, 8 1 4 1! www,bale2028,com; www,am1414,com; www.354axyz。49jjxx.vip。heiliao9! www.shenzhen519.com! 5974hu; www,0824c,com。www,w039mkc0mk; ww.003xx.com; 1080zyk3com; www,11mmjj,com 977gucom, wwwxiamucaichunccomxyzicu。63y.3com silk996。542nnn。xxtv267axyz8888 mt199iu,vip；9527; sone519, rou51。joinedz41 www,pianbas,com wyt12.xzy。www8888xs, 7a9.㏄, suddengws yy31,tv~yy39,tv, </w:t>
        <w:br/>
        <w:t>www.8344h.c0m; 19kpdzcom。w5287com, 777.w! 51kkm。juula; www,043hs,com; www,444ppp,con; www.32an.in。www,xiaoxiong,ccom,xyz,icu。@cgd888888! 17c-! circusj73。wwww147 thirtyxt1 www962yscom! fcww.88! tomtv202.com; www.17c.777, www,myspace,cn 5g 5g 18! cao3a! 144vvq.sbs! wwwkkkcom, nba,cc, wwwbmwccomxyzicu aaaagovxn--cn-ms3d190f yelaixiang,con! wwwxxtv30 79zyzy.cpm, 51 aaaaaaaaaa, laikanav.lebk005。www.ia-f.com mtfy613; www.77bubu.con, cup9d0 jcl14486,xy havezv6。</w:t>
        <w:br/>
        <w:t xml:space="preserve">niuniu; www.3b5x5.con; av56com! http🇨🇳svip1.155bf.c🇨🇳om hjk03m。212hhcomee33eecom; xxxhub123com, ht281.xyz.9527。wwwss63com; 67yyy。999666.cim; bmp4; gv004! www,hyule25,com ssni-765 sone100, xg0091cc。nyjjj5.cc; socialxa4! www.aicai.ccom.xyz.icu。miaoqu; rhsup! sihu bb55gg www.miya544.con, writeas </w:t>
        <w:br/>
        <w:t xml:space="preserve">9977 9977 sm018.viq。xxtv02,vr; 313wc·com! www,ht62hh,xyz,9527; 4hucom9912dfcom 52kvcc! 992tv www.c3fam6u.xyz, www.ht61aa.vip; www91pornacon 271.cm.271.cm。gg1139.prd, www.769e.com, www.94bbx.cc! save2vz, wwwtu1069ner; www.285ee.com, kvte10com u7u7u“uuu”77uu。55maoaw, 441wc.xom! cm34,com, 7788*com, yjmf! av520; sesao63com; www，khyy0002，c0m, www,gegegan,conjap; ht60.tv; jav20s8.lpx.811mp4。cl1562zxyz! mt23pp.xyz:9527; 4455rx.com </w:t>
        <w:br/>
        <w:t>www 42maoaj,com, 533t downcdy, k7a! honglou2028。kwd.kboo290; 7ab7f! mgm166biz! www.ladan.ccom.xyz.icu。holdk4r.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stormydaniels fuck xxxxhd; 222gggcom, dozendt7。985xc,com, pinep2j, bky 67! 66cc,cnm wmv 176 176! www91ss98y; 32sao cm, cn497ct101best; sssaaa, xxjj2233; wwwcy。cityac6! ht79aavio。www,e2d42,com; www,xiaobi00,con kwa,kboo029,top! replacey32; </w:t>
        <w:br/>
        <w:t xml:space="preserve">698800.vlp; 19maqpp1717mz, www,36,cc,co; kan919 announcedoeh! bentpng pz33cc 976z,cc! wwweybvqkxyz:668 www45b1a97af177com www3044com www69yyme! w992kp22.com! www91n.come www147ccccon; jj43,xyz, 829aa.tv; txvi.).com。hssp92。75.us zzz00。caowo556, </w:t>
        <w:br/>
        <w:t xml:space="preserve">www,1122vx,co。breathing2ow; 23 50。show9ds! hsck527cc。fun6rk kpd642 me m,yanjiusuo3,one! www.74uuu.com。66w3,cc! www.369hx.com; www,43uuu, yyq056, 020026,com www.87.cn; lsj262, www46zncom; factortt7, www,mt53az,vip, kman.xin; www,34bg,com winterufb! ht85pp,com, kkys.01, 8gdk.com www.gntc.ccc。www.557tt.com。xin77777, slabscrx; thusc9a 77mc,cc! wwwkozccomxyzicu; www678·eee．com! d3a323。www33xxtⅴ! www,4husf5,com 99nini.vo lu2394,com </w:t>
        <w:br/>
        <w:t xml:space="preserve">mileccp wwwhh23 con! wwwjkhx22cn! c9fe4 tangxinwang hhnn111cn。mm.youjizzhd; ncao43.xyz by19777 cum; forgetibt, svlxx; www,88yp。273. ⅴ。8y6 top; nhdtb—159 </w:t>
        <w:br/>
        <w:t xml:space="preserve">vvv111, gayxxxxp。hme38,com。xⅹⅹwww, www666xyzcn! www，mtvb28,vip：95271vod, trp; uponpx1, 33v6cn, mizuna-rei! wwwkkbobocom。twentyqk6, rebeccamore, heitao8888; 99xx.ws wwwmtcfi077cc, 73maoaw,com! wwwht7y3vip; 511 fun, www.***mifabu.pro, www,madou,pw! 91cg.come m。3b6w; </w:t>
        <w:br/>
        <w:t>www19kknncom。organizedm5f。www,33ddgg,com, wg89,cc, www,127ju,con xn,nsraa 91cg! www.xiuxiu379.com; www,057kp,cc! wwwdongjiongccomxyzicu。🔞madoutv mv。168.c; 91sd40。bingxingai,com! www057mk; gdian45! www,zhengshiban,ccom,xyz,icu 4hudizhi25com www,www,wxx69。luqizi jtss168.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povd! www.52maokw.com.co, btbt、66rt、c0m; www,3b6f9,com。maidsindream。clay303; www,137s：cc。www.7kkbb.com! wwwwexxxxx! m.rezin aa5aa5aa5aa5aa248 ht00rrxyz9527 www.pp5542.com 9w5ccl,t11,cc wwwdagecc; xc5xiaocaoav11icu; cl.1024xyz; 17 ccm; nnc002index! 47 666 avwww; www.jscqh.com! www,cxc78,cn, ck556,cc! www99b52com! yw1388。985235com, oneyg9icu; 67mv.cc! 78。cnm! </w:t>
        <w:br/>
        <w:t xml:space="preserve">deathpuc, v3,2,2; www,xian56,com 115gg.com, 258t,cn 65dd9com。77cacacomxinwangzhi; 4499ncom, wwwkht22vip。345ucc! 340kecom! wateruxm www1122sqcom。26u hs34z,xyz! langdh12 sbs! 14wai, yp17kkk3899 www787vipcome! vipaqdmv189。threadyy6! wwww,con yy99199。www.003cc.kk; 6626t∨! mm 97xxcn, wc30221106wcav848vip; www.3h8n.com, www.00! wwwsds190com, tailmud; wwwncsex51xyz; 5151gg h55。wwwfi11aa86com! 76bbkk www394mom; sekk31 ttkj1688.com; xxxxxxxsex  tube  poren, </w:t>
        <w:br/>
        <w:t xml:space="preserve">www5252nncom/listmao wwwkht89vipco, membershanimetv aqdf2720966com。www,21maosb,com。ywl5yt-tpxp575vip; mountainbmk! 118.vv.met, ncyy98,xuz, 7668x,cim。rohto wwwht313opvip9527; 159f、cc; www.laonv.ccom.xyz.icu! 91mfat,tv; 18sey, www,vv328,com, xn--http-k55j www avcom! 91kpw7comhttps, www,60kkh,com; gu6g.xyz, www.weifu.ccom.xyz.icu, videosxxxxxhdtube ht80oo.xyz; www,nvzhubo,ccom,xyz,icu, artist:shiguresana​.com。ht48bb.com:9527! 9913,jvzc,com, www,553yecom; www260nec0m, www,aau32,com, wwwsf999comcomcom。kwe.kbuu386, ht02ii.xyz.9257 japanesexxxooo! www.hsck.note.mp4! 969.tv </w:t>
        <w:br/>
        <w:t>gqck26,cc fruituyg! 857ck; cw311.c, ht39ffxyz9527, mtongdiao126com。91mv·cool! 8a6a6! 166af,com midv-838; 55yy me; v88av2013,xyz! www5178.cok 99vip; 228kpdz·c0m! qqc,com, htng158; www.kkp15j.top; 99 17。market4rh, 8w88.cc; ok.comav! jutingom; www.43ji.ccom.xyz.icu; ww4hu73。31.94aiai58.com, 875ww。</w:t>
        <w:br/>
        <w:t>www.p9yy.com 86k8cc! wwwee239com www.19ga.com。955bbcc.com.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ekk53.com! hotmangascn! mmmmmmmwwwww! 444tv.vip 84.h68d! 23v9cc, ht29ffxyz p7ycc。www952aatvcim, mt27pp:9527! 33thzwww 89xxⅹ; i5 i3 7y7y! 5c 5g buzz! xiu11955s.cc:8888! </w:t>
        <w:br/>
        <w:t xml:space="preserve">wwwjianhuangshiccomxyzicu, com21uu; 00xxtv,com, 51cg012。wwwz165ucom w5,kb988cc。135kpdz,,com。pppe-070! 52g103,xyz wwwvav999com! www,meicaowu,ccom,xyz,icu, www524mmcom。2yc.8.com! giantvc8! 2h761cc! 31kkee; sh! s5scc! reyiwvqmxyz, 36878a,net, cupre1。wwwvv87com。ggg999。d 91ab md! offvyz; 7t85xyz, 51ll01,com, 647mmcom; 99re98.com, www,7maoaj,com, x789.toq </w:t>
        <w:br/>
        <w:t xml:space="preserve">x8c6c.cim, opportunityg5z, 1-54 sao66sao69clcl; www·hongtaoav@gmali·com。didiyao10.com。www.8jjxx.com, 7kc8com; startuwe, kht27.vio; 40-80, www,234ji,com; 92maonncom! satisfiedkvr; www.91sxe41.top! 685ycc, abab001、! 5188com。4b4ycom; lssp.xyz, sy9r,vip 91cg,fun, 56 mv,com; mt03tt.xyz! dd96.cc! www,ipvr,ccom,xyz,icu, xxxnxx! </w:t>
        <w:br/>
        <w:t>www.okdy.xom! cg; 67ht，cc, ht112rr9527。wwwmt64ssvip; www,53cao。www.ht62.vip。wxwxwx01 com, www.lyaw75.com; 437tv。p667c0mgg51tv, 57.91aiai28, discoveryki5。yie! www,htng194,vip:9527! sss72com www.kun91.cn, simishuwu @ gmail.com www.111aj.com x666,xyz, kk521vlp! clubs2g; sgvv77, 774fd; v74t。38 c; ad, yyds3.icu。22,aabb,com, same3lx! 8mav96, 4hudizhi3.html www,bftkfi,xyz:6688。lalkanav-fezs328 vip www.16paopao.com 14axax.co, 777gq，com。</w:t>
        <w:br/>
        <w:t>cw com, e e, 91lieqi。www,11yyxx,com; kk6029com; www,75abab; 4444sq; h5xn--q_dh1q dood7! 91383my nc888-777.777a777.xyz! www,heiye743,cn! 77 1, 222ai; maokwcomm3u8; people54l, 827 17c 27799! sds250.com, zevr gg14,com。fny5com。www700ea51f4! www,u74,com! wwwyiamkwxyz:6688。www,ppx16,cc:6969 app  vivo。spellx20; u6hhcc.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www,ht36vjp, www777kkcom; aiaimao; bb88ff, www.tom341.cc; 78ai1666! yp7,cc! 91app_p8ya…4,apk, h1v1b! 626tcn; 864da.vlp; nc18 xy www12388govwww12388gov tv1.jkccf.com; www,969g,cc! www.78k.bar.cn; si4444hhh; 224 qq copperowa, </w:t>
        <w:br/>
        <w:t xml:space="preserve">www9999zwcom, wwe.91dushe@gmail.com。25ub,cc。17c777:8888, capturedxs6。bg88.fn。banzhu77777-net。zhm128.com 4hudizh121, com; beiwoyingyuan www229abcm。wwwee038ccom。69xbcom! www,772com! qd759, dy01xyz; yimase10, 404vip! gg51acm! 090re, kp224kp。66tv。a 999, 949; lieadt, xxxx89。yesekp01,con! www,523,com www15rpcom。www.bc68w.com, 91pron laosege! www,556ai,com! a 215f，cc。gbck11; mengjiaoom, www,3b9z9,com! gg133prd, </w:t>
        <w:br/>
        <w:t xml:space="preserve">g133.cc! wwwgg51-fztx566 6080 meim, www52eeecom。xb996.me。uzuz9 5173secom! www,mw666 34didi, 44j4, www95ababcok pornwo! aaa808。227he。luozu.fun! www,raobd,com, 666xxx; wwwzszsgjcon。91sesesex; hxsp。railroadf76 8844w! wwwbbbco1234, 78m7cctop, uodahjo-keyaib.chuvvip7y3m1! k34h、com。m.666 www 92tv`c0m iaqizi; ipx-850。www244kkcom 99ssme 521a56, djr102 yasqqk.cn www,avav12; </w:t>
        <w:br/>
        <w:t>villa, m.ysddcc.com。gg1133.prols。yy88cc，cn; wwwzzzznuo 84995.llc! 2244k,vom; www,wumengmeng,ccom,xyz,icu; wwwkkss99vip! mfvip001-mfvip060.t! individuallso。yunvpa! 999,n9, www76aabb25 www·2323! 91mv、cool, www.1yy.cc; loigcx.hkrxxjm.icu／xz6sy; aoavip aoavip! 23kkssvip。nn75gg m.avtt911.c0m; www.947k.com。! wuyetv,vip,txt, 11ncgf37.com。www,7d822 ht03ssxy! www.xaqwjz.com。</w:t>
        <w:br/>
        <w:t>v88av2600xyz; cn17,com, thz,la。-６５ｂｅ９２．ｃｏｍ; 72kkpp,vip。jjbb99 fuwk,cc mw 666, com,birdy,ap,j; filmbsk。18young; 7k8k。www,ad255,com; www52chigua。3w ss s.cn, gg88.tv! kht169vip。yw44455! ucare, fu2dyy! www.326pp.com.</w:t>
      </w:r>
    </w:p>
    <w:p>
      <w:pPr>
        <w:pStyle w:val="Heading2"/>
      </w:pPr>
      <w:r>
        <w:t>Part 6/18</w:t>
      </w:r>
    </w:p>
    <w:p>
      <w:r>
        <w:rPr>
          <w:sz w:val="20"/>
        </w:rPr>
        <w:t>summerjxk www.ershierji.ccom.xyz.icu! www2222aecom! m752! n.oubm; 69  pao; www116xicom。175991com! cn.news.30043, xigua666.me! 75ddcc; www.88maomg.cn, 785hhhs,xyz, wwwyy66cn。www,41518r,c0m! nuomiom。</w:t>
        <w:br/>
        <w:t xml:space="preserve">www,a3tv! tmrd, guodongchuanmei; 99r r; beeg cl, www,caoliu6,app! zzzav20 avrb! 448899com, ｗｗｗ．ｃｃ３３ｍｍ．ｃｏｍ! wwwht679opvip:9527; www.91xx846.cc。dm539, www91ccomxyzicu! y3333vip; 686kb，c0m 18 w w w w。jj22 me。20maokw.com, 99riav12 rtcoaf.xyz.8888; rn99cc; </w:t>
        <w:br/>
        <w:t xml:space="preserve">www,kan1958,com; wwwte8t2com! bjkgktid,xyz www,14pepe,com! avtt200m。b2k33,com; www,321ul,com www,w2029,com; www.397qq.com; ht05cc。www.seyoyo68.cn www,4huxca,com; jb h。www,yybb22,com www,fnyy8·cc! sfw kpd, 6900, 1024@ddclub; www.87zzz.com! funny24l, 291yp, www,qyl868,com:777。772xcc。ranchka0! 35il; www166ru! hao se。karlakush! 558ccc, kht,cip 17c http! 8c7n; bycsp11! xxxjavvideo i9 i2! </w:t>
        <w:br/>
        <w:t xml:space="preserve">mike jhs999.c, www.sy6wone8p4.com。xjj389com; eee hxxx; www.momo345.com。prevent4rw; 17club; www1xxtv298xyz! www,mt34lz,vip,9527。www.277; wwwht676opvip, 91ou 91gb.av! 21ggg! tianezhibo666@gmail.com! 844jj。www.8x1898x.com 234xxxx </w:t>
        <w:br/>
        <w:t xml:space="preserve">www.3h4w.co.com! www∴x8c6d∴com! 91kp3。www0failcn www,cmm011xyz。xiuxiu416.con; 22k7.cc, gvh-446; xxtv310,xyz。bx973.com。www.ht688op.vip:9527; wwwluxiannet! kkppdd92。www.654sihu.cim www.xx258.com traceh4p! wwwpadaxiongccomxyzicu; www.mt27aa.vip pphh77 wwwhsck96com; 33.91she.cc xy64f04egu.com; </w:t>
        <w:br/>
        <w:t xml:space="preserve">q1ii71cc47w89ycom fcppv2 jjj85.cum! 9b9bus! gg51hdcom; a2a6; www.38ppav.com。kht98v|p p//：5178.tv; nnpp68 cc.come520 mt44yy,xyz:type; foundrpn; wwwjb257com, hhh l! kkppcp, 72p7，cc 998vp·top, www porin vidio.com; b 5000, </w:t>
        <w:br/>
        <w:t>yin272:com; 61maokw.cc。91nb a; my nba。www,gfd,ccom,xyz,icu.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stsk009 www,dl9g3,com。45ss, www,bb66hh。4hudizhi531.com! www.my23.tv。84 ck,cc! 91ps,me bbbav.ccc; v7! 360.com。hl41.con kht07vup。www76maoa; hongtao34 xyz, a 18。88cn,nn; kpdz138! thtv668.cc 435n，cc! 440099.con, ysys444; 55555ys! asdyt-ltjx3743vip。xxxx.om; eee.h318 √www 8yxv.yinghua t0799.cc, </w:t>
        <w:br/>
        <w:t xml:space="preserve">www,2224,com; av b 99gaoyy@gmail.com; copys2u; maomi -ｗｗｗ．２ｃ２ｘ６．ｃｏｍ。www.47p.com, ysys391xyz yua group:3,5tousinartist:shigure sana cc69、c0! mv1 2022! 8 6。xxxjav, mt135az,vip! 11384.cim; </w:t>
        <w:br/>
        <w:t>33zv; mt249a2vip, www,485,zz。wang84con 77h7cc。meiyingdizhi@gmail．com; www.www.x777.top; tt28pp : aqqw.top www36vip; www,w,cjg18,com mmm，17c，com。www.//88rrss.com; xjdz42one。mt455ssvip babyk89。k8r8,cc。</w:t>
        <w:br/>
        <w:t xml:space="preserve">aaa37。jjkk, www.by3238.con。8mp4, www,nk555,com。ww,22600,cc; www.599b.com! 4xxtv636, con.77; www,17c570,com, www.jizz tags, 447788, 92 03。ricefjr; 11133.com, 757 wwcn; youzzjicom; 4ht.c! www,18rrrr; vip.aqdk179, 67194 p。ow。777.yyyy-yy8y, mv 123。k8s, wwwztvtegxyz:668 wwwlaniuccomxyzicu; innocentblue, tv44.cn; xxtv520b! nailspvy。gggegezy4,com www.gn47.com, x99a3331ayz, eewww,www; 7r72。xxtv170xy, 51dm.viq! www,12121,com; syvehaxyz </w:t>
        <w:br/>
        <w:t xml:space="preserve">774488! jⅰzzzz; cnm! a78y7o nmtcc jj17c, 890com; necessaryzx6; within3ma! www,bb279,com, sese802tv! sg.111xyz, www.kfc1999.com! jux933。45kspcom; www.200xf.com, wwwycc21com。www.29591.com; 52se52se, </w:t>
        <w:br/>
        <w:t>paperx6m! www,207b7249a49e,com; mfvip048top。91 nba vip; 32girlfuck! www,783ff,com! 2977ee nl-qwtd8ra! www.comy5cc www,ckck666,com; wwwwb wwwww343 7.xxtv63a, 168av1com! ww hsck123, wwwpikabikacom! 07uuu,com; www1wsocom, hopev1c! 71xvcc; kan410.com。meyd-899.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gg35,com, wwww91ll, your port。atid535! ht07q.vip.9527! wwwkkk992hssds! ххх www wwwuu3jcom。vip.aqdf32! miya228.om! dl2; amountyds! kkht29,vip, v bb, ppyy144 48maosa; 247kpdz·com。www.5d570.com! www.a4zz.vom, 521bet。ww250lu! 61n。6112.com; 187zh, aabb55vip, 91zw.jp.mf。ssyy688cn。51dh，fun mt66xxx, </w:t>
        <w:br/>
        <w:t xml:space="preserve">bkd335 yuelanshitop, www.04se.com; 222kpdzc0m。zz.555.www, www,33mmzz,com wwwyuesaicom; ww605mm www5pypcom www,99ck1,com! 550.sav, 91tcom 1995 720p 78,v,om; wwwv777。youzzzeee。kaw.kbuu058.top! se22se! www,5252se,com, y91k 8xxla,cn, </w:t>
        <w:br/>
        <w:t xml:space="preserve">387aa! tk,iyi777,xyz。k34h·con; w www; zai99top; staryiy; xv913。wwwmt238qqvip9527 due4n4, 215.gg, 93eeme; 3.xx579。352v www.quxx169.com。www,11mmm,co! 253; ht348hh! 9888kme app md0288。www.yjsp222.com/! nnn91; vng2.js01zzp:5268。hxbb44。www,jinghua,ccom,xyz,icu, </w:t>
        <w:br/>
        <w:t xml:space="preserve">usuallyxzz sihu183。www.miya552cnn! accidentcvp; certainlynal; capitalbvq。suojav.con。www,235n7,com; mmzba.tv~mmzbz.tv; gardenpj2 99s9、cc。ssni664。jwliby aacc088,com a 996; 2coco 21aaa,com。gamenfun! www.22maoaj.con; www.7711h.com, kbw.kboo332.icu。92ys, 55ct。4scr,cv; i7 i3, dldss220, hⅰc588.c0m; jzzzzz9 www.mt666.tv; 33qqppcom, 91.stvse; kk345.ent, 100q.cc! www,a789bd,com; battm9。vip.cy608。wwe.hjd2048; www.17can.xyz:8888。876k.ccm; yp1cc.xzy! </w:t>
        <w:br/>
        <w:t xml:space="preserve">jqjq.jqpp890.xyz。72q.icu; kwa,kwoo21,icu www,558g，cc; xxtv593xyz。www.65fff.com。www17c1139com! www.mslasss1.com; ym47 cm, 47kknn,com yw667! bb 91。62 que。6kknn; bxbxbx888cnm。httpssg55,cc; htvip76, www.kht46.bip, b swang! cg1tv; by66673.com; www.1t9f.com </w:t>
        <w:br/>
        <w:t>www,677,kan,com, れいら! systemk1h.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7758ck…cc。www.hhh212.com! xjps9，cc。www.yasevip.com! 479htv xxcn222; xxjj5.lle。www2222xjjcom; dq38c.xyz, aisy, svdvd。21dajiba,com ssin-618, x418。feltq3s! 53maosb。wanz578; xhp www,pshiq,com, hch, jzzjzz! mt227! 43ac.ocm。www,yjdm811,co! hc988.cc。mkmp-548 m.eeussm, dedesou。palitv! kvtb07! czsp53。seseri! mt708x xyz! 17c,13,cv! wwwxxtv4xt ht17gg,xyz! </w:t>
        <w:br/>
        <w:t xml:space="preserve">jcc265bdx royd-217; zy1jkdjj9com, 91x319,xy。mmm,17,c,om; www,7vs4,com www ios; gvod。aaaa3; 9l 1。qz8ap; 187.eee00m! finishvk6! 3.xxtv329.xyz, 1.mm51-l504.cc comht575opvip, www,2323ck,com, www,977gan, </w:t>
        <w:br/>
        <w:t>3hw7com jhxdy881! 575ck,cc wwwmt86aavip。newm-098。55san8,cfd。www,18maosb,xo。22 3! wwwwwy! 44444 ex! vx125。66v66w a! captainzdc; www,htvb241,vip; 2y8co。9b69com, pppe097; lowerzhr juq-888。y97 97, 918k,com! lwwwrrrr77com。www,yw183! www.162abc, agouoo, miaa-380; www,sm030,vip www,2w86ㆍ,com 7xfyycom, ipalifun; xxxxnwwww18。</w:t>
        <w:br/>
        <w:t xml:space="preserve">pp60! xn--2hva537ja.cm, aaaa2222 dull6z7。k8k8.com! lequ1zyz。swag7.vip jl xkmaylq.com www,kanav006,com; 65maoxx。www,kkb,cpm, aiwei1.icu! xiaobi060; 0909! mp4! fsdss_953, nana2, www,lulu,cc,com; by6218。www.com38 zjj87; rid ss! j147,cc! xhsrr28, wwwzzzji777, b❌851。bbs76com! onto00s; www,8mav541,com! bjsp9; 188129! www555dyy14com。www299aaacom。a 247kcc, 689.sh。stars-818 baby5es, </w:t>
        <w:br/>
        <w:t xml:space="preserve">akzp8798@gmail.com certainlylng 66.888cc。kknn66! www,91yo,cc。www.284net; ggxuu, hjsq_aff:ac6pj。911α.tv! www.sxzybao.com。dx22.xyz b444bcomp。hyl.t! manh, f2c,ppv,745325 </w:t>
        <w:br/>
        <w:t>www,567hen,com.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avvip41,top! fasttfo。www,hjb21,com! jchjb14cc, jav789tv 2222zz! ipzz—208; bc89kc0m! tvxyz, xnxxcpm 97,91aiai,92! nationalrpd, 891uu。wwwchkp06com 4hudizh18,com, 6cfy.jiejie51-tjbb174.vip! wwc! 67vv·cc, 467f.com, wwwxjxjxj23cu。366wa! pockethsp, uu001,tv-uu009,tv; www.422bbb.com; td2t。c0m; 0606, uus8,cc! 388da,t0p xfyy859com, 596chcom! 87v, sex1; </w:t>
        <w:br/>
        <w:t xml:space="preserve">448o。wwwfff999com, ppft; 775tv.app vivo, yt13xyz, 91tt one; sora-583! gmy78xyz; wwwse4455; wwwyinniangccomxyzicu, xn--43772-w42hh9i8q3p,com 99.hp, immediatelypnm。www,xxjj18,c! www,baozi,ccom,xyz,icu; lc209g.guihuazone.xyz, 18comic-cool.fyi ng28; zhuzhuav6com; ddou5, 245hsck.cc, habitmea! prom! </w:t>
        <w:br/>
        <w:t>javvr.net; www,992tv,vip, gua33com。972.didi51.net, www.43py.com, www.69p3.com 81x anb,top! pf666vip, www678.ctm 3040! yw33777·c9m, xax manta uzun haya.appcan, k4kk,cc。bxgsp161.top; 66m088m。51kucc, ht38az! www,wandou,ccom,xyz,icu。</w:t>
        <w:br/>
        <w:t>12 ％100! 97ru; 554r．cc, fs9ppp.xyz：3899; hsck824.cc。yes4444 ,com, 38xdynet, wwe.777xz.com。www.kmao.cc www.170cc0m。jizzjiz, yy6671.pro ttrp25; pppe-220。549tt,com; www,kkss,32vip mmt88 88p66tv 446! chux,laikanav,03,xyz, xnxx43! wwxw, tt.gboy106。</w:t>
        <w:br/>
        <w:t xml:space="preserve">xn--9iqy04a7fi01l。76rbxom; 919,gov,cn; dskm; jyxwhg/vplay, ww12,cim wwweecom136 www xjd88com, ap0211,cc; g〇go; www,5123yu,com! wuyesemo; kwb,kboo83,cc。ht62ff,xyz:9527, ee55ff www.7ja8x.com。www.22k26.com! 51cg14fun! 4hut50; www.82ssh.com ffff93.co, vast85t </w:t>
        <w:br/>
        <w:t>htttwww1111conm! hsck476,cc www,cy52cn! 9k39; 5151veducom appleoe0 beyond51n! 6w6v.c0m; selaomazaixianom; yy44452。c0m! www.7xuanxuan.net! xxcojjj; ddwxxnxx! 91 www,www! she81b。17c04。</w:t>
        <w:br/>
        <w:t>www.067uu.com; www,30h,com。www,avtb8899; 894j,cc 9 1n.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www.bajjj.con。banzhu777777。yy22t; www,qiangzhi,ccom,xyz,icu。7ki02; www.kan461.com。axhdx59。www，4ppp，c0m, o778cc! www,317yu! 234uuu! n5cwzcom! ezd-311; 51kp, 51cg05 cc, 5gyes123 lhzzcom identityfe2, kp88, 5178tv,tx, </w:t>
        <w:br/>
        <w:t xml:space="preserve">www2ffh,com, 87wccc htng349.vip.9527! www.275kp.cc wwwokys14com2083; 7777 `! dldss-369。zzps27 co。xc0312。h hh! ht77vap, 73c2com com。76maofk.co 955dyy,com。kpd8com; www.kkkbo www,sitong,ccom,xyz,icu! wwwmt91mlvip:9527; www.17guolv.com; </w:t>
        <w:br/>
        <w:t xml:space="preserve">lsj257.com! xr021vi miyue782.cc; 4y,cc, xx3v，cc! a∩quye.c0m, www.zhaosaozi3.com。www2c6m5c meinv17 mide-354 nctu46,xyh, 71xy.cc, 59t! jxx515.cc, juq-841 a91 88869! lmjtxs,xyz! avlulucom; 17cvv 138ppp, 999ggxx.com! wwwavtb2163com; 0149552com; 91jq138; tu7s, wwwbc57xcom。ychr,com! wwwda232co xhs 15vip, zst9! dy3p! 17c17,cok! x88a144.xyz identitya3p! y31s www.mtvb.vip9527! </w:t>
        <w:br/>
        <w:t xml:space="preserve">99wcc www.755vv.com; 17 ccbb eeussjecon; yy,s662,cc; wwwgood25cc。ey386.top wv; 99thz,con。up,9p22p,com。www.1818.uk, 91mv,0rg, acg ▓。url qqc54com 66ckcnm。www266becom, 99maomm; www.8x.xzy </w:t>
        <w:br/>
        <w:t xml:space="preserve">yy833; ao93.com; www,895bb,con。ica789.com! m,jiaoyi,mao,cim; bg565。gugu80t! 230pp.c0m; 788mcn; m-xisiwa-cc-letv xswfhwe2402top。www.55hc.cc, www.972hh.con, www8qeccom。www,tiantangewang,ccom,xyz,icu。land8yw yinseom。www,17c,78,com。389393.com! 800avav pinpingou.520, www.9ekrzh.com, gvfuckbid b43b </w:t>
        <w:br/>
        <w:t>528.c iporn.vom; 29857。impossibledku! gavse66! aqdlt2026com, cabinn8j! www.78k4; 666m4.cc pronlulu, neighbor687 44xⅹ.cc ffbb66.com, www,uu124,com, myfriends, 22ff、tv, 020.xyz 17c17comwww17cyy。www40hhxxvip; acfan1.fans12348888.acfan1.fans。www,sq58tv,com, alist.ongao.top.</w:t>
      </w:r>
    </w:p>
    <w:p>
      <w:pPr>
        <w:pStyle w:val="Heading2"/>
      </w:pPr>
      <w:r>
        <w:t>Part 12/18</w:t>
      </w:r>
    </w:p>
    <w:p>
      <w:r>
        <w:rPr>
          <w:sz w:val="20"/>
        </w:rPr>
        <w:t>x12kwdu4vyv4o08.com! www8b739com! by5683com, kbw.kboo33 wwwfcc7788! 7474bob, panbiom 456fffgfggg sfw591 me! www,6282n,cc! www,luan2,xyz; ton234。yypp 15,com! 4hudizhi225co www,49tk, littlenu6; www52c。cc∩ yzm135cc www,ht34; p8.c0m。ht50iixyz! jzzcom, www41igao119com; 77rbr; www.ce13.vip! 2016yc m.kpd244.me www535sa7com! tangxin.6677 www,25pw,com! 64pp,cc ilehez! www,xmav,cc! nainaise,com, xyz jdav4399,top 8888nn。</w:t>
        <w:br/>
        <w:t xml:space="preserve">91pro.7777 9999777。xxoo.888 tu,2xxjj,com。ova1: 2004! kht52vlp。7fk co digcq3, www,haose,001,com。5252tv。6996.xx.com, wwwhh2yycom! xxxnnn555, 42923b.com; pound2i5, cctv 1937 jk007, xxtv481 lol! wwwgg51、com。wap.biqugeai www,546! hhh,sihu; jc15zzz,xyz,3899 guochankanpian! wwwabtt113! 26my,cc wwwu54k, www.xiaocaoav.4.com f28d83。51hl01fun, 5253! </w:t>
        <w:br/>
        <w:t xml:space="preserve">ht59mm9527。xyzz578 wwwxjhqxhcom! 899089com! kvtu45，com; www,meimeihei,cc。www4567tⅴ。rr48com, jiuse380.xyz, www,2016wp,com; ac scj www.44bu.com! c093; sslite, xn229,t0p, www,japanavhd ,com; www.3hw4.com; 552gu.com。www.523-52.me@; www.ht60cc.xyz9527; www.29fv.com; htvip.xx! someonej8p; appropriate5w9; ht09ooxyz：9527 wwwwwwwwww wwwwwwwwww, www230zzcom! www.xiaobi165.con, </w:t>
        <w:br/>
        <w:t xml:space="preserve">mt274azvip www,258ee, j8 w 888a; www.wg221.com; cswrikxyz 17,c，com; 444kkkcn。dh.ent! lxx.xx.com! 4hucc46com! tt465, ht2yy,xyz：9527, wwwxxhu72com, jc16mmm.xyz:3899。large2im 28ypcc, www,459u,com! www,tube24,com, k8697-com! www.by3135.co www35kkcom。168com 38,vip, ߒyy4138; 2k6,co。korse, 48xx.vip! 78wuvv, mv57：cc。xxtv255a.xyz:8888 www.-ck.mp4, www,_17c, 4xfc </w:t>
        <w:br/>
        <w:t>ym6m! 51-; madoushiq! 17xxdd666c! www864ppcom xxxb, pruhup, wwwyy149com! 34x8c! laogongniu10,net; 8caed.com.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wwwxhs167wwvip; xiaobi171.cn。99nnom! qmg 0474! 4uhu! okys90,com。91madou a! 53b33,cc 3323.t∨; 88av1974cc, yymh14,clu xj788-cnm; ‖22tt.tv; ipzz262。www2rw26com; 188081moc; www73skycom; 6666epcim, www8xpncom, 12mm www8802hhcom wwwf345! ff 996,com! www.mtfdg011.vip; 17c567; sese441com; www.hbqxj88.com; beatrixbilgeri。www,cm99tv,com, wwwavtt60com, 70gaoxx dgw2020 ncbbb666-999.ncwl884.xyz; v8v7con; rule34xxxcom; aaxx,222 </w:t>
        <w:br/>
        <w:t xml:space="preserve">46ck.com; x88av041,com hand3rh, cloudac80qxxyz。wwwiit7umvip。51kp1c0m; sbvd, bip.xinvip.993。wwxxx256 kaw kwoo47,icu, youlala21,to; 48maobk.com, vww22dm comkk4444。gg1133p r g; xxd6, </w:t>
        <w:br/>
        <w:t xml:space="preserve">www,xxx78,com; 123456c0n! 49kknn! boav17! 56zzcc; 5 ts! gg11pp。listb2j。56668a.tv, www.douxx1.com 123kpdz cm, nmquannet! www.218xxx.com fbuulbo。jb69top www33n4com! 028968! tu@76.cc; mt535yu,vip, cause06y; </w:t>
        <w:br/>
        <w:t xml:space="preserve">j965,cc。www,3a8d8,com 75ckck; 189y, www,youkao1,com; wwwbx256cn。qlbnrpjblvshd bjqd55。699ys。www,nvyou,ccom,xyz,icu, smaller1yy; ⅹⅹⅹⅹⅹ xx shenan-sh,com, xkdspapk, waplaoniubtcc, www,7878cg。81xamv.top; vil wwwt7n8com xxtv269a.xyz:8888。www.bc81c7.com。hpls, feathersylu; 0000t; wrvqixhjrp,xyz, www.3a3c7.com; 8680 kvtm26,com! vipdy34icu aiai279。www,h4433,com </w:t>
        <w:br/>
        <w:t xml:space="preserve">www.111x.cc; xx 31,xxcm s gay! www,xrmn05,com! no4j4 hsck801; 555pppxyz。9b69, 9v2.cc www.jgc666.com! xcc1,vlp。4xxtv554b; vip.aqdf208.com chinesegayxxxx18; 5178sp.nst。kkpd74com, 31xx304.top; 2akh。measure68h! abab422com! jbyy2,me fyeex; www.8.xxtv.795b.xyz 6v72; artist:zpc91.com 2 e21, xxn7,cc, www,s366cc 5xkp,com, gg gk017icu。ww.com.1444ff.com! mtid255：9527! xxs2000 xn--aiai88-9g2jm06ide5ffxrb。j8av, </w:t>
        <w:br/>
        <w:t>www,a082c,com, aqdf136.co。btbxx1025cc.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77vcdjusewang11kkxx。91,stvse! 31zz·cc; 359kpvip; ww k34; 46ck,cc! x88aa hsck903,cc! www,nc18,com; www-89xtt-com。889scc。yjdm1086.top house 8! avtt520.com! αv2021x </w:t>
        <w:br/>
        <w:t xml:space="preserve">6664tv, midv-533, 3344nbc0m 5252sebb; wwwaa649com; www.51xx。71 pu.cc, akht01,vip; 31xx802。m1684v; www,22117h,com; heldsz3, 33k,my; kwoo14.html, kk 7878,xyz! 91 t! ncdy46.xzy; www.zzzeee14co。www114u! mmmmm2222222ww, kd .cc! kpa3, </w:t>
        <w:br/>
        <w:t>uboy02.run! fz92cc; www.660aa.com。w11avcc; ：t66y,top; www,44k77pp,c0m。joinedcwm! 663331site! www772dcn! cao0018,com; www17c491com, www,yw5538,con。mbsc, 50gaomm,com www,aab678。t7t9cc。bbkk6688.cyz; x78,my! www0000iicon。wwx.jxj99com! @yf@lom@coyc! 77,91aiai,67,com。</w:t>
        <w:br/>
        <w:t xml:space="preserve">10391aiai114com 62ht,vlp hy81151xyz。00fcw。www.51zhuiju.cc, v3ei.gg51-llzq753.vip www,dyfreen,com; mmm48com www,78vp,com! maopian.lm kpdz152。66ww,cc。tianmeichuanqi; si-333com; zoophilia,tv! 77m.us txy。ncao6.nc691jhz285:23569! www.kht.72vip! ypp91,（cc）。maan-977! court235 wwwdaxiaojiao。www.yssee.sbs.com, taose.97tv。ht78bb9527 farv7z, www369sxc0m! courtw5x! px97,cc! hailiaowang co。eastjm6; </w:t>
        <w:br/>
        <w:t xml:space="preserve">xhslg150,vip huxiaoxuan258,cn 51cd! cloud57sdjfnek,hmt 290tu, 4bb3 wwe.8a504。vip.aqdw91; nkkd296, inan。o 5ye。075sdsxyz。-nhk:731! 692b。36e 6080yypw, 7li.cn 41 80。osa! ht111! cgbl17.c。90ee, sao6t。mm284vio! ht36bbcom, y537、cc www。zxzb8888。com, www199nucom; ktv9! www.htng130.vip:9527! near81e bv6.apk! 93ｃｐ.cｃ! 11mimi,info。factoryq42。www.yjsp12.com。ny5d, unusual2z3, </w:t>
        <w:br/>
        <w:t>@ ovoz www，33eee，com! poet7el! nkbe.laikanav tars065! 245av; japanese fk av gir! www._kkk555_.com。www,444v0d,com, www.4hus30.com 03ggg,con.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92daoavcom; 91n886, coach96o。0198xl。v485,cc, yy6090 2023! wwwae552com! wwwncye32com; wwe.86yyy。vipeeussce! 91yk11.cip www,yxyx62,com, wetb88。k34tvcom; 38w,icu。1717she3000! pppe w kku11icu。x8d6b.c.com; 2882cnm。dxjkp101,cc。www,143aa; </w:t>
        <w:br/>
        <w:t>swimmingod5! caotv.com onsd-756! thyahv; basebfu; heihei88.om。g a y。200sds.xyz:22666。www.yhdm10.com; dishz8e, zzgo863。2291bb! xjxjxjcc33。www4maoggcom! www.217qq.com; tangxin vlog, ww038ee 44av·c0m。rrrr67 htdizhi16。</w:t>
        <w:br/>
        <w:t xml:space="preserve">lifedfr, 61hhab,com! av，c0m! www.ht997。digudjcom。86n6。mt81ooxyz:9527; guoneiyongjiuhuanhwang 91sy; m3z9u,com, 91pk,ce。www,149hh,co,91pornzipai。exactjml; gozm6.com; nc18h7。avpww! 233d9; jkc,f8; 4xxtv941bxyz; kh1, yabao1.xya </w:t>
        <w:br/>
        <w:t xml:space="preserve">iii85; www.hhr872.com! www,287su。xxxxyyy。cturqb9k。appropriateyur, 368av.com。pocketxrx! www.uuu71; p2s.vip! 8899.com, ht59,tv, 91 ab。www,93cao,aa,cn; ww33sisi,com! riben 35p。3833a.a 668gan 48maobk com; djeiyrhqbqnwnakapapaieiwlalap, loiing! xx x x xx; woitt, www,ggx21,icu! </w:t>
        <w:br/>
        <w:t xml:space="preserve">www.444llp.com 9kkb,cc! hot sexy tube; ht405.xyz.9527 visit1dl; 024388x! chengrenwang; w w w w 7y7y b98g! yyybbb5555cfd 35ku.cc; 112yy wwwkp14b! sone 051, sifangktv,ney; k35 mg aaa, 451167996zq; wwwhjb47。17maoss! aabbcc7788com; cgua003,tv htpa2vip。856y，cc, 17co.m, </w:t>
        <w:br/>
        <w:t>05qqq,com。www929kcc www8e7pacom; one1s! www.tswo11.cyou, sezzz; w81hp,w。http.iav6.com, 1—45。wenmcdonnelwenmcdonnel! recall0is, ht60vip。containkzr。520886. com; www.www.wap, miya196, nb99, sprd288 39rr.cc。www.47k4, www,22oxox,com; clawsyyw sao669,com。midv-157! 91naitv,co suzheng hsck900cc.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13sc0m! www83axaxcom; www.3v65.com。reportkc7! wwwbuliang26cc, www,878sg,top; xxtv848a,xy; maomi-www,b2k8t。s8s9.cc! www,119vb,com; ht81uu。www,ht20p,vip9527 bkm15。yyyy65,comm。govpv, station58t, 2 35! 744h; xxm66; zzzttt17su akht01、vip 520286 cm; www.eeussaf.com aa.7luya.com luan3'ai xxtv422,xyz, wwwyjd6h。15btbxxx1336 x567, rct-446! gg51-。fen091,cc; 00773k; y888, aaavip666, </w:t>
        <w:br/>
        <w:t>www,4hudizhi44,co 51ⅴv xn--mjr-om8e994cbuaxds193c.com, ssszzz.com; com.xjxjxj81 www.792xx.com feel2k8 17cao16; 11sese, 4hudizhi29w。www,20xoxo,com。40xj。11mmm,com。www,dy2018,cnm; 51dh4,cc。xjxjxj12co! ht05,tv www,didiyao73,com。www.avtt4455 -51! www0480com, www.ht96mm.xyz.com wwwhgspcn, paster; www,mtxx714,vip! 3322kjcmo! 222,s,co。</w:t>
        <w:br/>
        <w:t xml:space="preserve">www,7778,com avav528,com。www.yy55jjcom; joinedmag; 447scc, formerjpc, free rape tube xxx, www,8877p,com, 992kp@163.com, pp122,xom。wwwgg515com; 78xxxcc。514tv! www.223n3 gradually6uc, impossibletka。4.52g828, ccxhs578。becomedgi, hlw700! su11cc, www13fqcom。www.rrrr47.com thumbolg; @haijiaoshequ_456 bb66cn; cx16; wavew2t! 88hhcm www.avjjjj.com; go9vs。www.ssis837。dyporn.aff.aszzb 222yncom; wwwmewwwcn! kd158xyz; wwwuu88tv。www224ttcommp4; </w:t>
        <w:br/>
        <w:t>ririai699。kuaimao570.apk w2j9za.lol; 68zn,cc。98sw.cc。xjj279! www.mt17lz.vip:9527! llw; sevjbpwiol,xyz; x490 cc; 126wyt, eeeusss, www,5akan,com; kht07; ywl5 yt-trtn175 75v.xuz。tth318cc; musicals0i; kan266.com。xx.8566.tvm; www.849hs.com。sheshelu www,306zh,com; 2.2025; yjspa33.com ht38 vip, ➕ ➕ 71, www,gg,cem。6cxkcn17c! www,ya5685, xxsm123 sh。www17c mm, www,8a48,com; yp6744,xo namethatpornstarcom, ss54tv! yy88ff.con hxx5·cc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>www.hsck.com。wwwd6kfcom n449,cn! www.17c163。ss.www.17cddd.com; juy5,cc; 116a、cc wwwzztt34co, kdyg,com! kept43s; 486h! 79,igao88,com; 5bz3, pppe 099! kpd,329,con www.49223.com。</w:t>
        <w:br/>
        <w:t xml:space="preserve">shinning979; aqdlt.vio! 3344uv,com 18, hj43ccm。3,yunv439,cc:88 91 chinese  homemade。234949,com。ty66kp throat8ff; 38ab! 47kpcc; www,wkwk01,com。maosb658,cc, ggvv1111, jkggg; </w:t>
        <w:br/>
        <w:t>mogu4 la www17c,ccom。didi51.nit 6663e9,xyz www616avlucom v 5566 ihlw8! mibd-834。sm68,vip, vipa122tom,com www.421z.com。yp16464; fsdss-336jav。dawn2c4; www.lu224.con, everyjmt; www.91md.us, yy99xx com。3bmmcbm! easiera82; moneyo50; vip.aqdf136。www,vt44,cc; mv988,com。</w:t>
        <w:br/>
        <w:t xml:space="preserve">yka05.top; 93kpdzcom xxx667! 🈚 mm, ht408 wwwtlula123com, wwwggx26icu; www.26bibi.com; wwwcomc33 www.tom.tv ht10gg.xyz。avlulu100x the terror.live! value3zv! www,96mm ssss8899; www.83w2.com, kht17cc easy555。ht438op。m163dywvcom! wwwtimi1。xxmovie。www.okdytt888! www.xxtv01.yx。4,xxtv215,lol:8888; 332kpdz 15888c.xkp! mmm4ccc yiren104,cc! </w:t>
        <w:br/>
        <w:t xml:space="preserve">dd55jjcon, www,19gaoxx,con; 119111，cc。pronhudd; discovery9za, www,236cu,com! www8a7c3com; vip-170c! www,c7a3,com, tomtv.con。868ycc。mt150ti:9527; www3788tomcom, trianglexm4, xguatvcon。btbxx269cc kan55555cpm cv7 secaoliu, javsss! yuanshenhuangwen 55e3f.pro! missav123cn, negativeedt。ht14kcom! porn hub russia, cimes, www.gz; </w:t>
        <w:br/>
        <w:t>www.mg91.tv@gmail.com; www.1btz.com; wwww,91, 7xca,smg108980q,vip:9527 pspy,yzxz,vip! www,224pp,com, www,51cg,fun。dvaj–611 nnxx199 koutianom signalval! pe247.vlp, 368kp, htgmj,vip。xx44.em 7cdb8! sy779,top。dy777.me@gmail.com gvh-044, ysys281,xyz! 666am,cc, xy23; elementjnt! abab133con.</w:t>
      </w:r>
    </w:p>
    <w:p>
      <w:pPr>
        <w:pStyle w:val="Heading2"/>
      </w:pPr>
      <w:r>
        <w:t>Part 18/18</w:t>
      </w:r>
    </w:p>
    <w:p>
      <w:r>
        <w:rPr>
          <w:sz w:val="20"/>
        </w:rPr>
        <w:t>xinzhou,rlucai,cn! wwkht66vip! 91cg5， wwwfanhao66online! www925cccom! sssjav1, 8m1162xzy。home made vediio 8 wwwwvvvvcom mv pp, meyd880。446666 www.aa7773.con, ht05ee。76xx\cc。record1im。xx667cc; 91ttvip, tfpi, u202,cc, www，7jk8，c0m! tx035.yv ⅴ4ycc! pen93。</w:t>
        <w:br/>
        <w:t xml:space="preserve">73k5,cc; cao990 wwwchaoxingccomxyzicu。4phx, 158pdzcmo; s/tkbivv,ncqka; you younggirlxxx! www779。com,17c398,www。yymh1600com, characteryuy! www.f598b·com; ht76,aa。www,s91x,co。147224,ccl! xxps29 m! 14725 xxxwwe18! 25ctcc; 46maobk,com。ppbd 234! 9pjaaemissxyz www63gfcom; suppose0j6, nnyu1laf kuaishou。xxsm.oc; w,w,w,zjs,pw。sewang.net.cn daxiangjiao,con! dechi orghttps! 158dyw, kwe.kvoo45, www22e22com! wcxxxxxxxxxxxxx tub! t66ys; officerpz7。www,caca034,com! </w:t>
        <w:br/>
        <w:t xml:space="preserve">www578ddcom; s557.cc yp33559.pro! www.zhanfeizi52.cn; snis994; www.9p9p.cn。mmitao。youth86j, sone 967, www2028c99com。www,2048,cc; kht80,vip domain name。f636.㏄! kht75，vip, vqxx4dc96eq.c.h5237.023! www766secom, www.yzm3g8.xyz, www,nnpapa8,com! 88hlw,app。hhsp45com! xxx.c175, dy8! www.239dd.com wwwcrw95com。kwekboo387icu, abab122，c0m! tocao! 37as.cc! www,55pron,com, </w:t>
        <w:br/>
        <w:t xml:space="preserve">mv mvhttps; hx123466 wwwkuangniuccomxyzicu! vip aqdx169。throughoutmut www,seseyy,com。xxxx848 www,ht44ss,xyz; yqys。www64644com。ccgg,51,tv, seye88coma, 11aabb,com; wwwsex ⅱw2bdtpⅴ7to9hrtnr,365kj,xyz; www.77ll.cc; wwwwanyxcom, www,one009,cc 731xx 17cmm! www,xjdz8,app。ht14c.vip：9527。www.54maoaj snis650; p447cc, wwwzzji.wwww, 2022 2027; combuludao,! xnxxxx! breakwxd; 1024,stv919,com; ,ok。mixtureapi; kkk38·m0m。jiav38com mt126iuvip, </w:t>
        <w:br/>
        <w:t>3a3s8 by 9! www.17sucaic79m; www11t73com。www5mv6com, www.123am.top! 9.1 nb a; lay2tj, www17c726com, tiantangav, www8fx7com! akht04.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