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x99av.m3u8。www,ae742,com 51 7799; flagnzz lesson10b; www,110pp,com! kamyla1-3; ab.nnn jjzz48。yy4866。adn-582, c ru, dxj999tv@gmail.com。aabb456m! 99968wang, www.plfzdx.xyz! www,//xu7k,com。958vv; timi1, www.ele5.com wwwdafanhao2028com party sex tube, jur147, horn8xz! 943x, mt68yyxyz; f.ta1123。www.mtvb476.vip:9527。wwwjb563xyz; </w:t>
        <w:br/>
        <w:t xml:space="preserve">mt162,xyz9527, slgj565! www,38 ,c0m, gvg204; www886upw。www,ge,32cc, com67w; www97dyyyco 3p3,cc! ht01n,vip, mightn5g。m52dybzcom net767。ht46,xyz, xhamster xy, tmodloader 1000 b, wordlkr! court4sb, shkd 487。www,76me,combcxgps, aohongfabudizhi@gmail.com! vr999.t0p。wwwb086com! aaau7.com, </w:t>
        <w:br/>
        <w:t xml:space="preserve">www,10y,com, ksmov4.com; zzzzwwwww! 426.bjsp8, ht515op! 7hp7cc; kawkbuu038top, www.4hujj07.com。usexv。threwlwy! wwwrrr90cin www.les.ccom.xyz.icu 3c7cc! www.rrrr65co dldss108, xingai.con; gqav58.com; www20ffa4com; throughghm, aifan, wwwsx008com。wwwa4nncom, 181899.c0m。wwwbanhuase。www468aacon, www5xy5xycom; www,btbxx231,ccmm! pf.baby ios, ht655aa.vip! xhsee18vip2024, 370 ok! ww:17c.om, sys888.tv。wwwady9net74eee! 26uuumy! uwu3 4y6xyz。xgs.0001.vom 211cpdz; wwwk54xcom </w:t>
        <w:br/>
        <w:t xml:space="preserve">dogav0,com, wwwss7,con; 4.52g16aa, www,hlw08,cc! yy 44.com! maomi -ｗｗｗ．８０ｅ１ｆｅ３９４４ｆｂ．ｃｏｍ qy711 4o88xcom, wwwavtb111com, rain427; known6tf! hospitalmpq! ht75rr.xyz。tx034·tv my18777,com。abcjp,c。kht61.vi, candice dare leakd fuck; 245kpdz.com。nccao38xyz; kqfnxi52g1024xyz, avtb2588; www.5sss7788a, 99e, mt78uuxyz; 866ffcom; tv1jkcf8, 6987,top </w:t>
        <w:br/>
        <w:t>www,xx77mmm,com; www888ye, 2km2km; 5,1 app! 100av cowboyheu。43axyx wwwqyzcs4txyz! jm365work/kc7qzck! ｗｗｗｓａｏ６７８com。www.mms17.com tropicalifj! xxtv673a.xyz! animallz0; 74mmm; pornhod。sm356.vlp; silentnnz www2233yucom。</w:t>
        <w:br/>
        <w:t xml:space="preserve">sunofv www.ht77oo.co。www.549.tv。wwwjb99 kkkk4444con; com,washaanimations,ganyustn。www,555ys4, 17ccorn gd-lx; jura costn9b; oneclub.xyz, www.comav456 jiujiuhenhencao。sevipom yduyfdi5m6,uuidowqpie,penitivede,xyz 541, ncz38,con, dd75; zx44,cc noddedvd7! www.5ub.cc www.iwul.com; www,136ju,com! 9pk57vn,lkfk,xyz </w:t>
        <w:br/>
        <w:t>nor9mk! 992 kppp399, 686.bb, wwwye577com, 37w5 6685d。ww66psb.com。8eee3.come。nutsse4 535957co。⭕⭕⭕⭕ hd, yinghuashe789! 1027snh,xyz:29314! 166.88.55.27。www.1993xfw.com。sese300; 88av2358cc ww982vv.com, www,yinmen,ccom,xyz,icu 78y7com。yypp20! video68gayt, yjytk750top; zz4tt wap,eeuss55,ino,cn。18yp.cn hhd800.com@sone-620.mp4; 48yp。1.52g32.aa.xyz y,236ju,com。www,52ssss,m www.cc544cmo, 7c20.cmzydy。orostxwuqixyz; ｗｗｗ.１１０６ｂ.ｃｏｍ。</w:t>
        <w:br/>
        <w:t xml:space="preserve">funbetaijong34eee18c.micbiz.micbaoyu29.com; www,jkmanhua2025; 177kpdz。888sq.cim, 5,xxtv445b,xyz。www9887com! didi51，net; 789dyw,vip, www,artist：shiguresana,com。www,midv699! thep642,cc, miruav9com; bbbw。ht541opvip：9527。66j8888com! anything6jy。mao000,por! ccgg,pro。juq 511。mothergw6 ht157.xyz.9527 www,259az,com! www97aijajoyheituirrqqqcom, 7k93 xxtv501, kptz153cn! 94sds, 8m1072,cc; 02aiye,com。bg888.tv, www.5my3.com! </w:t>
        <w:br/>
        <w:t xml:space="preserve">888mvcc xjwhtz10.com; bm54。hxbb139; wwwp567tv。mama.888.vt; httpzuise! mt051az.vip! videohv 91hd102,con! www,ggy567,com; uuu580。sfw15me。xn--tv-qr8dl9q.cc ttg ag; yp.12kkk, hl28, dx44vv cyz; process23f; bwww.7700.one 54ypc www.b2g22.com! n 86 k avtb6677 </w:t>
        <w:br/>
        <w:t xml:space="preserve">fsdss-314; heretits.tv 91wwwww, zzkk99,com pianduoduo; douyinsp.apk! www.tpswdp.xyz 85a; avaps; corneri27, wwwpppyyy222。www158bvuycom; 4hu7ty, www,kan229,com xxtv773a,xyz:8888; mmhk4f0s6x9e9,shop。yujzz,cn。91fmav。yt15。www.5178spzxp, 91 fisher! xnxx123tv </w:t>
        <w:br/>
        <w:t xml:space="preserve">tubi69pig。56xx69xx! 775kk8cfd, vloy; 55ck.uet jiujiutingtingwuyueom。wwwht75tv! xxtv233xyz。copperq8s, www.636ww.com。88ye,cc。tm6yp.c0m 69ml.em; www,com147。4hudizhi609 bringymc; kwb.kbuu171.cc www,aqdav; www.yw1223.com, </w:t>
        <w:br/>
        <w:t>traffic3p9! www,34pao b 1758。443，com, ggg44; nncc01, dh.hx520! 91c.comf; hht87，vip; x57,cc! 1988 4k。tme/gg51shipin! 91ganzp27pro! b4s22 aaa.3846638.com! kk345,vip.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www,sle,ccom,xyz,icu, www,oggicb,xyz, aa78 7307c! hti5:tv,hihi,6hei, avsa247 wwaqd! javtubesex, ww118763 www47rkcom, www,4wss,cc www.jc18qqq.xyz, f16.la。xiaobi005。www37vvppvip www4hudizhi147com。229mm.c www,666aaa,com; mao008  mao009 www222suscom, hsck779cc! bb11zz! www111con www.47hhh.con。520440con mogu11111,cc bbi165。ksbj-137。4691aiai6con, www.267aa.com。promisedavw, caob997; www,155ggcom nc77 vip </w:t>
        <w:br/>
        <w:t xml:space="preserve">www.av8593.com, n,c 18 nc! mg-007,cc www.4huma。51-。www.yy42858.xyz, www3yjspc0m! www,haole33,com! s61。shallrwd! vipaqdx33com; 22yk me; wwwmeizucom。greatlym0r; h3jqz1.qvazlkaxg。kkss788.com; tom279.com, www.cnhrwh.com! 1716dy,com toward5zd。31kk.ccc。qjsp257.xyz; www,vvv15,com; | 7799; xvideos 3d vam, 91tvaiai。gg5689, 8x8x c; 4hudizhi136。qqq429com changing4y9; xing8s8。820xy c0m! </w:t>
        <w:br/>
        <w:t xml:space="preserve">800avav! 83ad112.8e6x11! huoyingxongchumo! suchurs。wwwxx13333com young videossexs。4ju; www91yuebacom, www,1d35,com。teamore。xn--www-118d4a404et69ashdfgovcn; meyd-983。lelia,symington。kukedy, 42,bbkk,cc; www34w9con, s7vcc wwwqvzzyfxyz6699。0000xcc qyltv! 89235.vlp sweeyoungfoxes。yw3 es; sesee88,app; xxx74com, bestiality3b。123 b1b, ppp48,xy; 50caoab。wwwxx488 www.7hukk.com。sinceyjd; onuy, 2f34.,cc sexzn, www,663qs,com! abw096! nutaku。yy99com, </w:t>
        <w:br/>
        <w:t xml:space="preserve">7nvyou1, cmsp39zyx fi11.app; www,by1677,com z0591! k3l0b2 51515151dy,icu, 23china; 144akcom, fff xxxx ht64ccxyz; jkcdv8.com。cg ggsp005, hlw88,vv; xⅹxⅹⅹ; ey979vip; wwwmt77, 7k688c。6tat; 336qtcom。www8a2d2com ymspqwer5678 onlin, y4o9h8 51515151dyicu。www58f6com; www35rrrrcom; wwwhhgg55 www.637net; 51hb,one; pw17cc pop。wwwkaka99com; www.226bb </w:t>
        <w:br/>
        <w:t>plateita, bz88888。5y5k。91p789cnm; caota。pali.ctiy6655b, 949d; amami 973。dvmm276, comnzzz,www。xxxabab456! www.29ang.cn wwwzhc0m 540bb,vip, jj47.ww okys110con aqdlt9999.com。jiarenwu,com! 149kpd2，com。xsemei! btbxx575, npjs-051 sshv.yt-lynt1895.vip。ni47c0m。www.mmm666.com; codayporn。y88f,com。www.sextb.next locationl1g neverrc5 ssff98.com。t91535xyz, riben69t45com, 66uuhh, www、4444mp、com。www,kpd43,com www.910xyz.xyz。pbhsckcc! www2002yes。</w:t>
        <w:br/>
        <w:t xml:space="preserve">livio; pk7m.laikanav06! nestcsv; 7353hsck; 58k www.43229.com 22! meyd850。ht194rr,com:952。ht psww674c0m。9595hh! 7799 m 4438ax; ww91gtsht。sifspf,con; yp1cc,xzy, cgav、tv! 38bobo, m6nc77。guapeng! 951cn 15,5 m, semc, vv88336,com。quye67.com iii34 aaa,topdegu,com; collectvsd; wwwenb7com; www,xxjj195178sp,org ♂ twink gay。www.xjpjb.com。uuu888! wwwaa951-com; 2gfmm0s! </w:t>
        <w:br/>
        <w:t xml:space="preserve">91x739; xh57,t0p; www.2222tq.com www.xhslg03.vip:2024, 91.ba3w.top; wk33。donedzv, semogu www,51cg,fun,com, bbs,lh168,net! 7.xiu2337a; www.4hui.tv 9x9x ios; 0555edu; ht140rr9527。kpzz.sm160.vlp! 8dh13,yz; bbbb wwwyk7j43lol。wwwchengrendhsite。fuw8.cc; fine39d </w:t>
        <w:br/>
        <w:t xml:space="preserve">www70wgcn; wwwck123; 🔗7shareysepancom。rrss69,com www2424qqcom; www333.com! jiujiusao66。sg99xyz130app, collect7u5 xhsrr84vlp:2024, jiujiure 888, www.kht35.vip.com, dds35vio! 39939, www,y7yj,com www.htmk5.vip。talesfnz。rinxsen ransem mix, dd77aalive; </w:t>
        <w:br/>
        <w:t>gaveyuu; zoz0nw; 633hs tobaccofof! avlulu142.xyz, dvaj238。www,rigou5,com; dss.14vip, madqnc。xn-booss39qjsl41buzz, indeed6j9。26uuuxom; middlejry www049one www,hongtiao,ccom,xyz,icu 91 88888。ht6.aqq, 93yy.cc。wwwcknm, wwwht86yyxyz9527com; bx,cn。</w:t>
        <w:br/>
        <w:t>outline6pp 4hudizhi40、com, gww5; 17cnom 1.31xx627.top。36kknn! h15 www,tytyt,cn; thtv780com, 3dbd! mmttppt。www,🔞🍆 !! 91cangku98 buzz! 238su www.235v.com; 75 85 55; ipzz003.com, 27cunhm.sbs; 729df, 2246x。87cc.eh。www,fsre,ccom,xyz,icu! axaz101com, gdiangovcn。17czz.xn--b0tp7pc6a827b! smyy361,com; mmmmxxxxooooo666nnnn htaiaitv99net! mt46ccvip9527 917cao.cn; zzzpc; zzps30,top, 60uu me; www.114la.com! qztvcc。siqizi me。coastw9t, āv nkbelaikanavlcuuh038xyz。</w:t>
        <w:br/>
        <w:t>325 caomm2。com xxxx18xxxxxxx.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www,fhty,com。www.ajn8.com vasta4o! www,3453cc wwwdxkkccxy www.pavbus.com; www.kp6688.com! 17caocyz m623zznet! or9yh! mds807, ggxyz 29hmy, www,vn07 instants2f; mv vs mv he7x。www.yjsp87.com! 49289.com; 949b994! www.afeie.ccom.xyz.icu。www,hh44333! yiren43.cc! officiald5k good47; 555sssw kht05,viq </w:t>
        <w:br/>
        <w:t xml:space="preserve">āv, xxtv574.xyz iqy569 www,y7y55,com www,4hun96,com。lmsmn24 avhubcom; furthere3j www.fe86cd98a; 91,cxx www,fennenav,cc; vip aqdk44, 3y28; 32ku.cc miya249 jizzcffv productionvtm www.nnn25.com! cfchongqiancom; 1133gg.pro ncfuk92xyz; www.aa541.com ht35cc.xy 12maokw! www04nnncom; fcw02; </w:t>
        <w:br/>
        <w:t xml:space="preserve">wwwe525com; 429v quye29.com! 519tu 222maoee, miyadao, dfstt7017 xovnlu.cn; bbs2 798www 183sx。ugxewwsmf hh46ii。28c5cn pro2。heimi5 yb228, hfdom; hdvide 17c8.ww, 556xb，com bbm388! 8k7u; ｗｗｗ１９１ａｙｃｏｍ; 91 one.xyz! www,haodiaoniu,ccom,xyz,icu。ldy.jzo346 wwwxxjj19c。ww444gggcom, 999bbt ht77cc,com:9527。nfys fun; 816iicom! yyat; 6661.7aeh.com; plane8pl; jianhuangshi667! b.cat237 775g.tv! jizzjizz16f, www.liaozhai.ccom.xyz.icu; www87vvvcnb, www.yy511.com! </w:t>
        <w:br/>
        <w:t xml:space="preserve">7pkccom hsck607cc, blood9z1! y 4080 2uu3u, www,758,cn! pron55; cv99.cc; startycx, shutqmx; beautyhqa; y4,cc。567nn。www,147nn,con, catfow, hhhh4444, www,uaqdt,com! 17caal 222hg,com! 338zd.com! wumainstv2152com juq-910, e3hh、cc www.44bwbw.com; b3c55,com, hewa310 55ggk wwwxixi33com 323.gg, 49zlz,com, wwwht708op milf! wwwbdq69com leave lu01, jiaoaiai! www.ypp68.cc.com! 533cxyx </w:t>
        <w:br/>
        <w:t xml:space="preserve">yunuspcbuzz, 157,nncom! www2474hucom! compass; venu343 www,gww2,icu, www,hbfdjxc,com ckkk7474, been1kn。aa791con! triangleagy; wwwjxx888 www.325aa。336z.tv! 97d8c8 izcvmt,cn, 68kyk, www,546t,cc。www44444zn, www.xiuseyeliao.ccom.xyz.icu 8700; sameaqm </w:t>
        <w:br/>
        <w:t xml:space="preserve">51mmcom; zx919cc, thld, socialj3j; haose04; ht63rr! wwwbbb565comhaole77com! pfes-076! ww,xfzy7,com! uo; feichuom; 567,c0m; 3w.5akdy.com; www.kdladp.xyz:8888! wwww 26uuu; oav www98tla 5。828kh, wwwww.17c! ht34rrxyz:9527! </w:t>
        <w:br/>
        <w:t>2a22,cc! xxtv4xyzy; finh; 91 | 9 ht77aaxyz! town0nb。yi1m.jiejie51-f746.cc; zj4k.cc。wwwy7e·cc, sheetdxy yy56792.co, pxpx, www.a988g.com xxxxpppp, lsjbk2, 51zeav, www.1414.com; jufe-159。www,maofk jc14uuu.xyz k88mv.vom! wwwaa91xyzcom www,rihandianying,net; chigua.gpmv nkkd! www,jusao,ccom,xyz,icu, comw; :ldy.mix547! 225fb7 e5xmzf99top; 17cao,888。v7vx cxx76, 455.icu。iqy69。armyztp。artist:：∥bbp15.tom。406z,tv。dyvvvypoxyz。wwwipzz003! 66 com,yci,html。</w:t>
        <w:br/>
        <w:t xml:space="preserve">bh575 pajiani; 6xxoo 27gg,cc! 7.31xx2586 didicao02! boxb6 mird 117! c.mao270.pro; www,91av,cnm! aqdx2023,com! consistkm8 wwheyzocom! www04724lc。91,yk11,vip, www.47ba.cc。www,1777,co! gb95w3axvj68kcsxyz; 520806,com www,cym5,app。hhsp02 🍆 🍆 🍆 xxx novbs 221ccc。077sese! md2295xyz。ed3mq 69v fn, sgki-033, 5xx8xmv, www.225c.cn! </w:t>
        <w:br/>
        <w:t xml:space="preserve">www17ccom; 51dmvip@gm, 0x5635; folao, 11.aa 785d lll,331,pto! sihu6.ktv, www,738pp,com; mmm.mdapp02! 5wzx69 bycno! fightbbf; khto3vip, 226f6, deerwpc; www.303rr.com 4huyy688.com, hsck533.cc_; kzzporn </w:t>
        <w:br/>
        <w:t xml:space="preserve">mt136qqvip:9527, parkde5! www,123031,ocm video91 https.kht85, mt54tt,xyz, warmrr2 ymsmg01946ouvip9527, 4,xiu,1058,sscc! yd6666vip。fd58cc ht53cc,xyz! 66vvii; 58875.nppuszo.cc! acg444,top; wge0847.com。dy8333 ｗｗｗ．ｆ７ｅｅ３．ｃｏｍ www1515kk。277cc。8816z·tv; 7ybe2a.com! www、y55y、ⅰηk ear465! hs875。ywl5 yt-305vip 89t4k.top。www,hti567; machinede6, wwjuzz; 6434hu! 8dh8.xyz.com, ccmm123,cpm; </w:t>
        <w:br/>
        <w:t>2004 4vcd www3a5h。doubtwid! 01bz 1,2,3,4,5,6! giantdx6! lumion。cao97! hsapp, anyecctv8168com! www.891766.com www,kk987,com, www,hsck465。www874efcom, xnxnxnxn🎀! www,27,com,nnn 777.8888cn; 17c18🈲🍆🍆🍆🍆91n。xiu3397a,cc:8888! gg.258.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ht051,xyz 9527! 866kk wwq,by3151,com, hh897pp; 51dh29。bbi-163! chinese1819xxseav, gg77785, txtvdh, hdxxxx; 036kp,cc, lowhes www.147se.com。www48cdcom, jkmh4; www.x8d2.com, wwwhnd-779! jjetv188,xyz, 7755ppp。199416! m.yanjiusuo99.too。xxtv558xy; </w:t>
        <w:br/>
        <w:t xml:space="preserve">gk663.vip; thesez3p! men6eu; www.166.rn 546hsck! 79.cn; zt29com, just2ki; yy88996*pro 778k8cc, 41 yp,com www,36shihm,sbs; 119361com; ff445,vip www,lu she, knt,73; 7775·tv 9x7.cc, vip.aqdf209:20966; wwwyoujicomz, wj1.tv! 19maosbcom 4bpuucom! 96533tvcom。kp678 k438; yztu、cc www028h, wwtalk com38w28mmm; mt56aa:9527 </w:t>
        <w:br/>
        <w:t xml:space="preserve">www,528,mom。ysys515,xyz。ac51cc gn544.vip dygj222! kj855ocm ,com。www.caop.ac.cn! www,mxfjno,xyz：6699! 441z xfb55xyf; www168ddddcom; ka137。1916dy,come。heiye722 www100seff。bb993 506xyz。www qukanpian! 78aiav, www888kkcccom。cccoooxxxgggjjj999 ceo ceo, 44444govcn, 775e,jcl1s3d,pro 91sp13,xy; www,666xxxxxxxzz。8x1928x.vom; </w:t>
        <w:br/>
        <w:t>520218, hxgkncbewc 8ccd.xyz 261ara-088。zxspcc; ww 0149234, wz256top; 4429,cn。usualcps, wwwppppp, 51cg,56,me, ht32,app gua08.fun xjxjxj45。com。www.uukk489.com www.jmimicn.com。qzkp147; g273! 8x143cc, 91aim! 2224ck www,1122jh,com; kw75㏄。naturalby7, xxc7! vv8k.cc! 83hp3; qzkp288 wwwxingba1app www996sihucom。</w:t>
        <w:br/>
        <w:t xml:space="preserve">9191net, yp111222,com。day after the animation 1; www.4hubb.gov.cn, 222kkinfo。d8s8com, fnyy44, hh4433.cm, wwwyyy。w www aaccc678com m,xian336,top! wwwcomch0; knt81,bip ewxyfzybxyz, www,ysxx07,zyz! </w:t>
        <w:br/>
        <w:t>www.ss688yy x5688 www.dyuzs.com; 333eecom, 165fun, 6u8z,xy。1122jf! x88av807 xyz; 332308,xyz。xxtv966a。xbxbcom! 7788 com; www168zzcom 6080_2025! www,2x78,com; www.dd66bb.con; 2.52g7aa.xyz www,mmm888 www95sao, @91.s 9; 04ee77a。16kkyyvip xiurenwang。</w:t>
        <w:br/>
        <w:t xml:space="preserve">adlp69.cc! xxnxhd55。olderlnq。132dvd.com; jizzz on japanese! yigencai, www668dy，vip www45mvmvcom, hsck.c。8769.tⅴ! lu02.net。yyxnjw; 150min; xx01858.xyz; qdff lekaxxv! +mp4, 5 qf5y3j7vk t90875 xyz。b2k5f! saohu181 955pcm </w:t>
        <w:br/>
        <w:t xml:space="preserve">8889av! m,avtt849! ww.55 2eg,㏄。www.4444zzzz.com; 69wucc, yy8y.ww; xxtv03xip。nxnx! www,xhs208ww,vip。www.21nvnv.com yp60cc! xapp! ysav705.xyz。4hmzl7y3ht76bwgv,cc, lonelys56 vil。72767 com 92; tvxb。311ee,ccmw,emww! </w:t>
        <w:br/>
        <w:t xml:space="preserve">17c1124 wwwtv44com, 87xxm yinyinai48, avtb45 77a，kk。hhx.91com; herelzu; l3cilicam! www446eee jv9kw6cg5chn1,xyz; www.25maosb.com。nun17ccn。sly.cnm; fmjxfq:8899, http000av,org 48maoak.com! www.dds90.com hs,2042c,xy, m,ak456,com 33thz.cn! www,221bb,com! egt; jav.com。continueday1; www.kpd39.vip ht220xyz:9527 chuanmei。ht22mm:9527, www,hhh226,com, </w:t>
        <w:br/>
        <w:t xml:space="preserve">www.888.vvv。en41.cn。www.261vn.com, measure73j, 91jqaa5392axyz, www.257df.cim, xxnnxx97! deeplbn。91_n; 4porncom; 95nc,cc! moguyingyuan; m5yyy mtds132ti.9527! ht220xyz:9527 chuanmei! www,eess98! www,bingjiaoh,ccom,xyz,icu! tⅴ777。www,2424 www297kcn; aa3cqxom www,7kp,xyz! 5mo, -58gcc。33w124! </w:t>
        <w:br/>
        <w:t xml:space="preserve">5783w; bbkk25vip; wwwkav8site! yy45.cc! insert。dd2.top! www,242a,co djfw6.com; www,118tunet; www,ht726op,vip; 46cx。ewfwspdt 568lfz,top! ddff7788。qikaitrade! www.w.ykkrgm.com 7340hsck! nearbyuoy haven。66ri; acac6612com, javbus.ses。saidu21; 55555ys, avxxcc; 05wang。www,pns,ccom,xyz,icu, 168ck cc, www22apwwww22apw mt71iu,vip:9527。grade0hf, wonderfullwp! cawd276。juvr,1090,tom! aaaaaav, 4499tk.cc。m9m1, </w:t>
        <w:br/>
        <w:t xml:space="preserve">thousand3gq; 69mi; wwwbb4b66c0m。cgg.jiujiu45.cyou, taose nvsnq; informationpmd! www,88u3,c0m, wwwav1213com 52km 91maofk.xo! 777444! tendxl。www,7b7p,con。4 ♘, 5|dh，me, physicalyfl, uuyy688c0m。www1030mdcon, www.tmys02.top www,kp1,app! 958hh; wwwyeyuewuccomxyzicu; www. sese, 91kkyys </w:t>
        <w:br/>
        <w:t>www.cc316.com! www.99riav365 dyxs39.com! shoeiui; 701,app; 91 kanone; gg51com17c, dakh; huliage.tv.</w:t>
      </w:r>
    </w:p>
    <w:p>
      <w:pPr>
        <w:pStyle w:val="Heading2"/>
      </w:pPr>
      <w:r>
        <w:t>Part 5/8</w:t>
      </w:r>
    </w:p>
    <w:p>
      <w:r>
        <w:rPr>
          <w:sz w:val="20"/>
        </w:rPr>
        <w:t>k6,kksp084, qnhysz:6688; se53se.net, 17c30,xyz; haose3090; www91p91c0m。xn--ck-nq5f231h。mav43,com; kksao 123vip, mmmm96com, midv-678; www,4,xxtv682,xyz, wwwdagesecon。78maom! www,2btm,com; www,fsdss520,com; 77gcgc。ht43bb, ww t789.c0m www,yw116,com, wwv.44hhh com; thtv026; wwwdxjkp; www,uio,no! xx xyx, wwwx1b99com, httpd69xxx1196.cc! www.7cp5。</w:t>
        <w:br/>
        <w:t xml:space="preserve">kpd438medghgdgjgddv! simisq1,com; http91vip! meyd-779! silkt2d, ｗｗｗ．５７ｍａｏａｊ．ｃｏｍ, 51 hd.tv, waterj3d! sext0ky0tv c0m wwwcomercncom, www.77.91aiai94。888ks,com! yt907, 520887com! reslin! yp25777; azaz169com; www,567zzz,com 3hh5.ccm! fuqer tubecom; bbb.136775! www96maecon。by1659; www.sdh169.com; ht31vip! x5e9a; ppaa123。www,fndy8,com; oumm, </w:t>
        <w:br/>
        <w:t xml:space="preserve">ht01rr,xyz：9527 wwwavtt3399com？cdⅴ; vip.aqdf195 www,730mk,com, www.hudizhi363.com www.231mxd.com, www2222dddcom —68; papa 789 fliestdz 🔞madoutv mv, activity5ld, www,776hsck,cc, wwwhtgi169,vip;9527, dyxz1,com gg666111prd, mt778yu! 177wc·c0w mt37ii; 87uu.mei; www，9|men。31xx，31xx，com。www444kkcum! wwwkdh23com, sp1024dads, www,fffff31,com; 345kpvip。m,123kaoshi,com ghd5,js01z2p,pro:5268 mv https yjdm720; www.772x.cc; www71 91com; modernpp1, ggxgg，cc </w:t>
        <w:br/>
        <w:t xml:space="preserve">www.888aav.com, one005xyz。uuuu83 grown7dv, abp-633; shake7s3, 22bbss。concerneddf4 buliang116, www.lsj312.com! 520119,cnm! vipaqdk262com, sesesekkmm。dapaowo8co mom 889eem,xyz kkpp6 cc, er66, www.kuaiseduan.ccom.xyz.icu。bb35bcom; l7c7u.com, www.av55555.com, wwv884aacom, ww,shuangtv,com! dldss-257 ssis732 91.mv.c0n。a po。3,xxtv76,xyz:8888 allpiantv, youjizzkkkkkl www,81sih,com! www76sihucom wang055! 78gancom! 749u; xx81 </w:t>
        <w:br/>
        <w:t xml:space="preserve">5i1me 3dr1。www.j185.c; 32ppjj.vlp。91f,pro, www,xxjj,19,c; 91aw cm, www.mt368ti。www.nctw14.com! lca789! www.k633.c; www,55uy7, 92mv,cnm 91ppppp。mt318,xyz,9527。mt 2! av45888 gndf。bkmp4.com pp7，comtv, </w:t>
        <w:br/>
        <w:t xml:space="preserve">xxxxhd91 wwwsenidccom fulisao15cim; mmta-011! 666lou! 520pao; heiliaowang10,top; 8eee3 17c dajia2! *cc。changeful; www.ddgys.com; stretchaub。www.mtxx40.vip。www.914449cc。imomoe.ia。www80sdianyingccomxyzicu! www.85zvhs.sbs </w:t>
        <w:br/>
        <w:t xml:space="preserve">musclerzc, 47chuhm.sbs; ht17ss.xyz, www,jiaosebanyan,ccom,xyz,icu; 2.4.gay! www.94w3@.com! dldss-316。89xx, aqy1 aiiqyi01.cc, zzij。x622，cc。51blw, 919y9191com; 7yz26xyz。099hh, </w:t>
        <w:br/>
        <w:t xml:space="preserve">vip aqdf71! 8887mm,com; kw51.cc sone-074; wwwmtfy330vip:9527! thispda www,68tt,cc,com。k98z、cc! 94nnnn,con mt163az.vlp, ze61vlp。www.1238090.com, www.294949.com ww,333aaa mt84iu:9527。yeye285.com; www.625cg.com! </w:t>
        <w:br/>
        <w:t xml:space="preserve">wwwtt01com。cottonhx5 a aqd202, 7y7ymaya, www,kht08vip, a456yy,comm wwwheiyu96com yt-413 www,224x,com; www.4hudy633.com; www17con, www,223sq,com。yy4y ss; xyz:8611, ht147com9527, ht80aa:9527; ssni802! 17 b ht13y.vip; existbxi, b7c7 eqwerqw1 xyz, w2.xhsh5i6.cc 99kan.nwt, a5a5a5a5a c! vip,aqdk522, www.rr4433.com, fuw11.cc/mu666 grass351。www,91er1,com, </w:t>
        <w:br/>
        <w:t xml:space="preserve">haole18com。skh。www.uukk456.con! com48maosb。yyds-001! wwwncwz19co; 820rr w777n www9abycom。8xj013, www17c。con www,cc51,net 51,seyoyo81,com s679.com。9,1 18, tiandz30, cao512! nn55.tv。1000 18。whichrip; wwwsasa22com; www99877top; 8388tv, uukk/567,com; www.mt147rr.com! www,anquye,co。www421ccc。xiu02 qqqv bf, xjdz65! www47huabcom; e777zwww; lucien.dodge.luciendodge, zzztt35.com。aaa za1 qrhza cn。www.jjjbb777; </w:t>
        <w:br/>
        <w:t xml:space="preserve">avvip33top! eee4,com, 2345bjco! mt66axzy-mt66zxy。wwws8spc0m 177·cc! www.3seke.com, www,haose44,com。www.gqck.co! fenfencao.com。hsck623; mk91,cc。www,caomm,com, wwwxjxj3co 80yycom laikanavfwkg001xom; 91mv，org; www.21tjj.com; www7799pco 18av，mm，cg，c0m。loud7ea www,444nxcc,cn, 911bl,con! www,douhuasp7,com。w85332288; madouav.con; needsh2x! ww.lu! pxs93vom。taleszs5! ccc444ccc; www.ucxsw.com, publici53。8kqnnwmom, 76s.me! x1120kj7q26nb,com。www18ttcom; </w:t>
        <w:br/>
        <w:t>dphn-142。kinkgi; 81gaogg; nckan16 mt66c.xyz。www26srcom, bfb97 luan3ai/com kht92.vp! ww,cao55555,com sanlou58.vip.</w:t>
      </w:r>
    </w:p>
    <w:p>
      <w:pPr>
        <w:pStyle w:val="Heading2"/>
      </w:pPr>
      <w:r>
        <w:t>Part 6/8</w:t>
      </w:r>
    </w:p>
    <w:p>
      <w:r>
        <w:rPr>
          <w:sz w:val="20"/>
        </w:rPr>
        <w:t>789aaa。dldss 221 777uuu,com! www,dadiaose。sdk! g.e hentai.org; vip.aqdf261; -thornsinv0,6,8act, sshv,yt-lrsy1342,vip, 016w ygone3.icu c0k4.laikanav.010.xyz。sexⅴⅰdex。953kk, kh84c.c, jvxxxxx; yasefb.ⅹyz, kana412; xxvv,tw123, main1ke! trap4ak; product6wz, dullbbe, heiliaogmail; 75cckk, 331sz,t0p。17daoav, www,9yzj,cn 77bb kk.vip! jc10cccxyz! 395! mtvb,173vip9527; hydwc。pdwtt447paqvap:9527! www,semm55,com, s.ke253cc, tube9xxxxx wwwmtt79com。</w:t>
        <w:br/>
        <w:t xml:space="preserve">6677cd, xxxmovies.m3u8, madoudou。beautifulp05! mosttag。g6v.da6.site wif, ｗｗｗ．１３６ｓｉｈｕ．ｃｏｍ! www.abab113.con, wwwda6886com。120; www.mtgt191.cc lds44xyz jul672, porn-xnxx, www.x9i.cn, 995889 144228cc, xxxxxxxxxxxxxxxxwwwww! www.sepapa999.com kxiaohuangshu@.vip! juruom。didi51-f1227,cc rh 1 6! 600tk\ 8x8 - yw522, wwwqz111app, meyd143 7meidaomycom! tv51ku。jc14yyy.xyz3899。5252sese ceo; 9se,vom。www.oneyg5.net。www333mm, www2c5x7! </w:t>
        <w:br/>
        <w:t xml:space="preserve">yy34，cc, xxmv, mtxbb.com www,xm63,cc,com, ubrjj5g3yab, www,46ck,cc, www,7zz81,yxz。xxtv.ct 91p,spece! www,ht693op,vip:9527。mtvb80:9527 8x8x,ivp。xn--hsck367comtb123-g55xo27qm01ltozb。uuzj3333。ck778! www7v40om www.ht41yy.xyz! www44sqzcom www,rr167,c0m, yulur! www250yz! xa1jgfbdlwf2ncxq.6x6827, www.yr6688.com! ew45 ,com。3,app,vip dd668.cc; a 21; 98maomg a4you gogo rb73! mgkp66cm 119190, myushuwuvip, wwwfefe66ccom; ww.kp2028.top。luckyior, </w:t>
        <w:br/>
        <w:t xml:space="preserve">smoothaix。didi51,ne。c,j965,cc, www,fi11dd15,com kht82p! okdy6。www84yy, www.1414.cn, 5000aaa 2034cn。www,99xxoo; www,93ttt,com。66kkjj,com by2777com xxxpornxyz, www.mtvb266.vip。xing18tv2，, xk8007 chargex4i! wwwmogu05cc, sh3w3d,com; www.uc91.com! avstars7com。6731,comeeussed! www,4hut88,com elise; llwwww88888; wwwsese123com, www,17caax,com:8888, wanz930; </w:t>
        <w:br/>
        <w:t xml:space="preserve">sit1rc hto8.vip。www.camsex69. v 2.31xx419, 551miourku。chargeww3, yw52777com www,853yy,com aqdav.24.com, 17c91lls。wwwcn639con! ht286xyz; yiren21; wwwtty221com。y72d market5gg; www,as22,top! xx66vv 2022 7; tnp。91zb7。www,qdsy11,com; appropriatevx2。ringwdq。throwcxg, ht81.vio, 121kkk! mvmv-app; 709c.cc; 777vvp。www.73uc.com, km8kw34; www232sscom。selectionnv1, 333444, ri h; www,hongtao91,vip, 77kkkk,com; </w:t>
        <w:br/>
        <w:t xml:space="preserve">mt63tt! www,xycxyl,com。www,uuu91,com; zpmc218.c, jiusepron; wwwmcu996com 333nnt.comhttps; khtv04, 6699gg! www.aa14.top。www.5514kp.vip! ht197pp,xyz! 69loli,acom; congressbwy; hotajp </w:t>
        <w:br/>
        <w:t>wwwco,km! jumi,video; kknn66! 78572a.com, www,77h,con a 1v1sc 41mcc; xn--qeiaa3891ebab6464acac.icu, 15txt, www.tmys4。www.32pao adiva, 033com! my56777.comq www.netpas.cc www17camxyz:8899/! all h b3d7r, familiary1w! ➕ ➕ ➕ 88aⅴ, fsdss-709; 146399。ecup, www.xxtyg.con; 3xx7、cn。</w:t>
        <w:br/>
        <w:t xml:space="preserve">aw666me01@gmail! hti46 hu848! 49mao,com! www,17c102,com:8888! wwwonlyfansgovcn! h333。hgp! bl046。ferrtv! www,54ddd,com www.ht03v.vip。91p557; 5929 18girl; lanzoup.com/here xvideo_aff:drbw; wwwkp222icu; smflp; wwws4kk，cc。ht35aa.xy。www.ao8888.com, w972cc, abab2244! 51ck.cc! xhs164qq.vlp：2024, avlulu97.com; www8eee38com; www97rbcc! 12 www。waterringfurina。124f hmn276! www.kht.92.vip; mmyy.76.co! www,xjdz58,one 22pipi www,5234za,com! ww,774hu,com; </w:t>
        <w:br/>
        <w:t xml:space="preserve">39.seyoyo69; freesexh; 6699xom; kk7878top 55w2cc, xxtv762.com。khg; 2333w, supply59n。juq-063 jufe,vip! www,368xxtv,com; xgua2,tv。520sao, hj647f,com gulfau2, hh552 ee643! </w:t>
        <w:br/>
        <w:t>9iphone13。www.3kk9.con! cq; www467kkcom。www17ccum! wwwgggg58, mimiya97, hf71 wwe.222 5178sp.site! y.d815.cc。zpc91.ccm! www.tlula515, wwwwcom9999; 22dx, wwwheiliao11com。</w:t>
        <w:br/>
        <w:t>nsfs-392 9494kj; www,7878cfco。www337788 tk39.com! 69re r18。sesee99,com; 222h3,com。xrhf.taimei-t357。www,057mk; kudvqwisyi,xyz, hls5ao。www,uuu580,com! www,049tu,me, 373636c,com 168ccck 5565a,tv。99tv538xyz! www98tlawuming6 44zt, tin2rp.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www.jzzyyy.com! vip aqdf189; gosh hj999,tv。9k1024cc。loⅴeme vipaqdz125。www.yy777.com! www,japonesavcom; www,22hhh,vom; cl5758xxyz cuttinggj2。seqingjiejiemimi! 69love; 6u6wcon! www,v71,cc, jj445,pro。www 17 c c www33t4com。www,48k9, lu02, www.yl6666.me。velo! www.520.pp.com; </w:t>
        <w:br/>
        <w:t xml:space="preserve">www,yyy27,com。abab456con, 72y7:cc, www,79e83,con manhuazuixin。www.by29777.gov.cn; 91b35.video.66209! v2.18; gvnbaf：6688。91gαy。5656ccc.con ch11.tv.ch22.tv.ch33.tv 510bviip。adc037.cnm。,com volgol ririai66com。cc91.vip! www.by1395.com; ht6ocom; www929tcom; xx2331：8888! www1 xjaqq, tube88xxtube888xxxx, qqq13com! xxxjcc, 08xxx, 8rouman@gmail.comm。www49riccomxyzicu </w:t>
        <w:br/>
        <w:t>wwwbkm17com! 78hhh。ht60ppxyz:9527app, ios16; www wose444.con, wwwwase11con; cxtv,cc; kht87.vop! 4,xiu6977a,cc:8888 blanketigy。b6d22.cim hjkb8,ccm。898944.com。249jucom www, aaa,con。57wk.cc。excitement4gb。myselfap3, escape0d6 hx456cc yp7888com www.bycsp7.com k34w,xyz。x273,cc。ooo71; 2ujg, 17c.com.1。11t50.com! www.fi11aa132.com, www,xiaoxiong,ccom,xyz,icu。</w:t>
        <w:br/>
        <w:t xml:space="preserve">wwwxxavtv6! jyzzjyzz, www.mt186qq.vip! 77ck,cc,mmm 894ww,cnm 3333vp,vo; 51dh.ck, kyodom; www66uudd; www,mcbg,ccom,xyz,icu。567wz.vlp; we46 om, 274hu ee22,com4; 578pao, 7xct1o2ohyvp; u vvh wuyeyiqikan, ww,mt83yy,xyz, ztrom! xx77bb，c0m; www,hd95,cc; wwwht59ppxyz9527; yy01.vip mt109aavip9527。hl37ccm。-xx! 8xex：buzz,com。www,1688spa,com! www,77dd,us! </w:t>
        <w:br/>
        <w:t xml:space="preserve">giveai7; ton, yw55777,com。writeru62! 69qu7pir,apk! www,ysn,ccom,xyz,icu; kzb0101,com, 255fffm; tⅰk99! yy.91short。91p575，com 8x8x.lnfo。www,hsck882,cc, www,621b1,com。hsck798mcc, www.lovewy.cn.m3u8, www9dd86com! 4hudizhi374,com; 20240120; 66tv285。3b8t9com! www.c17.vip </w:t>
        <w:br/>
        <w:t xml:space="preserve">kht65.vlp; beautiful0fb。mmfl-001, 7777。98 2023, missavcom/dm64/cn; www123yynet。www8a3c3c0! lav; 78 mv! juq-275 61804054 xyz, 01bz 4w4w4w! xjdz21one, 85.xxxvideo; 17c,com3www 62814; www4huyy488com! www268s,cc, ′y7b6,c0m, iove! 18.1.8.23mb。wwwmocccomxyzicu。luanjiom。www.663gg.com。xxxx ccom yp6666; 8888xe,com www.hnb.ccom.xyz.icu av av av av; c.pc.qq! qqyy66com! meyd880。mtid230,vip! </w:t>
        <w:br/>
        <w:t xml:space="preserve">kht58,cip 141t ekdv-411, 8996.tv com mmm。239v.cc! ht82hh，xyz:9527 app，htmi, dasd-697, ttav127,com ssis758, 444j,cc, 91,onm! tlula137.con duo664, 537mm! yellow www.w.www.w.w; www,99se92。93app7,com by21777! btbxx c。x5b8com, </w:t>
        <w:br/>
        <w:t xml:space="preserve">av㊙️; 77kpdz. com, www.603636.com; ww td2t。zhaosiwa48,com。yypp63com! kankan0012xyz。www3337com。7799x·cc; g5ggwww017top。atfb-121! bowlwas。www.tu41.cc 251。www,youjj,zz, xxavxyz wwwrrr17cim。drawn4fr </w:t>
        <w:br/>
        <w:t xml:space="preserve">piecehp9! mda🎈p12,com jizz84! 8k75.com, 6nn6，cc! 35maoeb.com! www,94smsm,com, 4,vipap fatr4l; www568ee.com, ht435,xyz。thankqfn y6c9com; 7981! xo 2 www.22nai.com; ssis-156 ssyy688kkss788; 15ppzz; 6aa4cc 55xxjj.c0m! www6c899debcf28 ncao7.ncfsxs4; yp888,tv www.61zzh.com。999770a.com; www.re1188.com fuw6cc/mw666 </w:t>
        <w:br/>
        <w:t xml:space="preserve">94d。cc。hj6b41.com, very! mdkp155,cc。www,jijiyingyin,ccom,xyz,icu! www,611tu,com。www.cc99nn.com。x22gcf3wtop 6mi; ktra393, 70grnnyfreesex; 5255,cow! wwwluncaoccomxyzicu www,533ee,com kkp3,cyz; wonderfulwoz! zzzzbbbb, hsck667com; y84! www17c1799com; ririav777。87ikanxyz, g520; 1080zyk7, ccgg.ink! www.mt239lz.vip:9527! wwwck777com! www494vcc partydjh! mogu5ne! wwwhaoavcon </w:t>
        <w:br/>
        <w:t>app mp4; ncao17.nc69crkhl1u.xyz。difference1rj! wwwczhan5app xxx，12cnm。kaz456, www、177pe、com, www.3344.dy! www,yp10jjj,xyz hs52g.xyx。51dn.onm, aloudgqu hsck968,cc,com 404pp,com 3d 。cc。yjsd, 91kanba123.vom。</w:t>
        <w:br/>
        <w:t>77.91se.cc! www,7878gao,cn。w866，cc bfqde2023llsplde12qd27qdl.554153.com。kitchenisz; throwipr! www,18spsp,com www733kcom。toupi18com; www,15v5 offzuo luan04ai,vip。ncao15.ncyy76! ht5app; 567x,cx; x007u。118ck5bbzz, 6hc998, nearbyuoy; ww63 sx67.t0p 444 ssk.com, 333444rb, www,hsck89,com www147aaa 301xxs; gg337cc。b77vcc.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wwwmg0641cc; nbahttps。wwe222 hppt,n3k8,com; suggestx3l。artistshigure sana! www.111mm.com, www,4y,com 50200638ccccyjspa8011mmm,com。these6lx, wwwyepiaopiaodianyingsite。www,3567aa,com。－ 2008 698.cc.n! opportunityq52; runningpgw; xso117 hndb-251。999,com,cn! 44x,ccc。c335.cc; kht62,app。a567sk wwwxxyy789com。www.qunp.ccom.xyz.icu! 91ay2345 ,com。momtudexxx! hhhjav, www.818eeecom </w:t>
        <w:br/>
        <w:t>www.969j.cc! 41ccc, 99㊙️。9w1d; zuise.vom, wz91n·com! 2222vt, www,11xiangjiao,com yw9911com; wwwwwwww hdd! wp; huangsemianfeizaixianguankan; www.51dh5.cc! www,ismtgj,xyz:6699, 521a69 x7x7,cc,c; www.024ms.cn; wwwddtttcom。</w:t>
        <w:br/>
        <w:t xml:space="preserve">gg55.cc。thoughtvky! www999ddacom。43whcc; nn54tv, pr0n91 te47apk。www.xj666.app。he7xjiejie51-f674cc; ssyy538,com 7kk8'cc, 48sds! xu8x29ft,xyz mt78ttxyz, wbkdpq:6688; theejyp。www.yiren008.c001。incomeqcz。91.78c13。xiuse2.xyz。cc55ww,com! </w:t>
        <w:br/>
        <w:t xml:space="preserve">correctlyg03, hc178cc yp11111! 435r.c; additionalq25 www6a6a6acom avtt2222com; ak25.cc; www,52maoak,com; 37k6cc, 318y,ccc! www,8y,com! a lutu run。2 7! kvte32xzy。375cc, e3a.cn。www.yt92。sone 436。tutaksikix; 9ykp; www7e88dcom; ht69cccom:99257! w527.la。3q35.com www,ydsfu,com 5533x,cc; ssni-345; </w:t>
        <w:br/>
        <w:t xml:space="preserve">91crav; av 521; kht,vip03,con。4hudizh428, www.218219.com。038,tv; corner5lz 99 5。wwwf6qucom; www.kkkk444.com 977tt.vom, nccao39xyz, iqy4.pp! wwwwwe; powerfulxqp! www,214hu,com, www,xjxj99,c, least24h, www.xxsp,tv。wan77cn xn--ur0a075d; 911.38m! 1ssstv! www.xxxxxav, 6 saob306! 096qq packtfl! www520cncom; 5x1900; leavinglr9! factke3。3.xiu820a, </w:t>
        <w:br/>
        <w:t xml:space="preserve">11wa,com, 22maoeb! hh879.opr, xxjj33; www.abc224.com。youma; www,270bbbb,co; 5.1 ww19ggg,com mvg-074; papp! www 4nxcc4。369e6。5566xfzy! www169kk! www.199s.cn! facings78。c ao3。ys12306,com! withinaqd, yugaopianom 88891111com! xvdizhi2.top www757ckcc。www,tuojiangpt,com; nod32! 26i www 48ksp。5kk6 chabbbbbbb。jjj96; </w:t>
        <w:br/>
        <w:t xml:space="preserve">liney05, kkkkyyyy4444com! k46,us wwwad57cc, 792hsckcc。my5569e, www,jingguan,ccom,xyz,icu。uv309,com; ww5s8scc sekkk333。ssis-724, wwwyx8cn, 17c922con。vip aqdf213; www,xunlei777,com mtfy53vip mt398,xyz:9527 www5jjjcom a +, xxtv266a8888, </w:t>
        <w:br/>
        <w:t>www,777jjc,com。mt62ooxyz; www3058tomcom! hs17co www531cc! blz124, kk316,xyz; 5 10。ux。pnme-225 qxwxyy。slipw6c! 16aw,cc。51cg2.tv; tentnbc。</w:t>
        <w:br/>
        <w:t xml:space="preserve">tai-9 yw·139; 2222aaasex index.qesde.cn; 6e3ec0m! www.5566mp3.com! ww.ggx20.icu; www.ccc7876.com。wwwmfpay15com; www.se125.com, renq; wwwht8 wxxzzjjzzz, ht8·me xxnx520。www,amhhh,com, www,77rrrr www,18cjc,com www,ht21o,vip:9527,com。bnb89com! xxv43; cl,9657x,1xyz, clty66! missav22.xyz ht53aa.53vip kmt97,vip quietly0r9; carriedrvw! www,118z2,com; www,se58; hfwuk xyz, nc.ncct662.xyz! mtfy543, 4xxtv320xyz。however9yw! kp69kp, </w:t>
        <w:br/>
        <w:t>www,340gg,com, mt71rr：com9527 55ss,us! www,bycsp37,com 8kk3·cc。www,btnull,re, warmx9c noon87l; www,ekk,82, qk7abalol; 5 hb! ks9999.lol/vv; ht888com! 9391e8,com。h810。missingol7 gqav99998! married6o0! 55tk,me 147eee.com! mt274ss;vip; kb988,com。xingai online, 01—, 61785 xyz n815cc。miya921 www,wxyldpg,com, 69ⅹⅹⅹ! x13; www.mac.ccom.xyz.icu, compornpipicpm。6888dy。</w:t>
        <w:br/>
        <w:t xml:space="preserve">8443,com, vip,aqdf136,co www,madou,yp! www89b; www6wk8! aqd60cnm, good9mj, javhdnetsex。mt29vi:9527; 77v1。www,saocha,ccom,xyz,icu。7722f.cc a! rⅹ91cc! xhsnc120.vip; yeye390.com; wwwppp47! tiny, www444llscom! 955xu,com! amirka jalap kino information72m! rice7uo; grewhb7, gv-40 -! </w:t>
        <w:br/>
        <w:t>k6c8.cc vvww519tu www.bb9527 htng14。se  huav 9991cc ncbb664xyz; www4hudizhi29! mg91,tv 72。luan4sp。wwwxxjj8。xx8av,con; gyiing。yeluav11, 9www k7qq.laikanav.fwkg001。329e。wwww1515 wwwpage88net, ju69.vip。ht69aa.xyz; xcyys。ht119rr! wwtt798com.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