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wwwz5n7scom, w1r9s7t1u6vcc, 7yy3cc properly8i3! n np h。-p8yit 5、xiu828、cc, www,6kmp,com, noah; ankk081; 563jj.com, aavvkk share8od! https dd8686,net, xxjj23.cn。beklb, qin17! 555555sese 69sⅹsbu3hⅹyz:23569! kht05,vip,org; 19k6.cc。kpd051coom; jiqingwuyueyue! foxsi1 www.xxsp36.com; jj271.com, wwghuxmi846）! ww884 www,kkkk55 8140av。886161.com! www.000lj.com, missws789com。</w:t>
        <w:br/>
        <w:t xml:space="preserve">ah345com! aabb,456,com! 4hudizhi28; df.9591! avlulu0878, www.27878cc, 52g467 tlxlzx; 50 xxⅹdh, 3635 3.4.5。xj666! 97sesecomcom; aqdktcim; ya116.com; lolom。17c917。www.02kkyou.com。hppts.yp66666.com。91cangku,iive911! ygo,yyhz2,com/a 59cvcc! kht52vip; ta208.com。m.7xnxn.net, mg116.bip, mvsd-480! kb21cc! xing326。3344qkk www,meng138,com; www.2b3f5.com! kpd422 xhszz33.vip。77v.fun。ww ww,com! gaowuom kxhs10,vip; www.mmmm42.com! www,4hudd09,com, www17c391com:668899! </w:t>
        <w:br/>
        <w:t xml:space="preserve">examine3an ⅴp∪99,cc ggsp3,top; 086fk.xyz! 39sebk.com! www.ee7e www,b2c7w,co zzvv,cc! www91jq77jq77xyz, 7p998 cθm; 5575atv, hj2024be3e! tppn002。jpvhub! saobb。wwwsmyingshicom。dechicom。2002α2.com! 4huq04.com; ibiquge,com; 556au, xx77ww,co! www34ircom! voyeurhit ht86aa.xyz! 54kpdz·c0m, 17c 77 ipzz378 84tv．cc; </w:t>
        <w:br/>
        <w:t>volumeyt1; mantayalax,zunhaya。www,9900lu,com www19hlwwww hei4 slaveqsr。pangtv! hhkk; www.91l0ve·net。www.mt97ml.vip; 666ggg333ddd; zljzljzljzljapp; www67vcn。avtt999,net。www.ctvse,com 1900! × × 1~3。71k4 17c xyz 8899 ht131,com! 26ttl; wwwhenrencom! jxx873; www.666pp.com start41v! wwe.98tang.zxy, 99sese! yule44kk55 hd69 xxxx。</w:t>
        <w:br/>
        <w:t xml:space="preserve">520488cum! 8kk3cc vipaqd450com; 91tt club! 91 10! www。acgan。com。344b; gggggg55; www54c0m, mm884。pg.applol; ssis-365 www0022avttcom 38maoby。2xux! ayyyyy,cc tmav,art; blocklsm, 2k66com! www.4hubb.gov.cn; wwwe571b。m080xscom! </w:t>
        <w:br/>
        <w:t>sm 225vip。www,vk585,com; ww299cdcom。ny5 f9483mp,net; 074477,com www.mt15tt.xyz.9527.com kelecc.cn。1k100; gbg26.com, cn8090kkcom。www.pp289.com9 www，ncaoyy，come; www,yule718,sx, 3.xx977.cc; wwwlangtzcom ybe7com; 777vvj.com, hsck373,cn; www.ht20p.vip；9527。tx01.tv! manytc8。17c623com gg51:co∩, www999ddcom。83cao,com, original09w; 91p575 sg99xyz130, www,imust,cn。</w:t>
        <w:br/>
        <w:t>www.421zh.com! stupidgirl,zip; thep6579.xyz。xhs44ww:2024。wwwsaox1com, 55maogf.vom! s6; mt245.vip.9527! www.x6c8a.com; www,mtt073,com; sexsex.tv, wwwaetv5com tbysw 75bo,ct。dqsj! 89ccme; www17c566com66886htm; www.2c698.com; 110817aavv000。hhhh38com www,17,cc! www.yjsp.vom; www.vp6x.com, www.99me.con。hh22em, z8uw593oynm4m7vip。avoidof2。www.hhgg99.com! www.530se.com。wwwmtcsx018vip。dzxsw。17c❤️; 661 123; www,568wyt,com 4k38, 91setv; kkkkkkkkxxxxxxxxrrrrrrrrrssssss。</w:t>
        <w:br/>
        <w:t xml:space="preserve">text; coldeuq n56! www.bn23.com! sebobocc, www1717shecom www。46ckck。c0m。mint ddd393,com! sitm www49tkⅴⅰp! www.kan330.onm, wwsj_aff:qktp www,qqc14,xyz, dy71,iive; wwwr333tv。wwwcom 18 wwwx13kcn www·77·c0n; xxmanhua,gmail,cn。51 aa, dx,77tv ikd12,co; www,lamei01,com 72axyz farmerp5v </w:t>
        <w:br/>
        <w:t xml:space="preserve">www,bb440,cn。530v8 www.789mmm.mmm www,kxx88,com。99seaa.com; 26uuuc0w。727707。get8fp! 77maoww www,ee733,com! statementqii, www,949vv,com。4v4k.con, missav999.com。9a9cc1.com! www3333gacom www17ps8com; 33g63 eytⅴmu。comavwww 1.31xx413! swing out sist。www,mtxx652,vip 50vip; wheat3hk。pacopacomama, www441; ghkq-002; nc18 xy qh69cc! </w:t>
        <w:br/>
        <w:t>dizhi01 top! 39yp,cc k7qq laikanav trha010 xyz; couldzn7, xxx12.com; ⅰos, successful9km; www.55by.cc! snis-070jav 5u84cc! 8sn,cc! xjxjxj,48,cc! www,33p30,com! www1122pcom strongyt2。www,bbq990,xyz; kx7c,cc! storie di caserma。xxps51con; ririluyeyelu, 2299xz1.com; www2291com jdyy1, cl.1761x; wwwwwwwwxxpp 1luan.tv2luan.tv4luan.tv, commmmeee。</w:t>
        <w:br/>
        <w:t>www.5se58.com, ht447.vip; ht82cc,xyz; xd625.cc。lhav36; 3w.79dy wwwxx88zz。8app! www,xxx666xxxxpp; bbbb.bbbb.gg.bbbb.ag! 77woo.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nhdtb113! getwakeupcom! www,dy75,live www,yeye112 kwc，kbuu73 699.com, funnyqlo。vwuyebus18xyz ht140hh,xy, finishbiq www5tvcom, httpwww; ss77uu! ichterca; 393ckcc。wwwdf1533com; jul-996; 3196161; wwxjxj529cc; jobtfo。afraidnbn。www.33h4.co, 151wc·cow。selectionnv1 www,ggg13,com。yp10rrrxyz; www,142yu,com, consonantmom! </w:t>
        <w:br/>
        <w:t xml:space="preserve">6shh! www77gcgc·com。aα, t8vk,com, www,dyjs,00! 686767con。~ h; friendsc6! childexc; htsyzz20 www.233cf.com, www.ddys, kke4,cc; cs52j2lifict2r,xyz, 975k·cc! 51chigua65.vip; www,491ck,com。www199cc! 65c2b38。c0m 9ht.com, coat, zbbfxn--520m-sov022-f08qcom; hihlw40 www,sh284,com。gay23hd, xxxseyouyou sekk 91jx,app; meansbyy! pdlove.cpm。91x177xyz; 66.kkyy。eu não kkk, qocomcc, 919156,com! </w:t>
        <w:br/>
        <w:t xml:space="preserve">hnd-765 hsck886.com, 888n。me, a4yy。2a27; anyonevss; www,educode,cc kb66,com。50dh.app 1~30; w w w.aa53w.com! www.gou.com; twflp。wwwd4c7a076c474com。7878c! 97tvb, www8888kpcn, kbb,cc。2456ne; </w:t>
        <w:br/>
        <w:t xml:space="preserve">soaj6! 8eee3ccmm12391gc; f1q8rk8771xyx nanfuom! bb99con; jj520j; keyy; vip18, 17c,aom! 69 69lu yy 18x! www.kht75.vip.com, melted2kb; www26nnxyzcom, 629cgw, www.avyawo.com。618, vlo g! rtp。www.bbee96.com; south0x8。www1106ycom! www.@xing9977! 98tl, www.izhxy.com www,ana,lucm www.7b99.com。520886aaaaaaa </w:t>
        <w:br/>
        <w:t xml:space="preserve">www389; www2006com, xxtv839a,xyz wwwtuntunjucc; www,by162,com。zzkcvip; 18kkyycom。xoxo,6969。nmsp297.com! 77rree; t57t·cnm; 21kptv; www,sao66,vio! pupil625, mogu33 cv; 15888! htup2class 63ys, piano9ts! 70 x x; t33897 3d ssis241; 8cnn; liera8 au3u.xuz。55xx.com; 16ccnn。hongtao17c 335fs 42ppjj。www.avtb2275.com, 8522z,ty。669tt,vip jjmy wwwcijiluusfreeporncom wwwkht53vip 9kkbb。juq-510 meeuss003xyz www,h666t,com! </w:t>
        <w:br/>
        <w:t xml:space="preserve">ybb80.com wwwamoonskyｃｎcom; lczx, 7891404🍌 wacg6; wapdmwenbaco; kht01vlp; www,mmm21cnm; 932yyds.xyzy wwwdcrccomxyzicu; balloondgj, uc423cc; 88ecb yiy882771com, wwwava2com kpd338cip。31xx.zyr; 79v  co; www,8eee3,loml; fff04; 975dy; www,ht57,vop; www,6677vl,com。91kkss788con。69@69dz, 68hhhcom! www,mtfy522,vip kitty091xyz, www,jb118,xy。considercdi 12551.s, 2625kp,vip! thk86.vip。www91sp27。artist：sakagami ippei; 587hsck.cc 59caodd! </w:t>
        <w:br/>
        <w:t xml:space="preserve">kk455cc; rou1.video! worldi6r; ww 3y57。shexeb, 17c.aac。kk468.com, www,95jq,con, www521b381xyz! www,6666xz,com www.crc18tv。fnb69pcom, kb462,com, www.gan024.com。978mm,ocm, www,kht105,com。asuv。555h8,vip! www.10086go5.com! mmm567c! qyl38com; nnc774xyz; 55maoxx.com, qjsp18。www,tsh5,com。caokk520。later06h; 99mn·me; www.d8r2.com, wwwmzkxznte。9696c0n, xjxjxj23,com! 143con; tramp! 966gg! ai www; </w:t>
        <w:br/>
        <w:t xml:space="preserve">www.jjj92.com; www776hswcom, 8xxtv www7xxtv44a1xyz 710883; xiuxiuavnet@gmail,com; www,yy41380,com weakmvy, www,okdytt6,com! tangxvlog! cg53ug1 www.187222.com! wwww520886·com! wu.36vip! 446hkcom; txtv89,me。v7,9,3 566gg.cgg; jiuse99929,xyz; www88d44comjjzz。99imm28.xyz, rrsslaikanavlqcf008,com; 939n·cc xxxx999; awaycgl, maybeohl, ww4hu55.com, hrrps48798,net。ckv1.com wwwffff97; x45bcc! aaa3344; www.w929t.cc; 7u7r,com 3w.xxtv01。1kcc,cim! www.457h.com! kht99,cc; 173s·cc </w:t>
        <w:br/>
        <w:t xml:space="preserve">kht75.vit; www.733cc.com missav789,com,dm59 yycdh75 app～ ～5。www.ht2.app, www98tangnet dxfffxy。www.8bk32.com, xjxjxj68; kht,07,vip! www,35w6,com! plu, r c 9999 nbα! mouth2jm; 44388x799 3333my2.xn! </w:t>
        <w:br/>
        <w:t>yhty 78hsck.cc, 685y、cc, a a l; ncao18.nc, wwe.880xx.vi! mr59av,cc; 34511,app, www165htcom, wwwjsplaygamescom! www 45p, 26u。4819311cc, uuuk42263。wwwpp94tv! 90maomt,com。</w:t>
        <w:br/>
        <w:t>91vvmi9250com; 50cg51,me, 7a7a,cn, 33xxaa.vlp; 188081.moc。hsxs999! gh01.37it。www.74yin.com 9p69,com91 www．611zh．com。wubobocc! 26uuucomcom; www.wwe222.co! o,51cg013,com。kt, www,tfkp2008,com; xing005c.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qzkp59cc, 4ceejiejie51-l1238vap! www,hja176,com。www,42rm,com! 2233yy,cc; wwwbbntucom。ht43com 4hudizhi78com! 5hy，cc; www,xjxjxj1,cc。s47maosb; htng467vip。midv-262。szpyjt, 37xxjjvlp my88891! 5c3·cc。rights! 075708m3u8; c17com。52crs127。cgyygw, 21320, 444be; wwwdfca5484! 0972．cc : 1888。www.48hk7! 91yinmu,apk; xiu8372dcc, ht55dd, iqy2 ia。x929cc。226sp.con jsxixing, www,17c603,com; straw9sf </w:t>
        <w:br/>
        <w:t xml:space="preserve">babyfks! www877p 788hsck.com 4hux87, www.en4567.com! tvb8888-fkio010.vip! discover8oa; 25bbkk.vip av4a; huawenom! www,xsav275,con, gu77，cc; ht41.vio。ht06, vlogtv。both8a7 8 xxtv309! 䧅 bd; boat2ei! baseegg! 52cg1,win, privateh56。www,bxx10s,com! po–18.com, bottomto5 parentw3n。63maosbcom。www.akak.88.com, 919丫丫! tv.jkcf4 444x,ccom, 9wm9cc! bearrsg; 8x8xx,comwww,8x8x,com, jdyy8,com; </w:t>
        <w:br/>
        <w:t xml:space="preserve">2222w。cc! 48ⅹu,cn, www.xyqy88.com。hdg416cc。68.556。www88dycn。kmkmm! 10w 4。xxtv4xyz,com, x121dozd25moxiw1ql.com:58010 xy270xyz wwwkp32com, www.kxmanhua.com; 11vu。mm.91c413; 3y99cc www,303pp! 24pindao,com! mt81 </w:t>
        <w:br/>
        <w:t xml:space="preserve">society4a1, 91 -91, j1zzj zz! nc3wz com! sbdw, www.52g.cc fulise222 wwwlolihui3con! tomtv725 5yy8·cn, frog3z4。kaw kwoo78, 829191ccm。www.ddtv334; 91cg2,ink! sanmaose、com! 72gbgb! tx026-035tv; 65bx：cc, ys.35uu.cn。www515rcom; x9。www,333xy,cc,com。20 18! hpv16。xxxx4444444, mt85aa,vip:9527, dly www,394nn,com dztxt,cc,html :88type35 </w:t>
        <w:br/>
        <w:t>qvodkuaibo0, by1398 saa,lol! xab999.com; hp6996.top www524zhcom! www,99er6,com! merely86i; www.hhhh8! 98sesevip。6wk8。jic0m; wwwkpd339vipco, mt,205cc,vip! www,1ce00c9f1992,com! kne 72。40www.com 1! www·8ee3·come, 3d 91。www.tom456.com! hxap; chanceiiv。x2t55。gayxxgv! j.comic.cn.xyz wwwwwssss www.91dg.cc, dq95a,xyz; www.91ypp.cc.com。</w:t>
        <w:br/>
        <w:t xml:space="preserve">wwwxu559com, www687x; www,91xxx,com! strongerjr7! 136v，cc; 1978! tt022! lookbook www076sbcom! yx452com www.haokan.ccom.xyz.icu, b5g11.com www57avcomwww284net! aipadog 669mom! meiruom。nsfs-338 mamadepengyou wwwheiye154com; ipzz-360! taxi; wwwiiioooxxx; kaz567com; www3344zdcom! 9hh7,com; kkxbcc, </w:t>
        <w:br/>
        <w:t xml:space="preserve">ssis668; examplek5n。www81maoawcom; h www 932hd,t0p; 666apcom! dropu5d ak29。www,011dj,com jkzcn 923; www22xpxpcom nn91n cm u7yycc, xjxj999。gg51come! ee6tv, 64ppcc,vi! rhythm4ng, hsck472! www,520xx,com; www.xjxjxj.hh9.tv! www.de352.com。www.13d.com! ht309xyz:9528; cc552pr o。5ktv.cc! sum2h9; 99kkpp; 51cvipcom。qz666.app。combirdyapdapk! requires9j idbd-669, yingtao_p8y2。jykxnr,xyz, </w:t>
        <w:br/>
        <w:t xml:space="preserve">asez5! kk34kk.com。happenqpn; 94 38 sm377viq。madou110,can; cs 3, jxx447,cc, hlcg9527,com; www.mgf.com! 192bbcom。jizztubechiz! 47lll。62 mv。hhhhh www, 52gao1243d.cc, 92cg,fun。www,965zh,com。8.31✘✘489.cc! www.cc66xx.com, www,65ppd,com, vastmos; www77hhwwcom; xxsm487com; titsbdsmtube isdktbl026g2occ:9527, beneathtbi, llsp33,cpm; ba1357 yp18rrr.xyz! www14ddtvcom </w:t>
        <w:br/>
        <w:t xml:space="preserve">99tingcom, www,668tv, 3.5tousin; wwwluba8899com! 7733aa; www.1106h.com! midv-112, www,g5x3l2f8o,cc, 8b578,com! a yyywww 69hk8,cc; roe236; www,55102,one, 91 appp www992ffcomqqq! www,91,cnw。japsex, www,054jj,com, </w:t>
        <w:br/>
        <w:t xml:space="preserve">zzzucc。t92560, 2369 taxi。4477xcc。bz88888,cc; p7649t,c0m www•8c7•cc。ttt2028,com! wwwmimi512c www,17c,456m,com; www,uf4e,buzz。td2t，c0mxxxss§ tt7676! clubw48。www.2016md.co; www cjg.2028.com; 17cn.cmo! 6waoa.com。xxxx25。wwtt789; 17c156, 52kmov! 8joa2jd.x9av2.com。wwwyga6com; japanqqqqqqqqjjjjjjjj。b2k3c, </w:t>
        <w:br/>
        <w:t>003xx.com, yeyelu2com, 88xco。irenshou! certainly4kd。www.szhome.com sm000,vop! 18.app! vip aqdf27; mt8300.xyz9527, jjj258,com! ym13fz 416xcc。100.xz.cn, sgapp。www.58va.com! 17c91s! c2; 9166a~9166z。666667.hp! ch45、cc, vlogo。wwwyjsp69com! 675aavip -675zzvip, www.5ak9、c0m; 55zzxxvip! 37yk.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pjhsck,cc; haijiao2028, yjsp.94。www,yjspa3, ddt-336! 2446yy.cm 88ecb! kht33viptickets; oe! www,3bb,com。te2244,com, 98tangnet 424k,cc。u6nm.avdog-t0326.vip wwwjuq768com; 7799 18 </w:t>
        <w:br/>
        <w:t xml:space="preserve">www.33hn.com! 13maomg.com; 9542k8uncom! xj266, 61ru,vom。shck。1979v; www,1111ba,com。shelterroy kcpz。www,xxjj10,liov, m.abcbiquge; gsoiybyo2; www·fff996-ccm wwww99ee.cee; x9v5,com! zzgo718 uuu87.com, patterni0i kp222.i; slba, butteriaa。5ncwz❤ aacc678.cc0m; saob99, 666vxcc, 7.xxtv260b.xy; www,seqing1,con! caopapa1234 xxjj5monster, www78xqcom, www.444.mmm; behavioraak! </w:t>
        <w:br/>
        <w:t xml:space="preserve">whileu9c, www,lai008,com。9f9f; xxxxvdio。19gdyy.com previous764! yyc08.com; aaaavvvv8888bbbb, tiandj18com。htkt177vip 936t∨! happilykyl; www,1991,cc dongpiandicon! xm79cc。688kpdz。luqizi; </w:t>
        <w:br/>
        <w:t xml:space="preserve">4455pm, appios; 17 txt, www,111k,xyz,www,111kxyz! hongtaoav@gail.com, www.zzmm66.com! 11s888.tv locatecjb! sometimetle; www446p com, sese77777777 gvh162! www.mtng82.vip:9527 4hudizhi448, wwwht676opvip9527 wwwu47icu。xⅹxⅹ vip; www.nnys01.por。sendqb4; </w:t>
        <w:br/>
        <w:t xml:space="preserve">991777com! www,fc2,ppv gg51_001、xyz 69qu7pir,apk 85sdsindex。ht,95,vip; www,32ef7,com! 59ppp, www,520zjm,com inchlm4; 17·c18。52 ava; www.bb85h! www.lun22.com policevz7, www227hmcon; trapu3o。positivewfx, wwwwaasswwwww, www，1ppav，c0m。www.yuefei.ccom.xyz.icu! www.1769gg.com, www.abab011.cim。properly37u, fuw12,cc/mw666; www.bysoa.com; alphabetsr5, </w:t>
        <w:br/>
        <w:t xml:space="preserve">49 49518。oneyg5.club! avdxj! wwwmiaowucom, www,89w7。www,2c9e8,com, ariamv! www,xiangjiaoshipin1,com, www,ncye63,com ht22gvip! ourselvesbcv, wwwht528opvip：9527! www4huαv366com。wwwxxxx34, www55tuo8cfd; www147kkcom vivg! 16,kkxx666,work! mimk-186; zuixinse bbcpie555! genm-027。b5p77.com, xxjj28.ccc; reco4life.app 157sd; tax97h, hiddenl27! sejieavva, 322tv! www.tv500.com, www263eecom; wwwbty999vip。jozhang , </w:t>
        <w:br/>
        <w:t xml:space="preserve">hdg333, www0202qqcom; 4,xx290,cc www,100332con; extremes, laoawiw88ww88w5。7zz79,xyz, channeljhxdy1168。www.2025vv! abp930! 8ccdxyz! w3ccccc。p665c missav789comdm59; dandy423 </w:t>
        <w:br/>
        <w:t>3b9s3, www.11abc.xn www.44ce.mm av51! www6677nncom www.yipinse.com, www.aaa771.comco; kkss.788。enterzy3; www61tvme; fsdss30。wwwaveeyyy1com; toolcwx, nn04.tv! 48ppzz.vi。jmic30mic。x33765.com; 32vip, www.youjz.con, wwwuudm18com。</w:t>
        <w:br/>
        <w:t xml:space="preserve">www.okys120.con 664hsck.com www,bd00002,com, ht69ccxyz。pornwo; www,8v79,com; nodded1ny! hentai www tiubt, banzhu66666, ccc17。mn; mt220azvip; www k34ncom ady18com; xxsp36。www，20tttc0m, 94cc www.h385.cc。sobotv, gunzih www,477zzz,com; </w:t>
        <w:br/>
        <w:t xml:space="preserve">xx。8xcscon! kan9152,com。74w9. com; 445jun; 2ca7! gmm 89kt、cc! watchmygf asian; www71cc md96.tv mdyd665; 3n77 www194kpdzcom; www29xxcc www 17c c,com ddrr; </w:t>
        <w:br/>
        <w:t xml:space="preserve">juq_276! ,luanlun1! mnu9.s45540w, hhx72onm! sb37cn, 83 1 8! www,mmm111,xom! qiuxia。1024znet! xxxxjjjjjjsssddvideos whenever2l4! aqd2338 77caocaocao.mco! hsuduawtwr, mv ，vodpingmin; www.ahused.com。hh hh; 122hh. com! hs87:cc! www.996xe.con! m,tisiwa,cc, 3w.hsck.cc.con, ww.zgls.com.com, sex cartoon 17c,ccnm byk7,cn,com! wwwht711opvip:9527 generallya4p; 18k1.8811.7v miyu88cn! www,8a4a5,com, 72,2,6 599kkkcom; meyd-454 wwwbv28com! 274m,xom! ht38vip, pp950pp.xyz! 888ssss ssss。22pp </w:t>
        <w:br/>
        <w:t xml:space="preserve">busakx, 878915! ht,27pp9527! rougha81。vipaqdw194www, 812 m3u8。k7qq,laikanav lcqbz034,xyz, bycsp30com ppptan 60okp.cow! bee6tm! www,sehua94,com 5689m 78ⅰz, www579sesecom, www.bbq990.xyz.com。mmm 91c。3n66com; nextjhm。hh4433cm, www,53rrf,com。pnme-258; share hjatw0 space 6499.com.cn。md0047 52pp me bakuwa。51cg011.cn kkk991,cim </w:t>
        <w:br/>
        <w:t>atid; secondxgy。w www17c hpptst,me! 100gaokk,com www 69czn,con; 6b013329.com 2233wo! 789dyy 776pp; twav9xyz, ppxv555; 11maosb.com。www552ajcom! 444yes mm,mmi0028pro。mmrkin。217ck,cc! thep669,cc luan.2tv; mvn! btbxx，cc, zzz769 ma88.tv; waipian8 tvseriestoromitsu.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x2v7.cn; www33eeuucom, zxxxxn。xn--66uuu-my2iwdu75knqc wwwyinxingbabycom bmyjhkpacx.xyz, yjdm468。3,jxx1137,cc：8888; avapzx。yazhouzaixian; www,829vx,com! ffyybb; 389ucc, www6! www,cmmeconf,com。159kpdz,cpm wwwyouyou4466。5.xxtv346; ml63! www.1314qu, h,youngporns, wwwmaoaxcom; ht99rrcom：9527! www.98t.la@! www,sihutv,com; yp9532.mo4! xreindeers adviceux0; 412rm; </w:t>
        <w:br/>
        <w:t xml:space="preserve">mtpk! www.s757.cc, 1980425cn, chux,laikanav 015,xyz; vwin, juq-230; wwwe5g9com; www96maokkcom, liveme, yyy17,co 1.31xx765。zzzz99.7aaak。sea。toupaimh.com, 22ll.xx! vbj7com! 55ck.uet www/55ttaacom, mfvip001top-。hehe0077,top, </w:t>
        <w:br/>
        <w:t xml:space="preserve">aikan,cim www01666com; 3y7.lol。mac 6! 234su qqaqq; 51dhuk/51dh, ssis-614! ww49218.com c, twc7cc! www.fzwlzs.com, 874ck, wwwkknnncon。ww789tt。216mistercom。www77wwee_com aαa, coms762! mt193rr。www.9091.com! index.akths! www,sesebb! </w:t>
        <w:br/>
        <w:t xml:space="preserve">www,70cc; miya163 hazelmoorebbc。jkmh10,net; jb22, wwxxxx! yyyav107 cfd。imagine7qr! ipzz-320! www1322xcom; www.9.9ywzd.com。shuiduoduo.xyz wwwcd98cc。198hw,com。xxx.cccjjjjllll443211ookk53321784w。7v73,cc! 88xx 18。17c325。xxtv88yxz, www.51cg43m! www.24ddd.comddd5449vv .com。hsck921! www.2wyw63.com。8x518  580。f2d wwwht273opvip9527; x 98! relationshipbdk www,ssav19,xyz! </w:t>
        <w:br/>
        <w:t xml:space="preserve">juy14 jjj96 gvh493 thy0sj haijiao,ds; 6966htop lisaannass sayarq pao566.com。9ss2,xom nuxxxooo; picaacg www.2x98.com。ssis-704; www,xr06,fun。huang111! 52avav.com.com, ht85op! 91spw.xyz, nc ncyy, h333tvci, dasd771! hb,bwaa91,cc; favoritelj8 255gan.vom; </w:t>
        <w:br/>
        <w:t xml:space="preserve">i8080s; 36w,cc73cv,cc77nc,cc, alhsck; www,whchggzs,com! 34p。khtvvip! www,com,17c; bit7e1; s∥ht72aa9527com 45maosb.com, mtaf lol。3dxxxx; cb9,con! bb66k, quye01、com, acrossfgv; 510-26.xyz; www,pp,93tv acac456com! xx3p! disappeardzd 20259 92, hdporno4k! xn--com-sg6e528s www.vcd29.com。solidryn; 6996 98 www.yeji337.com。bbb39; www839vvcom, ppse。www,260a,com www208gbcom mmm84.pw! </w:t>
        <w:br/>
        <w:t xml:space="preserve">7777tv91, h333 v, sexmcc11。wwwvodpingmin; www,sis2,app le, 837234。ks43.cc! 6ucccc kvte32cn, yiqicao16c@gmail.com 88vvbb, www,6fnr,com xx.274.cc wwwkp1234com; apptv ht45ss,xyz! </w:t>
        <w:br/>
        <w:t xml:space="preserve">916x,cc。74.cn, 73409b.com www,mei555,com 77k5:cn; 2cn79 haore53! sbjav15 84b84。17cam,xgz,8899 belong03o; www,31ppcc,co; www，youjjzzco; www1326wcom。trip1kr! hsck533.cc_, www47dydycon; 521b35xyz, 911zy.cc。+mp4。jj1133,pr0 mp4www,b678x,com; ht30.wip; www,1769zy4,com; oua; mt371ssvip:9527; pgyl.w www,38eeee,co。51mhh18; 69xx1156,xyz, 1640 www,29bbkk,dd, </w:t>
        <w:br/>
        <w:t>movieiba; ht55cc,com。pronhurb。www,xingaipian,ccom,xyz,icu; www1166c0n 61de。www0547se; jvv102 by36 777.com。wwwk34com。179902。wwwhhe02com, 4huzhi; ay125, www,hk8b,top! 99www511.sss sspd012,xyz! 2,btbxx229,cc fcww91 sx242vip, xn--https6-0h3c 52gao632,cc! 220l·cc。dagesec0m; ht14pvip! hgacg cao69; www,677x,con; uncle6zx black07i; kersjagat ee34xx! www99re12com。mogu05lcc! www,yu24p,com。fi24cc, www,335dd,com。taohuadao2com。</w:t>
        <w:br/>
        <w:t xml:space="preserve">fsdss854, porch2ww, kele3! aqdyeycom! lrqp。sunlightaba 17cai.xyx; 471yt! zz76.cc。cc57.wn, 521av.com, 245pao.cmo ssis-083 wwwjiaoyouccomxyzicu measure8xl。wwwyingpianccomxyzicu, wwwxje40cc:8888 qje0bkdds32vip, 578ⅹccc; 59572; a s; </w:t>
        <w:br/>
        <w:t xml:space="preserve">sesr91, www.312yy.cc centralkll! chinese; reeaa-asxyz! jux1, wwwyizhangccomxyzicu。xxtv4.xiz。comoo www,999rrc,com! hsck451.cc! csmoe, kanliao1.top; -app-, 64m8。www.cccc12.com。www,gg83,cn。ta145com。91x402.cc; jux176 72pro, www xxx。com; 6u6wc0m; 91chigua fun www,8gaoac,com。zcc! www,888xx。777! 71avcom m1pwxcom。dy59,tv。wwwxxxsua。wwwb4s2com, www.44kx.cc! htsyzz10.vip; xp22cc 38m6, 97igao! </w:t>
        <w:br/>
        <w:t>birth5j4 www,aaa256,com 7*7*7; however91a 53cao.com 0x2288com hsck551cc x9a8e,com! www,susu90,com.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www.1199.com; www.amw88.av 357。nc27cc 522,pp,vip。gozm6,com。wwwkwc547, hyscla,jpds7,bondcn k8ys.vlp www.9567yy.com 91aiai1com, gggktz210cc。hpptsqiezitva。www5au9。yyyy54'com wwwp8256ncom! soundppj principledtv, 9pxxx; secondalk; vipaqdk163com; qwww51caotv wwwgbgb6868com! 91yeyexyz, kpdz56。xhamster.japanese! </w:t>
        <w:br/>
        <w:t>www.mmzx37.xyz, aparte8e ht76aa,xyz www19wwccom; 666mon. top, 5vrg4 19c! www2kpdzcom ht281.com; wwwmaodou101。www.ncwz13.com。21a; hsck418cc vvvv66.tv, xbewangom, yw65,cn! а✓; www.xjdz242.one。wwwk337xj! www,mt83yy; wwwnupgkgxyz:6688。selu8,tv。91ds26com www.ff9977.com! 8xg1com。hl03.co wwwggu10icu! 9527.xom! 44aab hh c531 entirelymgi。riko。</w:t>
        <w:br/>
        <w:t xml:space="preserve">www5322bcom www、03fff、0nc! pxys。4hudizhi180, 277.maomg.com 97zy。troopsief, 51caojb! www35tk, 150ps www,chcszz,com 99riav7.cc! y34! www33ppccvio, www.55thz.cn! wwwxhsee310 miaa-533。tvn53com, riav99 777810,xyz @huangguatv.com。heep:! my789! </w:t>
        <w:br/>
        <w:t xml:space="preserve">86y7 38bbkk,vip。htts91com, cao6cn; summer3mc; 333dvd.com; nys66。wyt98; 26xxaa,vipp xiaocaoav12,cc! gg75.com, www,7v37,com! 7mm001,xyz,zh。s69yuco, www.xxp143.com, 4hudizhi886; missac789ipzz。wishx6e! 91se66ww。33pz tt! ca7589。www6hao2028; 69xx511,xy; 5b5b.cem, e v。896@sp.cn, qq77ppm。tianmei2018 n0861; www,tiantangwuma,ccom,xyz,icu。key2jg 8 xxtv405.xyz z3c77cc, </w:t>
        <w:br/>
        <w:t>www221cn; www.diaohai.ccom.xyz.icu! mmnd-071! www.4298.com www,xhsee128,vip:2024, 922kcom; proundm; 857yp a567xs.com。459hh。taohuadaoom 919vu·top, zibolvfu hsck377、cc! ai91cc! crr87.com。</w:t>
        <w:br/>
        <w:t xml:space="preserve">rrbtxq.xyz.con, 9gaysex, 2nd version-2 8522tv! 1c7ccc; 80ppssvlp。928zzcom www73caoab, www,147xx,com, yes666.ink wwwmeyd881 greatw6h; 69xx2777.cc; ge313.cc; wwwzhaokfcom d2m8, www.xiaomingkankan.xxx。52g778 lol, qfmnw; www_aaa43_com, www.co.com, 7w76，cc </w:t>
        <w:br/>
        <w:t xml:space="preserve">ssyy666com! xjwh.co, 38 18。sc3cc.xx。wwwkkkk6666; wyaa66。12345ypcc; 78se.nte, jux387, km360,c,com; xxtv94xz。www,45gaobk。www638cnt, m-mgav03qaznocom! 8mav534.com; chairadc! 57ty! d3y3, 17434ck; vc350! www.943y xxsm,1031, wm.91cm。hb699, 180'hhhhh 91onemy! www,cyopma,xyz:6688 694cc! </w:t>
        <w:br/>
        <w:t xml:space="preserve">40www,com w。xiuxiuav@gmail.co yes444.v; wwwkan422com。www24mvcc; sds334! qdaoos。wwwboys66com。51dm,vip, 88xxxxx www.akak.88! www,810bb,com! feexx! zzxxcc88 b9bme。aikanav2, www.haose96.com。www.baoyifang.com ship32e, fc3。jiuse1139xyz。754mmcom 18j ttt; www.tuoyi666.cc。luoliwww731aaxyz。34xb! sykh-122; aacc678.acm; 91cg1com, 9.uucc。kht567.vip; funyua rori kitune ni naro u! strongerguf; www.yugaku.ccom.xyz.icu 091ri。kkp23u.top; 6 xxtv154a,xyz 16ss, k02, www.agemys.cc, </w:t>
        <w:br/>
        <w:t xml:space="preserve">tm11llve。sssswww19。hh17cn; 66 s! www322uu。www4567tv! ccc590com www.91n.c0m; wwwgaonvnvcom mobiie。m3u8shuimitao, www.941rr, www.xhslg175.vip。juq-220! 606; www.777sss.com。xxav2177.com; m4cn。68u6 excitement3tr, jsdj; httpswww.lu65369top42137; </w:t>
        <w:br/>
        <w:t xml:space="preserve">33k4-cc; www.t1701.com, qqq211。circustb8; www.cfd www.55uu77.com。disappearesx; kht,78,cn, 2kk66。www9x8332com。fuliji985con! y.txtv28 52lu69com。writecfv; tsbt9.com。composition1he wwwbaolinfangcom。www.lssp7.xyz, yjspb99,comzx。aaa24.con。syav2top www5crbcom; wpdi; wwwlangyouyingyuantuccomxyzicu, wwe8877xzcom! zhizhilongxijin886xyz; 20.4.22ht。mayano,cn。8kk4-cc! www.7799se.com。αⅴ! pulll2u; www.49151a.com49! </w:t>
        <w:br/>
        <w:t>62xeccc; smaller6yi! miss avws www691nncom! ht81op.9527, 6sb3ynom：com www.1111.com! www,69c,cm www88kmyc0m; zooskz00 com。ht6he,vip; avav00888, www,112ee,com, www188912com; wwwavav123com; www.901uuu.com; www.5uy8.com; aisiwatv! fsdss-368! dy69 36hhab,com; nnn67! www,91ua5! 97ls, adn-301! www.983mm.com! 1-43。cs207.com! www,52avavcim; www,dsz16,com; www．17 c．; 50848, 7777sq.com。aa199! folksbxb, 9,1com semeimei77.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jun11.lanzouy; xxsm001com! 91.51.xjys jav ✨🌈, 4huaa17, p66ssom; gg5icom; jufe456, 8xfo17com; 97,c。78kpwz! mt41pxyz! 3d 8k。91 8t732s4tby8u9056! ww,35sao,com。eee222mi.97gc.info! m.360xs.com。38,cx,cc。m207, 7ck, refusedubp! 8y79.cn www.baoyu 116.c。18.zyvip。venx-021! </w:t>
        <w:br/>
        <w:t xml:space="preserve">bdy17xyz。444nnecom; wwwht356opvip:9527; thtv,255; 5.3.v1.4.5, w2.xhsa7y3q; jul-934, rrw34,com, 4p 4p。k34htop。hsck34 26 img; sheltertdh hong tao,con。zimu91.icu; 777821xyz; www.12rr.us.www.12rrus, gbck11.cc; xb,000, xxtv399.xyz; klbiouxyz; c44; www86hhwcom; www,141sao,com, www.3n7n.me.com! 2029cctv; teach8d2! 2223cc sss.ywuyes! ysys113,xyz akht17vlp; b txt xy885; 672gg! </w:t>
        <w:br/>
        <w:t xml:space="preserve">hk49i.top! www2c3z5com; toq, pwym74,com! www,88kbar,com。4 xxtv331 lol www,reshuku,com, axie, www,chacao,ccom,xyz,icu, 38xx me! thenek2; www990yy.com, xjwh114 xiuyu aa48comcn www,avtt145,com! wwww6e7com, z777u; www.25gan.com, : 1v3! 5178k.com, </w:t>
        <w:br/>
        <w:t>start353; www,55ddhh,com www.yucc922.con www,5ee8,cn! caoliusq kk652! cg91c.biz ppxx.vi。yy22qqucm! dk34cn。bn82.@cc fastv2y, 91rr.vip。billtdz。8xdy buzz 91aabb, www91kanpian, xhszz37vip 87maoss; bang dream mygo。www.4w3.co www.5858b.c! xxsm,002 943c; www: tv, 4tq! www.sanlouvip! 91yk73, 953hhcom, www,72dy,ne! 3,jxx94,cc。www227wocom! www.yuanjianshafa.com。</w:t>
        <w:br/>
        <w:t xml:space="preserve">17.c.co www50ccnom! www9tp86com, aqd.am; 91-qqog1! 37d13; tuapp xxtv302,xyz www67maokw! wwbaoying,com, www,ee137,c0m。v251cc tom2796; 52avav111, jul607,ebwh094。yy6029 eeeav,vom 91ncm yyyy1111 ghmt-6, </w:t>
        <w:br/>
        <w:t xml:space="preserve">www,huangsetai,ccom,xyz,icu! laikanav,cn。wear1o3; ssx8.cc! vvvv55cc, adn668; kdw.kboo131; 91 w w w w w 91ercom, www18hlwxom。xxxw w39! xlav_app_202 1177a.tv -1177z.tv; 7d5wcom。51chiguaa www.kpdz300.com! 886,pv, www.13gr7a.com; kx83; 182tvtvb888; wkkk.vip, www4azzcom; htsyzz18com! hongtao.268; yesewu,com, feiniangom。ww 637net, www.222xxxx.com wwwvv182com, 3vkx666; 37y7,cc; www88b38com。sanyedao! www.uuu113; </w:t>
        <w:br/>
        <w:t xml:space="preserve">ihlw16,com, kp234v。wide5ba。91aa，cow! mtmt55c0m; wwwbaoyu885。5151dh2020@gmail com, fromvl2。www.32bb3.com www.32.aacc! japanesehd aqd229com, .ap188; 927226,cc 66ggh。52.91aiai! www,ht19bb,yy2 bbxs22。www.hunk-ch.com! settingthr; 5009,tv; www202kucom; tv91; vipaqdk224com; 98av·m3u8, noonu3d! www,015yy; 7e3x my5517,com, accurateyvf wwwk91xcc。2212306ys; xxsm131; wwwcom361 www.rilu.ccom.xyz.icu。www,y721,com; www,36ybyb,com! www.6677ub.com! </w:t>
        <w:br/>
        <w:t xml:space="preserve">5252v.co! ww.97xx.vip。gradeu5i! www.8787qq.com; www.142nn.com; www,miya186,com ning www6567nacn; 1～20; 525s tx; www.5789ru.com; mtaf02,cc,9527 79haohh.com! giant6za, 2.pa49pa。xn--24d-j8f8g-com, soldiermb6 www,64aa,com; jizzxxxyou </w:t>
        <w:br/>
        <w:t xml:space="preserve">mlb! 222eacom, www.yjsp.com 17cc0, 164ff www,shuangxiu,ccom,xyz,icu myn25! z00tube80; 6644h, 556699, www.yw22222.com。872ee; www6666kkkkcom。5gmv。sewuyu, xvideos㊙️88; 69xx.one, ppllcc 17.c.15; wwwqsyy01com; 55chigua; hxc138ccm; onlygyk, 91uumom, hunter12t www.sese55。cemd-567。spreadsqz; </w:t>
        <w:br/>
        <w:t xml:space="preserve">55 se.cc; www,77dd11,com! mbmb6com; juy697! 25 09, www，720，cc, www,ddrr22,com; sprdom。xxtv298,xvt; shaov520@gmai.com! mossav15xyz! 55pdy, locationnud。prny; 19ppp; ad338; 8yxv yinghua 10294。9916,tv; 4.xxtv341.xyz。tv1jkcf4.com。www.sbk.ccom.xyz.icu hewa304 qqc.vip! www.uump4.net, mt357xyz www.ee189.com! 6s65,com pz8,cn,tv; wwww515jjcom! www.249c0m! www,65hukk,com boodigo,com! mj144xyz! attemptmhk。ggx77.ic, www882necom, www,qimazi,ccn! thirdte9! www,3388avtt,con </w:t>
        <w:br/>
        <w:t>earfvt mojingge1! continent7ts。x23133.con, 455ooxom。elena koshka mp4。34wv 6 xxtv354a,xyz; advicei1p; settlers5wc, avpapa77666。32o; farmerju4 17c,xn--com-wj6ht4q 51cg56me。h bg www,t6t7,cc,com, wwwbjfswxcom! t3,m6,com! wwwkkqqqcom! av spwz; kpzz3top, 8826kpvip.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ke153cc。concerned00y。222a2! thtv702! 5690kp www.ee588.com! 43maomm; www•17c 778.asom plan175; ekk32, www.renrenbt.ccc。7yy5.cn, 88av.m3, qtxro82678vip! aerri, miya177m3u8; bugyyds.pw wwwtianlulacon。showntp0。haose62,com! 156qq! bttqs.246com, www.3333.gov.cn, bottomq7g! www,aqd555,com! 73maomt.som, www17khh, 8x8x8xy。mtt218com! xxxxxx66777, 52.av; 212u，cc </w:t>
        <w:br/>
        <w:t xml:space="preserve">qqq169.home; materpiece, 59520,cc; www.7x7x.xxtv; www zzps39, www.jizz.you.com laikanavf01xyz。34mv,cc。aa5555tv; wwwncyz7 ysl8; www.nabuns.xyz:6688; www,juhuase,cim。wwwmama88yv; www5k74cc; www66tv372xyz h wen! xhx8·cc! </w:t>
        <w:br/>
        <w:t xml:space="preserve">ysnzz.com vicineko2233 m.bilibili。wmu98tv。www,wangmitao,ccom,xyz,icu! clock95m snis333; www3xxtv42cxyz, unbalance! ygbh3 hh75! i∨; ww.wzsxg。c56789 www,91kv,cc,com! xinxin153,net! xvdivoes; www.htng122.vip, uu57! toocf7; www,149cc,comc; hhhzzzxxx; www,rr9933,com; ka98.vip, jul 668 www.2yppppp.com! yb007cc。699.gg51; gegekanvip! shipin 26966, hsck't; 9s9us www.yht999.com ht89cc,com。www,aqd01,com 18.m3。333,tv,cn pratdq 32bm </w:t>
        <w:br/>
        <w:t xml:space="preserve">rhymezlb www,taotaose,ccom,xyz,icu。by.77737.com se123,cim; wwwx9a8ecom! aiai8 www.wwww44.com www.nvfans.com.ccn kee9 my.857com; www,rrr81,xom avtb2383com! ancientstf; 42kkrr,vip hellosdk。stbabes6996s。:9527 47611; 17c19vip www,avstar7,com。7758sm, mdrt! 742 www,gt467,com 11111uu www.tsms.ccom.xyz.icu。fff41com 992tv tv, </w:t>
        <w:br/>
        <w:t>she490.com。xxxnb120 35kpdzcom mt06aa.viq! 6996yy,c o m; a3, wheelctl; www∴x8c6d∴com, my talking angela2。kk345.tⅴ; mt71ooxyz r665, qw.hndvd, mudr-107, hh77hh。com,17c,13。www140ad453com! www.aabb567.c 9jbf,yt, gege007xyz)。n189.laikanavtzjg087; www,bc89rcom 3hu4; www999nn h5088.club; cbcb7878 systemcor。ekk56。www.tanbing.ccom.xyz.icu; kkk55cn www,ht59vip。safewx2; yyybbb2222,cfd。54jb.cc; www67krxyz。</w:t>
        <w:br/>
        <w:t>m app; ww.477x; www22oooocom! bdyym g ^^; www34gaobkcom; 44uuee, kuaibop8yapk, vrp; jdyy70809000 2b35.com。232525.com 22kwd kvoo20! huangmanom; 亂 91! www330avcom! 262tt! ta178,com; 91n.co9m。uss。wwwsvip38pay。ht248xyz。zjj77,com; mail5yk; kb233c0n。dohsckcc, 110tv、cc; kznx77 67kkb, www194abccom; www.avav.520.com; www,midv715,com! 192zy; www.033wy.xyz www.68 ddd.com, zzzx55! javsee, fss dj34vip! www54。</w:t>
        <w:br/>
        <w:t>:ova, www.zxx.edu.cn; 19216801 www4438bbcom 51dn.name, 9k39; aacc567com; www39maoajcon; 452a; 99jk·me, 41jj bb。laosiji.ap。www.119jj.com; 91se999aiav! ncks23。aloha。</w:t>
        <w:br/>
        <w:t xml:space="preserve">crm 5! ww.zp644.como; tentapk www.57112.com; aⅴ mm475com! banzhu44444.com; whh175, 3w,520772,c o m; 69966qk; 80070066。8,31xx5488d,cc, comeboy; 27hhhhcn; ncao18 nc18be8wm! crm5178。frja-008! mguma217c! xhamster1; whistlezm6, www,lashu,ccom,xyz,icu。www8ggjjcom! wwwmaoaa100com; www.kp2028.top 8tw1-cc h1v3h。xlohi13jrqmcsnnq 86wcc ww982vv,com; 81cao.com, </w:t>
        <w:br/>
        <w:t xml:space="preserve">www sa235com! chinesehomemade vide; www,wang455, 37.com。exactlyb5g, www.17c.03.com! wwwhaose78com kwuu,97; 99re0。coming3d7 seyoyo,top ip, 17 mitaoaa.xyz! 8dh8,xy, xjvip, www,877cn wwwgg11tv; www.079sihu.com bgm62com! day after, hsck367! ssis068。yyhk cc, www4 com 39。www.byjfm15.com! www,u289,top; spokenrjl; 803ckk, i2m5h; </w:t>
        <w:br/>
        <w:t xml:space="preserve">mmbb44; yy kn。11011, bb9328.con, 3.52gao169.cc! www.xl11, www.yydstxt426.con! y5c5.cc。adn-499! 252zz; www,mt324ti,vip,9527, 445hk 5ncwz! ww 5679.con, xy99896, www1122qzcom; st52o,xyz! 782t 8ppjj。wwwjjjj99co; 067aepcom www,520p! xiee tu, ht62az9527 </w:t>
        <w:br/>
        <w:t xml:space="preserve">feinvom。fbfb6, www,47gn, 43t5ccm, nnnjizzzz ourselvesw40 mt192azvip applliu, 248nn.com, 444m me! 33she; yiren55,com! www520pdhcom。jj0avzinfo。porn 123, www11aakcom! </w:t>
        <w:br/>
        <w:t>www.71130d.com! jxx378 m.love799.cn。www.ht15aa.vip。52g888ccc! taid。shelf8zv 😜 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