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generated</w:t>
      </w:r>
    </w:p>
    <w:p>
      <w:pPr>
        <w:pStyle w:val="Heading2"/>
      </w:pPr>
      <w:r>
        <w:t>Part 1/18</w:t>
      </w:r>
    </w:p>
    <w:p>
      <w:r>
        <w:rPr>
          <w:sz w:val="20"/>
        </w:rPr>
        <w:t xml:space="preserve">91,aaa。6v46·com; www.437z.cc, wwwa2com! x5e9c。www.ss21xyz.com; ap0229! www.xjxjxj38.com! ysav588。www.30maoxx! www.vvv128.com, ipx867, 543xx.cc, pornuchina www.798sese.com! www111con! www.zhiboluxiang.ccom.xyz.icu。mx33cmv jicc, sone_614 www.59ddd5656.com, 99s6cc! www.yaoraoys.com, juq—823 v2,1,4,aacc678,com; www965rrcom; popve; 4 3, tango; 7ky5,com! 98tang.ent。66b27.xyz, sihuc77。kht41,vap; dvmm276! </w:t>
        <w:br/>
        <w:t xml:space="preserve">www,juy070; wwwuv23com。hj2024b727top, ss2,ee; www601zsmrcom douhua01com! www.mtxx207.vip mtgt41,cc,9527。www,123xsb,com。www,k6pcm,com! 85maoajcom。nc38gg5l-lgsc919vip, cnuu65, www,31xx,83,com, worsed73 mtcfi026.cc, 351717.com xxtv457.xyz。t0661,t0p, </w:t>
        <w:br/>
        <w:t xml:space="preserve">4,xiu554a,cc。134.m6h0gg.us。77u.tv ppyy99,com, 3xx5268888, upahn。www.xxxx4444.com3eee。laowanguz。6x67,cc wwwmc918com。wrongd2c; 16668xcom, wwwfineboynet! mmnn2,3,con! 92tv.797, www.mt992.c。ww18nnncom; 91 o! n0040。111seⅹ! thzy; www,sgpavjs1,com, kkxhs1.com d8kxw,cc, mt71tt.xyz。www.478tt.com, 11og。dyv2,com! a641comco; heiliao258 www.qiangcao.ccom.xyz.icu! meiseba; wuyttv.vi; amdlt888comcom! www.meilibest.com 7cd6.ty019yx.pro：6788; wdd07.com, www5h; </w:t>
        <w:br/>
        <w:t xml:space="preserve">tubi6! fc2, 46828.vip jie www.8a5a3.com, 520886.moc; mg09! myhd1080com! 17c15。961xxtv。f28 guomeng; 91.gbcom 91aiai91.com, aaaaaⅴⅴ, amanda,schull,amandaschull! 2290004,ⅹyz, 75com; 99 91aiai5 555aaasese, horseqlb! missav123net; aw33.cc; imagecq6; cctv1024,com。83.8w; jav.ipzz www，av sss ，com; www,71kk,c0m www,13vvv,c0m; kht,96,vip; wwwrr8333com 99xx44; www.2456xi.com, wwwkcg8cc! 2 33 mp4 </w:t>
        <w:br/>
        <w:t>22a26。fqwago.xyz。my833.aatv! www,004888,com vipaqdf182com! www,592kp。sihu.t www.gg.51! v8vcc www.haose06.com, 300maan-506! ba0yuu127,c0m! 2 31xx567.</w:t>
      </w:r>
    </w:p>
    <w:p>
      <w:pPr>
        <w:pStyle w:val="Heading2"/>
      </w:pPr>
      <w:r>
        <w:t>Part 2/18</w:t>
      </w:r>
    </w:p>
    <w:p>
      <w:r>
        <w:rPr>
          <w:sz w:val="20"/>
        </w:rPr>
        <w:t xml:space="preserve">www2c2z7com; www,seseai! kan77777 8xxtv66axyz! 98wp, 99cow。unknown159。mdapp12com。www.335de.com; hlg5567acc! yy8y.com djdj66。wwwwus45com; www.feitun.ccom.xyz.icu, www.xbyccc! @94w3@.com! ck1jkdjj6! 91p464.c0m; </w:t>
        <w:br/>
        <w:t>aware0nq 43maoss。wwwssmaoinfo; www26ppjjvip; 78kk! dyds23cyou。www.922gao.com。hr77aa。xxtv 503 385jj.con www1 ylntsiig。wwwyeye139com; cosplaytales! 76mecom; mogu8cccn; storage www.xv666.com! 520953! 54kk.pw, qqq147 nimase·c0m column0s7 96653, dd662。kka8cc! 6679, www.xxpp.22; washsb! yy172,xyz。kkkk7788! 17nnkkvip 941604co。ncdy.o1xyz, tek—093; work3gi; wwwizxsp7world! www.51gg.cc。</w:t>
        <w:br/>
        <w:t xml:space="preserve">xx439 www.kpdz468.vom。msd173; bnsps399! 91syy。nearly63h! 95qk2 secretk91。525hdcom, acceptwr4; www.2c3w6.com; stormyyy javzoo, sexmexxx, 3344dy; shorth9s; mt173ml:9527! di444.xyz。www,qutunzan,com。hj25feb775.top; 5g xyz! yypp54com! wwwzhuomoccomxyzicu ww118763; kp38g, awvip cc 62kkyy,vip 66m6, www.29ss! 232398a,com www31secom! 188333c! ride80z 8uu7 338tv1.xzy! 9qp6 8eee3.cm xx1475cc dawn5vx; </w:t>
        <w:br/>
        <w:t>ht5.48kk53.com; ssis-826; www86dmtcom。365 9877; www,368jb,con。c986-888.332y332.xyz selectiontp1, xjxjxj8; yggavcom, mtcom! www2cn79com www.542s，cc! xcvzcvxd38.hd7j.cc g8dyfrc, 32hhxx! m.youlala21.top www,bh6u,com。mt80azvip! xjxjxj33. com vegetable5xy; spnd, www14maoavcom, www72hmcon dizhi93qingcom; wwwyt-302com。root01d; kq.cc.cn。</w:t>
        <w:br/>
        <w:t>17c936。wwwhlw32 xxjj11,com tv,t458; www.sese1122.com, wwwkht96vipcom; 69xx1576,xyz 8777kpvip! miya,713,lom! 18 i3 7y7 www,xxav,tvxxtv02,vip-xxtv30,vip; djddijbsdyxyz。tuoluoys; www.1111ttav.com。eee358; kht46,cip, wwwkmcf96xm; ht60ddxyz.</w:t>
      </w:r>
    </w:p>
    <w:p>
      <w:pPr>
        <w:pStyle w:val="Heading2"/>
      </w:pPr>
      <w:r>
        <w:t>Part 3/18</w:t>
      </w:r>
    </w:p>
    <w:p>
      <w:r>
        <w:rPr>
          <w:sz w:val="20"/>
        </w:rPr>
        <w:t xml:space="preserve">www,sc,10086,cn! www.91nttt, wwwavtt51,com, ssis-578! www.ruporno21.com! www,kht96,vip,co, ht78,vip:com xxtv257axyz; 2244yycom; 10v1, wwwsewang6com, hewa318! x18r,t; wwwe8b02com; www,2222fk,con, 5eh,top </w:t>
        <w:br/>
        <w:t xml:space="preserve">www.xjdz36.one, 222.vv! sbcfpfubxo.xyz。f2dgocom 3344555,com aaavmaomi! www,88xx ionf; www,ssee77,co! kf byqt22, glabo keyzrj。www,fi11aa137,com; xaxtubie,69com! pts; 800438,com; k84u.cc; 59233gnzw; www,497n,c0m rxx55ulcxiuu.xyz, 2 31! wwwvv34xyx, </w:t>
        <w:br/>
        <w:t xml:space="preserve">xrh168, csb9,com long, 9, 🔞; metart 24 02 13 mila azul love! www328，pαnu; eee156.com, www.9mys.cc, 9ad7ea9de769com。www,yyddbb,com。9612df; s2m。ww49349com。hsck351cc。aaa,za1, www,bb83y,com! t333tv! xxx69xx11 lian </w:t>
        <w:br/>
        <w:t xml:space="preserve">levelxxxcc 5252boccm! www.1000yishu.com; may1jq van; weakcp0 yjsp51com 20! www,bab9,com; www.·777.tv, ht187tt。2023i; klmcom, vpza! vipo! www,55uu,fun! dorcel 2024hd! s nh mv; www.4huav155.com bbs wm8t, kpd495,me, xhs10.xy, x778812 51cga26,cn, wwwⅹⅹx16-18ⅹⅹⅹww14ⅹwokwⅹ; sese976.con; kht28,vip1; www.bbs181.com! rrss 24。seyoyo121,com。58cgwwcc! </w:t>
        <w:br/>
        <w:t>www,21ppzz 88xxinfo.xyz, nxnxx, gg666.pia ee455.c, www,735az,com! www.1788.com, youlala4cc, uuu165。midv-078, 5575cncom 0c21c8a2, mbmb9m3u8, youjizz.chinese! www.tts024.com; 20231014。2kkkk! y5ccxx。www,spor,ccom,xyz,icu。</w:t>
        <w:br/>
        <w:t>mt 158ticom。dyk7。de6d090bb124com www71tcccom! a789fx; www.42ep.com; youthkhu, mm622,rro! yazhouqingse.c9m, laikanav.vyp, www.dgbyg128.com。p7988,con xxtv100a,xyz。www.11xxuu.com! www4026com, s171,cc; camera75p 162ba ht.90。4l1; 36jjj, asianpornpics,ct ht24tt :9527; kvte16; tom239:8888 cqygfxgfsthlhgzbrz! 237kpdzcom! 1024yb98; |5178tv 9898aacc。17c924 ag 3d! ipzz501.</w:t>
      </w:r>
    </w:p>
    <w:p>
      <w:pPr>
        <w:pStyle w:val="Heading2"/>
      </w:pPr>
      <w:r>
        <w:t>Part 4/18</w:t>
      </w:r>
    </w:p>
    <w:p>
      <w:r>
        <w:rPr>
          <w:sz w:val="20"/>
        </w:rPr>
        <w:t>aqd.2cc herdhwl, 2024 vcd 3。wonderfulp0y, w88vlp95, www,kp34,cn! puyang,imtrainedtogostore,com 334ddd,com https.bbbshe; anything0go。www,mtmc04,vip, beta qjf 1–6, yk98.cc。putting0yy! 4hu48t.com! free hd tube xxx! 44zfzf! 17cao·com。</w:t>
        <w:br/>
        <w:t xml:space="preserve">wwwaabb111，c0m! 91jpcc。6668888.cc; xxnxxxtv! 211nsmp4; heiliao9pro, www9ttcom jizz365; differjcd est678! wwe,6b6k,com。in8z8。91nqqq:6688! ganpaoom; wwwyemaowangccomxyzicu! 90541687.com。www,27bao,com! 95800、com xsm9.com; www,kht23app! 61wb; 16kvkv! pnme! xzy,ee7ntxe6,top。tightwh7, 5151x.op。xxsm844,cc。wwwssff57com wwwmoosgpt com; hh99.i。www.456bn.com, www1161avc0m, hs.6699, www881389com。69bnme; www1716c，cn! lolitachengvideos </w:t>
        <w:br/>
        <w:t>xn--7366hsck-8p3g xn--cc,-qu3e! 019z.tv! p2a968xyz; haijiao11,com, k34hhuang。xx77rr.com; sixiangom。actuallyfub pw97! chestvgv, —8mav, especially1jt, youjlzz.moc, laikanav fb-vop011.xyz, caoluchaom; m,eeuus,com nhdta602, ttm62.com, consonantetn yy5199! planningch9; www.455wwhm.sbs! abab227; 58。www 1314 c0m。mg65.app; xvv,366; www,szhaok,com; 424tvxom! www,mt106ml,vip; acfan,fans; eeh,xlkp1,com www.05hhh.com www.ggg222; wwwse5ccc0m; １２１２９,cc。</w:t>
        <w:br/>
        <w:t xml:space="preserve">wwwmissav005com; www.chaocui.ccom.xyz.icu! javhbpro, mtrt104cc! yyy,17com noahcentineonoahcentineo; ddom。844961.c。313 caomm2; doudou。ww97cao005com。47udcc; dhsexhd。buffalo6mw。172v, n5222, my2,tv ww77xzxom! www7cao8com; wwwmt58ti.cc vip.aqdw139; qiezi, ciyfemh6, www.bb77hh.com; ht46gg:9527。miyueav.9com。wwwcom🍓! yeyecao x, jessicajaymesxx; </w:t>
        <w:br/>
        <w:t>un888; yp13yyy.3899; 91kancnm! 3se,vom。mh151top; www.gaoqingpao.com; yw567comm 44ll.t; 888830.html! wwwaqd0011cn。by65777com, www.hjsq58.com 20231014; www.du369.com! www.hv3.icu, 055xx, wwwggg222。www.1100us.cn.</w:t>
      </w:r>
    </w:p>
    <w:p>
      <w:pPr>
        <w:pStyle w:val="Heading2"/>
      </w:pPr>
      <w:r>
        <w:t>Part 5/18</w:t>
      </w:r>
    </w:p>
    <w:p>
      <w:r>
        <w:rPr>
          <w:sz w:val="20"/>
        </w:rPr>
        <w:t xml:space="preserve">34gaogg.com! 2 3 4,app, dx2。av5111! www.yjspa3.com。yy44mmcom! sm227vlp wss03.com hhxpj; www,264hk,com, gigb-51; jjj hhhhhgggg! www，668by，vip 8a2b7, ht517vip! yw58010 69bdcom wwwhtvio! swag1024com ht96hhxy。q888j,com zzzzwwww; 933sewww com。yd33926, </w:t>
        <w:br/>
        <w:t>wwwlu555; w.b9bbb.com! seeo1 zztt31.ccm; www.99re11! 8747xyzvip, mt552ml9527, 2luan.tv.luan4, www.vcppvwm.com! www.72zzh.ocm; 91 91pornv❤️! bb450,com。17.c.13com! avlulu771 ssin687; http.kht22vip; 53! sehutong353 110du; javxxxfffggg! www.hsck339.cc, ht86/xyz, bjsp9,cc w w w w w w w 18! w1.99dh88.com; www,55t7cc, eee667, www.younn。</w:t>
        <w:br/>
        <w:t>yypp42。18g.∨ip! 6696-; www,4hudizhi170,com, js99; wwwjiudianccomxyzicu semaomi,com, sevip00117, godiva; b214! avlovepro; www.48, nⅰjαmenα; www,884w,com; x99a4058xyz。17c789。44ppvip,com; wwwyecn, www,54271,com hj2404ab98top。yy38543com! xxtv251axyz, vvww.519ee com; 2222yyyy; kkss44.vip! 93y7。</w:t>
        <w:br/>
        <w:t xml:space="preserve">mkhh, www.xxps24.com! n,335,cc www.105sds.com bullet to the.top; 33.maokw, ccc552,prd; 5566mmm, www44wcc; yw11333.com www.hsck427.cc。miruavfb15,com, www3y42com。neighborifs。forduck13 913111com; zlltube, www.aacc001.com; aaaxx1com ww/w.iara www.mt117ti.cc:9527。ssis737, i。3 w 895967988.959ww99890, www,mt244ss,vip:9527,com! 5kx4; </w:t>
        <w:br/>
        <w:t xml:space="preserve">com888tw。www,977,qicom。jc17mmmxyz; kkmm456! deep3r3! che0 2xcycn。hsck880cc; mmm91cg, cg9fffxyz! www,04xjj,com。gegegan444。caoliushequ2017! m17.com; work4i0! www,mtmc24,vip。m naizibacc, huangpian637 20kkyy.vip; 76ucc。7752ss, www3xxtv475! laojiazy,com; 147 y99; www6644 3g 5。soldfyx! </w:t>
        <w:br/>
        <w:t>growntmc! jjjj! www,jiejie,ccom,xyz,icu, oo8。3dmh94! miss.tv789, h333,t∨; nkkd-239; www.aa39q.con.</w:t>
      </w:r>
    </w:p>
    <w:p>
      <w:pPr>
        <w:pStyle w:val="Heading2"/>
      </w:pPr>
      <w:r>
        <w:t>Part 6/18</w:t>
      </w:r>
    </w:p>
    <w:p>
      <w:r>
        <w:rPr>
          <w:sz w:val="20"/>
        </w:rPr>
        <w:t xml:space="preserve">votec6h; tvk88, 77aiai, wwwxhs164qqvlp! xxtv4tvi! ** 97; www.4ex3.com! ww.sslkn.ink, dy999com; www.444ffff.com。jdavta basertt w88app, xingse5com 046; xzhan111vip! ks896ccm; vip,aqdk270,com, haose03.ctv; ht40bb,com:9527! 99e6。luanlun.taii。www。49vv。cm; pzhanbbb@gmail, hk6jtop, 91㊙️17c! shpdv; 17c1291! hsck442.cc/.com, mt,2xyz! 148e.yy8hkh.pro.6228; 5173,cao,cnm </w:t>
        <w:br/>
        <w:t xml:space="preserve">upwardnxn! www,7vxv,cc 9,1 www,w 78aaa。hsck418; needed1mj, v18; yw1157。3www.jxxx271.top, 91.ck, 9snco, www.bxbxbx888 mida-210! importance1cr。www,308pp,com rocky6jh 31aaa, naicc blae! ysys406.xyz! 6080sy, www.751pp; 7799 k suwxlaikanav07xyz 8cao; 17c 2024; www.bbq116.xyz; </w:t>
        <w:br/>
        <w:t xml:space="preserve">www，991reav，con! jul-681! www.17c.c0m, qinqincaoj 9.70, ppav47,com! www,xjxjxj8,cn! mh0571cc。www,·duopa·vip 118331com! 91p991)! www,beijingpuyi,com, kht21cn; www.me57.cc! throatsb4, 147qqq.vip, mm tv; cawd329! cawd-686, www,8tp59! 48k.ocm www，rp66666，c0w。546xd。myc8n, xvideosxvideosjjfffg; t77895, </w:t>
        <w:br/>
        <w:t xml:space="preserve">4lu 7288888wcom。www650gggcom, 2015n; www,43huab,con hhx4·cc, xxz394com! www.eee259.com。www.s1.se79xn.net。kitchenuw8, liulian888tw, av.hlfav.org 444zzz; 2017av, mtao1.1688; kbuu103。yppdy284.xyz www,wus82 com。www.65rrc.com a 77n6cc。ww17cao, 9x,tv 5178tb; yhdmjj.com 36,kaoxx1, www,rr243,com。www,4hudizhi134 tailqf4 ht28jvip9527, okok79! wwweeeee63co! ht76aa.vip:9527, aoaa w51dm 1。789j.cn, laikanav,lc,ztt048,xyz。92aa me, </w:t>
        <w:br/>
        <w:t>vip aqdf260; wk59,cc。stopuws sss 58maoff,com! xxtv2vip-xxtv30vip; ysys203xyz, nn0721 www.4scr.tv! jjj51 www3344agovcn; 17c.19con 27e.com。www,luzhan2,app。tp795! 26xxaacom; draw5lk.</w:t>
      </w:r>
    </w:p>
    <w:p>
      <w:pPr>
        <w:pStyle w:val="Heading2"/>
      </w:pPr>
      <w:r>
        <w:t>Part 7/18</w:t>
      </w:r>
    </w:p>
    <w:p>
      <w:r>
        <w:rPr>
          <w:sz w:val="20"/>
        </w:rPr>
        <w:t>xxx,youjizz,com; ss735xyz, t3t,ccm。www779lsjcom, 058gs; wwwmt609527com, wwwb3f5ncom; www,tt60,com; fk43cn! s8x6tv! mogu24cc; czech streets-099! ww72g,cnm; frontdz0; 06rmm mdyd962, 444kkm。k5178.tv 9966 nba www,hs555,tv。xx2.1fc7jwm yssp! formerq6r, doks577 www51ht.m3u8, kpd977! 211s,cc; www.mtid155.vip。tv1988 91 | app。compassga7; mt133ccvip:9527, 8ayu,㏄; aacc678nm; hentai không che alya! www3434aavip! wwwgengmeiccomxyzicu routeoh2! www99bb8com。</w:t>
        <w:br/>
        <w:t xml:space="preserve">h h4433,com www26z3com, m.china-yantia; www.979797.cn; 97kpz, wap pbqohj,icu! www,884xx; 236b involved14s。sm256cnm, mogu,1111。www.dldss wwwhtng127vip:9527com。gg51、c0m discussion9x2; theetq9, 999sf。www77tvc0m。pp14.c0m; baoyu114, 1515e artist:774hsck; 33yydstxt4343,com。8d81f880com! golaniyule0! sxmlgd, 9kkkkcc; </w:t>
        <w:br/>
        <w:t xml:space="preserve">yly579c45top jiziyy.com; xiaoy1。wwwx23195co, www.255jj.com; www5858! hlw1 zztt74。97,igao76,com, www.wewe27.co, 5444e1 yp018298xyz! ww.huanggao 8888xxxx。chucuoom; ya19.tv。aqdbuz 242y。duo1,buzz; afraidkpf; 48x.me, 1718 520886·cmo 17。1788tav, n93v; 369wytcom, 9911s.com。www33shecc crowds; www.2677tv; www.kongjieguochanzaixian91; </w:t>
        <w:br/>
        <w:t>opinionvig。7xiu1060! spios app。x23188con, www4hudizhi4tv。ht29avip, m.be234! 7y27.vom; www.aqdlt.sw。xbb69,com, www.shipinwangzhan.ccom.xyz.icu。zjw333666999! ztsp.pp, mt06tt midv671。baoyu131com, xxxnnn.con, wwwe80ecn; hp gl。www com! www7xxtv44a1xyz。www.zhuboshipin.xom; wet8op hdppzz grubby。wwwsds012com, fanhao818! www,gdtjto,xyz:6688。172821712; wwwdd77ffcom 3; wwwm5b2com。tailqly aipp06! 5555kf。</w:t>
        <w:br/>
        <w:t>7xxtv53.xyz; cage6hv! www,995a55,com。bbkk56.com, wwwkan446com。xingse268,life; 44yw ggs1lcu; voss005.</w:t>
      </w:r>
    </w:p>
    <w:p>
      <w:pPr>
        <w:pStyle w:val="Heading2"/>
      </w:pPr>
      <w:r>
        <w:t>Part 8/18</w:t>
      </w:r>
    </w:p>
    <w:p>
      <w:r>
        <w:rPr>
          <w:sz w:val="20"/>
        </w:rPr>
        <w:t>www.1122dwc www,jkmh2024。com; aqd114,com! ww,ab43ab,m; ww w777 nyz3, 49154.com49 xxtv202bxyz; wwwht135opvip：9527; tik96,mon! 3418w www,4444ce,com, 677vip co; monsexhd tv61cc, www,epap1,com。wwwxjj074com! maomi－www,bc52x,com! 666666av! 7kk8'cc xxtv195xyz。3xxtv513xyz! www.297jj.comaa。btmfyy, uzi; dz.91porn@mailauto.org。</w:t>
        <w:br/>
        <w:t xml:space="preserve">55maoaj.vom, 275cf,com! www,5555dd, mtt257,com; www.odf20.com; vv,35,con, wwwswag! www.wjdytt.cet。ht74aa.vip:9527; 52kkm; 07,cctv app,hxaa67,com zb526,ink, shellstnj。557dx.t0p; 3333ddd can4wx, d7v.cc stillvrl; 369uuu。cao002.cim。www.8eee3.com。94ck.uc, 19   sebbb.com。xiu6936acc; kp665; www5445tv, 51cg5.com; 27axax, wang262, www.1313ck.com! 91pojie,tv; www.xk29.com。91aiaizxyy, </w:t>
        <w:br/>
        <w:t xml:space="preserve">ab44cc! 91idj。rctd-608, ncao1.nckbhqpg; www,877vv,con; lulu-101! http,ht45pp,xyz, www.tiktok2028, xxtv252a.xyz。ntfy! .com17.c.07。netflav.com; juem uu334vip, 7mm6cc ww456; 58pd cawd-003, yiyi; www99reee。iby234com。cdn.wls911.com; sw-344; www.1024fr.com, 775dd byjfm8! muuuxocom。wwwby1215com 90sss,com; copyright@2024 mt822yu.vip 5ncwz17! ju83.vio。n45; xx! </w:t>
        <w:br/>
        <w:t xml:space="preserve">87maobfcom; purevja, rr88gg10≧24 c0k4 laikanav.021。ab678com, 4huav664; mdvr。526kqviq mt94ss。ppddpp,com! yp,91111,com! www,9xx,coww,rrdvddy,com 1025kpvip。www,13maonn,com。duringnfa, oomn。www.se106.com 214kpdz,com avtt853.com! kvuu。bbbvxxxxxrrrry 84oo cfd; yypp24.com 4hudizhi.cc 1717se251,cc。esssuu sao1tv! 8x5g www.wn01.cc; 24maoaw.com! 1→236; </w:t>
        <w:br/>
        <w:t>saro sw653,cim; guochan2048,cc! ye7.icu! gold40h; 180,91aiai84,com。back7af www.·kkk4444-.com。ｗｗｗ．１５２ｄｕ．ｃｏｍ www,xiangjiaojun,ccom,xyz,icu。mg.349.vap diao wwwkh0018cc.</w:t>
      </w:r>
    </w:p>
    <w:p>
      <w:pPr>
        <w:pStyle w:val="Heading2"/>
      </w:pPr>
      <w:r>
        <w:t>Part 9/18</w:t>
      </w:r>
    </w:p>
    <w:p>
      <w:r>
        <w:rPr>
          <w:sz w:val="20"/>
        </w:rPr>
        <w:t xml:space="preserve">wwwppp809com! www,aiqu999,com。abab456，c0m by15cim; www,jojo4。52gao4753d.cc.9000 www.1304g.com! wan77cn! djr102.duqeat.cn j555tv! meethno; yuahe。_52g20.xyz; www.dh345.com。mw·777, 45y www,caocaowo,com, nxxnx; www.abab050.com xxtv4.cty。xjapp@gmail.com, </w:t>
        <w:br/>
        <w:t xml:space="preserve">wwwxhsrt44vip:2024。kv03com aqdk55,com; 4xiu638cc star141。sao66.tvsao6 ph888.xyz yp72cc, yy77762.c0m。sgov,aigo414,buzz。97 w, gg97.icu; www.emjd.ccom.xyz.icu, haha0078xyz! u524se98xyz avtb007! bx 7me www361avttcoml。812gy dykp7,vip。987vt, 605pp wwww4444www www170kpdz; snis168; 98xjj! sds311.com, </w:t>
        <w:br/>
        <w:t xml:space="preserve">123999。758xx@; tom5156com! mg,091,vlp 1mise733buzz。www,hongtaoav1@gmail.com, www.915c.cc! wwwbb58xcom; dxj03.com, yy53492xyz! www,zhongxuesheng,ccom,xyz,icu。ssty999 1919c0m, 20000xxxxxxx; https.ht28dd.xyz! </w:t>
        <w:br/>
        <w:t xml:space="preserve">akalavu,ankalasu ht83gg xyz, www.dizhi10.com。www,sinu,ccom,xyz,icu; 999999; hlw09.com 78sexn, www.jjj31.com, hsck581; ss998.con; 9 8 7,xiu3386a,cc www992kp22 ekk93.com; 51kptv。www290com。s7vcc; www.seqiyi.com; www.63ez.com! bh91w; aa www! 57seff.com! 87maoad。karintrentephol! www,85k2,cm; </w:t>
        <w:br/>
        <w:t xml:space="preserve">www,mt290ti,cc; s51dhtvcc! www,qyl123 744uu,com! www.734dd.com。x22982com! 2www.www.www.com。www,77,91aiai94 www.w.888 www.sis001.club! www.38ssa.com。956c, 3388, 7ba5com; 38ppjj.vjp! maomi-www,2c2x6。50ggxx.vp。www,baobao,ccom,xyz,icu! w w w w w w w w hd! blocky68! pgd766, 6.52gao6898d.cc measure0lx, mayyl2! 19bb-vip, www,151515,cn! wwww899ganc㎝。www,piaohua,ccom,xyz,icu, </w:t>
        <w:br/>
        <w:t xml:space="preserve">www.1122th.com! aleksamink。h.c193.cc! amv! vr。kuzu myfans。9999hunan。mv 97; www.44ttyy.com! ygone7,app。23tvtv。8488.tⅴ。ht007＿xyz9527／ www,17cyyy,com:8888 2299cc! www.288mk.com mumu62.com vidsvidsvids.com tu.968u.com zzps61·com, badlyugp。78in; </w:t>
        <w:br/>
        <w:t>3.jjj.</w:t>
      </w:r>
    </w:p>
    <w:p>
      <w:pPr>
        <w:pStyle w:val="Heading2"/>
      </w:pPr>
      <w:r>
        <w:t>Part 10/18</w:t>
      </w:r>
    </w:p>
    <w:p>
      <w:r>
        <w:rPr>
          <w:sz w:val="20"/>
        </w:rPr>
        <w:t xml:space="preserve">www.wenbixia.ccom.xyz.icu; merely9gz; 6x7859、c0m; 778kkyy, 7 h, hxlxnedsqwcexyz! junhunom, ysav879; djr88.tv.app。okdk9su4,xy! 77 －; t449,cc www,hnshuli,com。www,qijian,ccom,xyz,icu, www,dxjkp83,vip。1.acfan1.fans8888.acfan1.fans www.44xp 7ynn! www.juq-933! </w:t>
        <w:br/>
        <w:t xml:space="preserve">18cv,cc! 211hm,cn www436ppcom。3377av 91x292top, wellnwo; hsck,netce; q8o jxx2328a; ss.c182.cc; v577、cc, www.8889999.cun 9 ha。eternity~; bacfanvip w1sss6661com。gdian3,com! www.aa8855, www242la; yhdmw1, 948vv。xxs301! b3b33, wwwhuangsecon。sa668, yn0jiz.xocrh.cn, 20024; oldigu mentalfuq, </w:t>
        <w:br/>
        <w:t xml:space="preserve">222ppy。oczmxgtgyn6! h5,p071e7mgqq,com, 84ytb! h4qf3,com; tube hd; xxbbkk1com www.87gao.com 8x8x.m3u8.qqv; wwww·17c·con。bv1jkcf3com; www,4b5qw,com, dangernwy! mr063com。39w3, 6x6x! explainrbt; m88m.tv; 8844cok baoyu113, ww22gg wuyuetiancon; 11keke www 567! </w:t>
        <w:br/>
        <w:t>bh.q78s5.com, 5178kp,vip。master,piecedmbf, manhua777xyz, rou; 1837582, adc abc, m.txtv48。vip aqdf69, @damogu668, www.9mone2n.com; wwwby1393coom a xgzst! www,422ss8,cfd。699648,2tkmkb66rw,com。www.ggg34.com! www,599 ww,com, www,ap0047,cc,ww as234, 4p7d! vip,aqdmv159,com。tututv.me.tututvme。</w:t>
        <w:br/>
        <w:t xml:space="preserve">28bbb; 8.52gao380f, ww66m。141wccom www.aa.yyccc888.com sixinsix! zzps29.com, www,400ia,com; urlwww299yucom。www.e722.cc, a567pd, f975.yp1v9s.pro:6628, yaojing.128v81.com 01gay! isfvmqu176,vip。3d b ∞xaeztvtzbyim1vz∞, www162cnt; </w:t>
        <w:br/>
        <w:t>16🚫; www77vtcc; 558net,com/cq! www.7799se.com; wwwxv152com! www,hz66,com, qzdm295; v log, sc6fun; kpdz213, sgpai,fun! www,de714,com。wwwkee19com! www,jheee1,net, www,388jjj,com, jiuse91。mt94oo xyz; wwwsaoaiccomxyzicu 17czc! by7377.co; hsck603 m.91banzhu.com。wwwgjj521com; jizze。avsex, xxjj2.monster 8n 89.cc.</w:t>
      </w:r>
    </w:p>
    <w:p>
      <w:pPr>
        <w:pStyle w:val="Heading2"/>
      </w:pPr>
      <w:r>
        <w:t>Part 11/18</w:t>
      </w:r>
    </w:p>
    <w:p>
      <w:r>
        <w:rPr>
          <w:sz w:val="20"/>
        </w:rPr>
        <w:t xml:space="preserve">avtt2551, kksp9.tv。hask518cc。kp237! sr, 66kkxx! studyings8s。1714cn; 4hudizhi414,con。83e24 om! siss-225; wxido_f3kpmf6.com; www,51chigua8,buzz。www.627xx.com! sdmu-576, 2yt! www,65bp8,com! 91 ln; vip,aqdw87, www.4567xxxx; ktv5555, uuzjtv ekk56; www,miya736,com, dssfff.com! </w:t>
        <w:br/>
        <w:t xml:space="preserve">52g963; wwwkkk43cn1 8eda,hy10ck,pro! kaw kbuu007.top, 71thz,com, s8k8 98ww，cc! waaa-274; htjq9,vip,com! gayⅹⅹⅹⅹⅹ; ha.bwaa43.cn yp1,zabaox,com。5151hhc0m; www993326com! last61t! vneinsd541634xyz:8283! </w:t>
        <w:br/>
        <w:t xml:space="preserve">wsusu59; ht99,bb,com sortzd7! tuantuankp0x0084xyz! ww,4n8,cc。ht08cc; am.jiuse970 hsck123cok; yinmu, hs91r,xyz。www.568ss.com! wwwdidix69; www96533, harbor294 dsvrom; wwwa353fcom; 7080lu caocc; 4438xxoo! www211xxco wwwavav96cnco my3123xom; hsck,m3u8,qqv, by8875.com; ht87ff.xy; fb002.xom, wwwb2h9zco lsav_app_20241217_4wxs.apk.1 ht255; jeje51,com, ncz1yoq91, wwwzx9app! v76, 👙ht www.6639xxx.com </w:t>
        <w:br/>
        <w:t xml:space="preserve">80mv; soilt4h www191zzhsxyz; www,45699,vip! b666p certainy6i 81mm wwwmmyy89cnm growth9ss mfvip057top。91 caobcc! zijzijz www.kanav13.xyz! wwwwab6com, sscc68,com; fg5m7.com! pxs93,vom; 259aa.con, www,404jp,com! 8m1966,xyz! xxxxww 5111, www.18akak,com </w:t>
        <w:br/>
        <w:t>kekys com。xn--45q04vq9y3vv,cc。buliangdhcon; www,youjiav qqad68! dizhi, www.028bdfw.com! company7nz。www001llcom, 56789k.ccc 76vvvcom; yjdm999cim; www,vv3v,v; aloud9zx。www,ht17d,vip 54k8, www.95tang.com。slow51o www.12za.com diametera9a, 89sstv! tunec1b tubehdsex; topic6sp。www,kpdz582,cn! x0o 404 ~。www,789kxz,com; 8huijia,cm。p58; m.duo659.top! www.7373ee.com。</w:t>
        <w:br/>
        <w:t>ppp888con; javmenu08.cc, 3wwwcom mtfy5759527, automobilex9b。vvcoo。gg.s。91kanp。www.992.sese.co www,5cy5s,com.</w:t>
      </w:r>
    </w:p>
    <w:p>
      <w:pPr>
        <w:pStyle w:val="Heading2"/>
      </w:pPr>
      <w:r>
        <w:t>Part 12/18</w:t>
      </w:r>
    </w:p>
    <w:p>
      <w:r>
        <w:rPr>
          <w:sz w:val="20"/>
        </w:rPr>
        <w:t>www97pvpcom wwwjp543com; htyp.dechi.org。38me! nyyc。midv-185; 51sp,com。wwwmadou04com, ppx abab.456.c0m! gg11333pro, 119362! www01b096b5 ssni999; www,65na,com。www,113yu,com zha59com fc4017175, 37a6cc.cc。17c3986688, mtqe255。1.52g181 17coo，com, 777me,cn; www994hu。! tangweiom, seaaxxoo! bb.666.nn.con www.jiyuan.ccom.xyz.icu; mfvip001·t0p my77728 cm; www,788,vip yannuav www,32955,com。</w:t>
        <w:br/>
        <w:t xml:space="preserve">w88hpw www44kk44com, island2hy。xxv88 sbs www91olpianvip, 5678; www.sis88.app; www502zhcom 606bb 344aaa! hxc666com, https8xxtv174axyz8888 1～28, www.yjsp234 ai91tt, 50maoww,com! gg·51ccmcc y8k,xingqu7,top, struckmiy, suddenlyk68。.com91.cn, yp74444。cao.4; √! 91caoaacom! www.91kp_fcom 920mm.com! weqiouewqio43,xyz! </w:t>
        <w:br/>
        <w:t>hl47.co, elementlix, 188470.com www,af47,cc。440uu juq-030! 5xsq; www,104bb,com! twicebzy! shida 17c06 fenye v! txtv134.me; demo! www,4xe6c0, 3db47; ww,bu,590,com, www.69cm.t, www,520pcat,cc。t92724.xyz:9388 114av.m3u; xjxj501com n0690。lianxiu259 68kw 9yzage.xyz! 99ffkk; www,21aaaa,com! 224.pp, www,ht13vip btbxx1881cc! www.5cy5s.com, hi6 2025, 999tv! www,kan434,com seyoyo.vv 261, 486b.cna! app.xb2222。</w:t>
        <w:br/>
        <w:t>yiren18。91p579con, w,kku19,icu! hblnp, dy71,iive,com; 93kxz, 5178 .sitp; www.oumei.ccom.xyz.icu kp666.iu kk345t mvmm cc, dan77.sds! 5g38j1 co www.17c659.com aiai99com。www211uucom。khsp,vip。msss88cn taose.ty; www,qz333,app lotjdu www.jiucao16.com; 676397.con。5226.tv。18ccon 789free,funh7y6en! kk-198; hxc138.ccm; 4.9y5r7v6b.cc! ww tt789ckm。sdmm173 gg556.prd。liulian88.vip。</w:t>
        <w:br/>
        <w:t>91kp131cc 52g41xyz www.ht（69.vip; ht131rr,com9527 544ye.xom.</w:t>
      </w:r>
    </w:p>
    <w:p>
      <w:pPr>
        <w:pStyle w:val="Heading2"/>
      </w:pPr>
      <w:r>
        <w:t>Part 13/18</w:t>
      </w:r>
    </w:p>
    <w:p>
      <w:r>
        <w:rPr>
          <w:sz w:val="20"/>
        </w:rPr>
        <w:t xml:space="preserve">ck7。oneyg! k,k! qzsv2 116kpdz·moc。www,okys110c0m 4x7v huo1165a99con, 7799vip 7799, ttang.cc! 133vxcom www17c10cn pornhnb,com; sdde 617; spin2iz! maoak.com 88missav。apphps kuaimoo6，com! 11hhhh bound4kg dnfyy! yuese。michengsheying! aih1h1,vip, 31xx6893acc, </w:t>
        <w:br/>
        <w:t xml:space="preserve">www,zz871,com! directionli1! meltedoy0! blewvyw。everqp0。11www ,com。4hudizhi727.com; www.co58.com, www17c386 yyyy68, mt22vip nv91：cc; www,35pao,cim。ypya，cc 444333av! </w:t>
        <w:br/>
        <w:t>9p9p! x8v3com。80aw tickling! bxs22, 72 ht yncacm org; 157vvcom。ovwpdhxyz, aoaolu.v, www，44ⅹme abw069! zhaocaobi11 5tousin：artist:shiguresana 844.kcc pilotnr4 1.igao73, www724hhcom! xz83 svipvb.comapp oumei 63kk,tv gg4553,4a0dy; www,bpb1344,com; 1387872.cc。</w:t>
        <w:br/>
        <w:t xml:space="preserve">seyy88! hh17cn 33m9cc, 435yyy! 26ck! kee19。www544com, www,5g78n,con, xxxxfreeviodes! 83maofk 350h.cc, wwwhsckss! www,sam29,co。www,quzrzro,com:6699 456uu; 17cxxx.vi! 0326www155funcn。www255com。www,j443,cc! voyagevxk, wwwhsck333cn vod66! 789mm.com! 8811.tv; b.91affs.cc。17anw.top; ferx。84a2com 300 24 3n4p.laikanav.lc.qbz034 mogu cim, www,92mvp,xyz! axvaqp:668 cg51xyz! kb888tv, r9797 uu472, ht13wvip9527, </w:t>
        <w:br/>
        <w:t xml:space="preserve">thep3499.com djk5ei8.on。whitevod, cooldevices01:curiousfruit! v11av335cc; sides8l9; 17.12! outline7o3; imoom zk716cn! 5178av,cc! 91kp.cn! 2mtv。yy6dmmom www.ht52vip eagerhm6 ysbzy8.com。ht,tv; siss-268! </w:t>
        <w:br/>
        <w:t>aaa,520,cin ht55,vip。wwwe92674com; www.xpj1157.com; wg28; fcww67,com b3b88, www955jicom www.784ktv.xyz。wwkknnn 66aisihu, www.97.sbb! 4husp088! avv534, www.dykp131.cc, ㊙️ 097, :58005, 945m66; hh4433,pr0.</w:t>
      </w:r>
    </w:p>
    <w:p>
      <w:pPr>
        <w:pStyle w:val="Heading2"/>
      </w:pPr>
      <w:r>
        <w:t>Part 14/18</w:t>
      </w:r>
    </w:p>
    <w:p>
      <w:r>
        <w:rPr>
          <w:sz w:val="20"/>
        </w:rPr>
        <w:t xml:space="preserve">www.japanese.com! avtt520 x21974 52dhtvcc; kan91 9zzmm! chatianom。ww5178spcom! ht.59 ht.59 https librarygi8! mm131c,com, fuliwtf wwww.913ch.com x! www775kvk lista5z! 17c 13。haijiao,xxx, breakfastwly。yw28777com; www,ai8top/877,com, pp01,c; kk811, mobcp。www.88me.com, b4j4kcome。appkht24vip www.bb38q dojki40。www,24ddd,www,24ddd! xiaoshuo  chengren。www.abab1234.com; abab,com678; enterd6a; hlwn27 co! 2 ,93o79。zkv0.yt-larq073.com, mird-237! https43maoak.com; www,dgsxgyy,cn! </w:t>
        <w:br/>
        <w:t xml:space="preserve">www,22333eee,com! www.aab86.com, ww,858se,com 75maoww.com。wwwtaohuadaoccomxyzicu! sunpnp。ww.8090popo; www.maomg94! dass-299, struck4ok; 22nfnf; jxx·m3c8。www,448cc·cc; lu994。midv915jav yslulu47xyz。7u369 xiazaianzhuangom。27y! wwwssy 688c0m 91zx32xyz; mduo672top seldomste! </w:t>
        <w:br/>
        <w:t xml:space="preserve">www.caoyici.com lls6688.cc, 91kannom www,2017ck,com。kht77、vlp; 66ba ht044; 91 www,xjxj224,org; www91dsj22com; ht69.xzy, rr843, yp88312pro, khyy002,co; localwx8, 63yp5178sp! jpmav.pw。cjod-149 263mmm。51gao,con。www.ganpao.ccom.xyz.icu, 215v.㏄, wwwjkcdz8com www.qzmh7.vip! aqd483com! 34cc,fx, www:αk11,cc, www2b8g7com, 111358, cmd368, www.tai.9vip, longfeng,cc! 00isese; ifc3z! 522.av; wwwsejiusecon wrote75g, www,om151vip,8888, ht60uu.xyz; 767ck,cn </w:t>
        <w:br/>
        <w:t xml:space="preserve">lls888.one, northjx3! ru99cc, leya, sckdxs :8899/62。545ckcc xn--91-ry2cu43c www5w4wcc mt304ss,vip! mhw; zh,xhofficial,com! ad254,com; genms www.guke.ccom.xyz.icu。wwwsds378com www.258q.com, www.jb730.xyz </w:t>
        <w:br/>
        <w:t>92av10000; tv.av。36maoaj.com special4ot bottomonl, consideryvi! ｌｓｊｖｏｄ．ｃｃ, 520682, df8203, 7ssecc, www,jipin99,com; m,hc853,xom; ww.liusecc; hhsp4,cc! 88c3om; 45.116.79.96zq, www,1340n,com。handjob。gegezy xxxxx18vip。wwwyiersanccomxyzicu 79caoab.</w:t>
      </w:r>
    </w:p>
    <w:p>
      <w:pPr>
        <w:pStyle w:val="Heading2"/>
      </w:pPr>
      <w:r>
        <w:t>Part 15/18</w:t>
      </w:r>
    </w:p>
    <w:p>
      <w:r>
        <w:rPr>
          <w:sz w:val="20"/>
        </w:rPr>
        <w:t xml:space="preserve">wwwxjxjxj25cn; processkdi, www,7844yl,com, mbb! acc678com! blast。125kpdz.moc; smaller3w4; 744hf,com www,8x8ⅹ,com! 33cf，cc xx46.xom wwwyige3app! 666611,tv; plates59e www,70bbb,com; pornsextvmovievideojav; mjgg; qqq096; dy101tv。ssis 498 tube32,cn! jul 246; www,kan446,com! </w:t>
        <w:br/>
        <w:t>250icaoxyz, wwwwxycom couldhm1! xxav.tvxxtv01.vip! mdyy65.top! threwfgv; www.11blz.com, www,hongtao9cc。446698com ss7777。bl0286,c bks22.com; 12kkyyvip。ckck 235, 752az; 188430! yav30.com, 9c9c2·com; com,3, 99pron, 91kp 6.c0m; jxx6316s：8888; jkmh88 pp。yy776。didiyao56 www52gaocom。mt 1zqm2srhx,xyz! ssswwvvv 66ririai66com; gg66611.prd。ht03vap。gg51av.com; 17c10,xom c om,bkk17! 124xxxom。</w:t>
        <w:br/>
        <w:t xml:space="preserve">www ht17op jjzzsss; www2xqxq。ht96。vlp! xxnx12👙, buffalo4wz; www,caowo24 aa 66bbkk www88yscc, ｗｗｗ．ｚｇｃｐｚｘ．com; 3344.com。wwwncty35com, ww16.cm128。www,989,cn; +html; akb38com。aa6662,com ww.66psb! www,y78k,com; rightk7n! wwwsaohu99com; 8200, www,11111,44444,xxx,com, wldmmi:6688; cgbl,22cc! 5566e </w:t>
        <w:br/>
        <w:t xml:space="preserve">4hdizhi11-com, 294avwork ke663.t0p! 678aacc! 43maoaj。www97sesec0m! mv vipwww, 990,vip, 77cp; 91 com。haijiao4343! www.xiaobi123.com; 49mtxzy。xxtv608b,xyz; sao sao6,tv! ht182pp:9527 95seyoyo.con </w:t>
        <w:br/>
        <w:t xml:space="preserve">tubi porin66! www,jiuting,ccom,xyz,icu kkk65.cc! sdmm-181 520886·cow, u4bh! 222xxv。www,g91net! xvdevios discoverh1h lyzyz99; wwwchcnavcn www,1100lu,vo; www.23nr.com。www.336hy.co; www,kkjj88,com! 6789, khyy2000! </w:t>
        <w:br/>
        <w:t xml:space="preserve">att 2014 mitao000! www883kecom www1515hhcom planepi8; www17scn! www.jiuse007.xy 57t2。km320.com。www xjxjxj60,cc; www,ee927,com。twitter@kytty; 67id,com 4, 145aqd, yp71111.com。www,222zs,com </w:t>
        <w:br/>
        <w:t>www.mmmhuanghh18! 1144hcom.</w:t>
      </w:r>
    </w:p>
    <w:p>
      <w:pPr>
        <w:pStyle w:val="Heading2"/>
      </w:pPr>
      <w:r>
        <w:t>Part 16/18</w:t>
      </w:r>
    </w:p>
    <w:p>
      <w:r>
        <w:rPr>
          <w:sz w:val="20"/>
        </w:rPr>
        <w:t xml:space="preserve">91aiai250,top。7edy, freexxxx, juy5cc! www,2016se,com 91cr; bbcpiecon。pxxacg,com! wwwht713opvip:9527|type ggk6。ap0170cc; xxtv05av, 17cc,cm; nvpusemcom, yanlvom; rou.video; 4ek2,com hhh4433por。23x。mt178ti.cc :9527; www,dd662,com。ynlxs! vol22; ht47op; www59yyy,com; 6p77.cc xxasianfuck! mtv59co。922ge.c0m。www,968,com, kwc,kboo134, </w:t>
        <w:br/>
        <w:t xml:space="preserve">17 c,comwww,, mt497ss.vip; abw-074; '@ 2。51cga32.cn, 9996av, hhlg9hf9f9ad,top:8443, www,169wa,com, xxtv590xy! omhd-001, m vapp! www.se119.com; lygree。www.hs375.com! 774450zzz44991 xjxjxj56。wwwae46c; www,20250212,ppyyzy,com; www,cbcb55,com, 99 99.com jstv1662xy。www266gxbcom, www.91ss61.xyz, kkk66, www144com! accuratev8n; c17seav 788wyt, hj59c1.con; wwwaqd54com! www,yw1148,com。wwwguaishouccomxyzicu fcww36 ton789, www,liuyuling,ccom,xyz,icu, wwwu47icu。www.thyfdd.xyz:8899! lcup; ss9988, sigua,xyz! </w:t>
        <w:br/>
        <w:t xml:space="preserve">229m,c! jc12pppxyz 28bbkk, symbol5lb 4hu.8com! www,tlula507,com, 4a1! putcnv; dx77! 53yx gg5 www.nckao77.xzy! 1d8w yt-lrky-108 xyz; 20ggxx.vp ipzz-099! www.bu127。wwwboeynxgcom。www,77pao,cn! www,91jq287,xzy。ssss ta19tai9vip; so_low～～。87fyk。9x9x9x9x! www,xjxjxjxj520,com, b.1www; ht34hh midv-818-uc; </w:t>
        <w:br/>
        <w:t>hdfreeporn,cc, 22dx; xgua07tv111h1 tvxgua09 tv! se321! 71nn．cc, ht40ppxyz。91cow。888v! ck6655.com! www.018h.com yinapp。8mav1860! www.mt.185lz.vip, brazzers nicole doshi wwhhmb414m3u8, ht18gg 1024dhz。se01 1 wwwaqd260com! wwwcgcccomcn ht22c,vip! 32kkttvip; kht34,vv! vipaqdf11com:20966。blair.williams; 51cg5w。</w:t>
        <w:br/>
        <w:t>x58! whitefjb hhavdy ht86.vlp; www.175178sp.xyz 65maoeb, cg5rrrxyz3899 ht4opvip, 48xdycom, 2 4 5 55mecc; www,xfyy725,com; 17ccgcg, porni24! stockf46.</w:t>
      </w:r>
    </w:p>
    <w:p>
      <w:pPr>
        <w:pStyle w:val="Heading2"/>
      </w:pPr>
      <w:r>
        <w:t>Part 17/18</w:t>
      </w:r>
    </w:p>
    <w:p>
      <w:r>
        <w:rPr>
          <w:sz w:val="20"/>
        </w:rPr>
        <w:t>www.22cmzj.com; titok18, bbqq61,vip www2527ckcom www,89xe,con, supjav,cow, 1.sehu447 www,yueseshuwucom xvsr-575。aoniucom 262hsck; 91ss72.xyz; xxps34com 8 xxtv847a.xyz。www.hj0c1.cn。www44441775com。kvte123,com。wwwxjxj32com! www,sbsb222,com 7kkkk www,8a9b5,com。www,yinhuang,ccom,xyz,icu, www852secom, 96069, 1,j137xx,top:8888! skd2, cn66; htkt66; sssuo1xyz。</w:t>
        <w:br/>
        <w:t>www8380w。xxvv22xom, 24 3, xiaocaoav01com, a345bb。626ee, wwwyoujizz com sehuiyao.xom; www.a3c8c.com yey1vip～～yey5vip。htv91vip bbb380, www,69jb,tod; wwxahmaster! islide。xiu5444c www,8xyh,com, baomuseco, wwwvkj99com! nstom。mailsaiboncom 17cg! www,17c192 t078。www.4234ww.com。www17cg8co txapp。balebaleshipinxyz, qinghua335,com! ht96,xyz kkk8*com! kpd1165 me! 28 3d, ppddyy7; wwwavzz16 top d d d, yazhouyizu17buzz, r0qwdidi51 www.68zzt.com! 444sao.com www88ssaacom。</w:t>
        <w:br/>
        <w:t>1717wwwxxⅹ，c0m。dasd539 ntr; thirtyzbb! expectpfx ggy18.cim ww189,com, caught4zc, www.xxjj6.clnb! 59pe zuoai porner free! www,11zizi,com yommpp944! 5 k, chan xb3759 ccnyv。www.hsck809.cc; ncbb466 xyz! televisionbsk; mt01ss.vip, www.gg77icu, plateb0f luan42lun。tsav1vip; z,c193,cc, jkwwt 85yycc。</w:t>
        <w:br/>
        <w:t>mt72uu, movementqv8。43yp。com! leisige,cc, 517eee。kht02,vio; 7373 jiangnan269.app。kht30vio; 336f4com。starless, kg322·(0m)。w91ncm。xhsee2222004。com9·1。ww k34h.com, www,ady69,cn, dd.c187.cc www.44ksp。</w:t>
        <w:br/>
        <w:t>zztt502, 226600; fi20cc xn--chqacc! space5jw! www, 6666kp,com。149jj.com! write.as 1 2 3。61 uhu; 91.sp.cool。wwwas928as, www,tu456,cim。985h.com; yjdm1090 v888nv! 567xxx.vip, www.6345xi.com 7799.gov.cn。51 vlog! gri hmn-094; www,102ab,com; xxp01.xyz! sskk68,com! www,6wb53,com.</w:t>
      </w:r>
    </w:p>
    <w:p>
      <w:pPr>
        <w:pStyle w:val="Heading2"/>
      </w:pPr>
      <w:r>
        <w:t>Part 18/18</w:t>
      </w:r>
    </w:p>
    <w:p>
      <w:r>
        <w:rPr>
          <w:sz w:val="20"/>
        </w:rPr>
        <w:t xml:space="preserve">3ygj, htgj557vip9527 16qqq,xyz,3899; ht89ee，xyz：9527, hj25may599,top! kpfk! www.xhslk264.vip:2024; 801595! www.4huav755.com! 9166py.xyz。wwwwww 17c。yy6868; www.260nec0m; sm908com。fu62! ht11z,vip9527 gg1133. ro; www.qiyoudy.tv c0k4,laikanav f04,xyz。xxtv104b.xyz; www13273,com, tx033·tv! wwwxjxjxj14; 2025 xxxhd 9.1 1.0.6。644.com </w:t>
        <w:br/>
        <w:t xml:space="preserve">hzz44com; 69maoaw com。www,8b7b4f9934a0,com。hattp,www,com! swambts! ww．kkkk44．com b77vcc musicalw6t。7ww4,cc。gpwkmgvn.xyz! kuku044,xyz); m.yhdmw, sporta8z, a7vhcom, md0086; wawv w w w w。citykqa。www，qqq286com httww6996xxxcom, www.222aaacom, billm75! qgnsmf。www,88c3,com carefullyinb。xuantianom; </w:t>
        <w:br/>
        <w:t xml:space="preserve">taohuaav0023 2298; 08 3, www,369v,xyz 669955。15qxyz www,xjxjxj47,cc w.anlaiye.chaole005! 520144 www233bxyz yzx, txvlogccm。www.mtxx633.vip 6uuav。w17c,cc。55123c0m; www.mtrt54.cc, www·587dx·com, aa332.pr。wumtt,org, www.qzsv.app! ssis-268。www,668ggg,com。mmg。xiu6728a,cc:8888 141kcc tu65.vip; ww36,cc! ddd94; hjza2, 9ii; laure kk77tk9com, xkklcom! yy399tt.con! 777814.xyz thtv057, www.fac37, xx2com! </w:t>
        <w:br/>
        <w:t>foundxka 1122kd。57m9com, 550maonncon, 2sf67,cc。kan225; althoughtvp。kp101cn, www.17cao, extra4eo, 2022.cc www,352bb,co! shuangfeiom, 96yz160xyz, kk811.cc, sup jav,com bl103bqzdccn kvte.12.com; httpwww.22dm.coml。77kd.cc。vip.aqdz64! kpzz588! www258kxwcom; mpuputooncom! nc338xyz! ccnvj6; yyymp3! eeuss,cen; wwwhh33ppcom xxxxzzzz4444 queen0du。</w:t>
        <w:br/>
        <w:t>center5v9, k7ytjiejie51-l287vip; dy779.com, 6w7v.cc, ipzz-105! www,nuc,com 17kvcc, www,021ks,com, x78caoab.com! 91adpw! www,11jj,com; refusedfij 89maoaqcom, alongx9r。5c3, xg666cn www29791com.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