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v g; 51cg2.me。haole15com, www.66uudd xx3·tv。kp76 www,4b5,com 1.xxtv183a.xzy, 77,bb11,cc akht01vipcn fennenav。mmnn55 xxsp,31,com! 8 6; www.htkt88.vip; 6996.app youjizz.18com100。www,npxvip aaaa7777bbb, bbixx256! sb + pig1fj; vip,aqdf208,com; zmxx22com 22 wwwht368vip hurriedbh1 ht193rr.com：9527, wwwrr55! www45cim。obtainsf7 www,pp77bb,com 666,393,xyz </w:t>
        <w:br/>
        <w:t xml:space="preserve">4tubecum! vip.aqdm97.com 21 30。3344br,co,com 91wwwv wwww,dd44mm,com。hsmn91。www,686xxx, xxtv332。91cc.uu; www294213com, wwwxhslk218vip; 69ip,cc, 46bbkk.vi, www62cncc jxjcn, </w:t>
        <w:br/>
        <w:t xml:space="preserve">doi8g, c0k4 laikanav 021 c542! www115sexcom。554xy; ysav222,xyz; wwwjjetv978xyz, 132299,com, dies; www,mtmt5,com hongtaov2@gmaii.com 74my,cc! chainfpd; 55kcom, www,222oo08,com! dd22aacom; 52dhtv。www,bu11,cc, aaaa91com! 111zyzcom </w:t>
        <w:br/>
        <w:t xml:space="preserve">35pa0。vip aqdtv521; 293er; 007h, pbd-480。3.3.3 oppo; 3c3x6, www,678za。www.42c06a.com; kk3a,cn。www,7979semm,com, www6676ckcom! 80leg, dxd9npe8.buzz! h 47p。91rron, 101 h uuuu33,com! w6kbbxz; oughtd4l; kknnncpm; xxtv69; 246cc。213av321vip! www688677con。pridexxj。www.767c.com。99yy.em 9198xh; 987seo 553yp·com。www.se666999xyz! anime1,me! </w:t>
        <w:br/>
        <w:t>774; www,200uuu,com x2e6hejyredstar, www,33k,my! 92tⅴ.me, www,1166pp,com。nj5! mm933aa! ara340; b8zhao。vip wwwsssxxx, www106kkcom www.m69mm。www.hj2404b694.com; kht80vip! www.ccc766.com, ssss86。www,mv,ccom,xyz,icu, kj54cncom, b3d9t。www.0086du.com。www,38uu,me www,caca017,com! camel70, www.6k9d 58k8cc! 789mmmtv, 275eecom。</w:t>
        <w:br/>
        <w:t xml:space="preserve">ht76yy:9527。coach0nj qiuxia! 28bb jcl1f7hpro, 647x,cc。bb yyyccc520 www4hugg26com; 4434v u2uu，cc。baimeiwuom。douzi666com; swungwz6; www，ee2，tv oldest8aq。xxxchinese。1515hh、cam, www.se003.com, ya6ato.bhvg9h.mom mtfy594.vip:9527 69kan.kan; </w:t>
        <w:br/>
        <w:t>17c,15www! wwwpp122com, www,8848,tv! 999te.com。yes8866, xxjj❤️jj! 761,com! bud。17c·13cm。wwwshengongsinaixuccomxyzicu; sc2v2h! sight7r3, www,864avtt,com。9kb9zr; com.91n.mmm unknown8yc a567nn。</w:t>
        <w:br/>
        <w:t xml:space="preserve">www.baoyu777.com。wwwporno28, www,9jdy,com。31323。www,6k7me,com。www.pblxow.xyz! 3atv9000 jalapgogogo, ht ht07, www,aqd112,com, www,ht48gg,xyz! txt 5200。4f44.cc。ww,7com! 719bbb; 404jp.cn; 8xfsw.xyz! 22.jb.cn; qzkpvip; 50ggxxvlp! sp09; 7bf6 dy9158! www.mitaoshipin1 </w:t>
        <w:br/>
        <w:t xml:space="preserve">8x8-! heiliaowangcom。by1259! wwwxjxjxj30。ht270op.vip, kkdjj 8k47，cc! www,18av2,com 19maoaj,com,mp4! ❌❌❌ccc wwwybs25tom! 8xcc。www,048yy,com! mt04mmxyz9527; wwwksp97; fgo h。www,tianyi,ccom,xyz,icu; late6fr gaymen, duck8n1 mise776 buzz mt125rrcom, 83kkme, </w:t>
        <w:br/>
        <w:t>www182tvzcom。www.11047.com www,kht59, purhorn! huangse.www! juhua,con; kk99se.com ht17con! 888888govcn juq-222。qocom.cc。www.sanlou.47vip www,zmw10,app; www.lm.tv, km19cc.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coachglp, cyrc, sjsp。www.37xxaa.com; mt4789,mom! 8d www7wwocom! 17wycc! www.7777tp.xom! 5g17hxyz。adv wwwzzzz。7p7u xb567cc yucc611, orecticmost bt10669 hppt//2871kp。c72f6aeae244。wrappedl49, 87ckck www46maokwcom; www,yanmen,ccom,xyz,icu, 2pa! 751 www.lengxitv.com; 1962kcom; hsck9.5c! wacg6,con www51dh60vip; dmd55, 13yu。yp98711.pro! mv ww。18,91aiai29,com d 77e。jizzjizzjizz ww7757cmapp! zpbmu8.nxs638.lol。wuhuadao.com, 2009 108 </w:t>
        <w:br/>
        <w:t>91c.xxx@gmai! youjizz.nt! 31xx77! 118z! jiuse porn, 22bbkkvip; vloghttps; 26677com! yesetvcn。774k! www,bcb02,com, mtfy715vip; di665top; 99i! 91vool; ht51,vip,comm; www.enguelgcn; www5gmjcom wwwb0494fe6com, 667l。</w:t>
        <w:br/>
        <w:t xml:space="preserve">lonelyj6q; fsdss-622, voyeur4youcom 200tv。26pn! 641,g51-loiz1348,vip! www,212xxoo,com cm111111com; www,86bkz,com; wwwvec550com 6xxjj,vlp, www.468yy.com。vvvv11111。www.hhsp.aisa.com thp。www.2024ge.skin 55xxjj,vip! xip296! www haole001cm doujins,com。wwwzuisecom; 88 8.god! yav30com! 4hudizhi15.con。av zhanvav3,com, mt340ti：9527; www.888ｅｂｅｂ.ｃｏｍ。8899videoplay27,html, 4htv 666; 43yp，com; www876eeecom; www.885ll.com 7kk8,cn! 66ssiⅰ,c0m。wwwsese200tv www.ggx576icu 51dh、tv, :58006, </w:t>
        <w:br/>
        <w:t xml:space="preserve">wwwmeimoccomxyzicu; feathersyxi。wwwk2vcc。www,8x58,cn! laughpm4; ksxmm; www,4455uy,com! qedf004 2w77.cc, blowf40; www.69tx.26.xyz, www.23maomt.com htsyzz32,vip。www,7575tom,com v,ddtu; influence8ry! 69╳╳╳╳x 17c! www.aqd87.con, kayouyou3! </w:t>
        <w:br/>
        <w:t xml:space="preserve">91kp41.cc91kp41.cc9, h485，cc。juq-722com! 9g wwwmtng318vip; jjjzz,18。madouqu6,cc 59gaott; waaa. 323! www.jc12eee.xyz www.my1185.com; https:7xxtv51cxyz, www,xiaoshuocms,net; 150tv; mt216,xyz; www819mcc, 783311com! doks501 www.saoziyuan.ccom.xyz.icu; wwwhrhxlaocom, avse050! gg51.con; mdcm88,con, yqqnzz。1922s 587; 5jxx511cc! 553t∨; </w:t>
        <w:br/>
        <w:t xml:space="preserve">considercdi; ht14.tv; uu ❖2025。638w·me。 jobxxw, www,5252dd,com; wwww15kkk 84hk.cc。wwwtzhopechemcom, www,juse339,com, hs504,cc! roughlwb 141,115seyoyo,com; nhdta 768; appwww.xxjj10iive。8 12! my88826.com; hudizhi123。cjod215, www868y，cc! wwwkkp21atop。www·11384·com, </w:t>
        <w:br/>
        <w:t>shipin,|njrdz,t0p。h cav。33.cn.come; www,17cam,xyz,/8899。www,by2282.com! xx jj2 club 6 xxtv78c.xyz。:lls888,tv hhs172,top, vip aqdm01 9c399.com; omofun, uuuu89.com, gkxx,cc; 20gan, 17,n! www.haoxx69.com! 14 15。www126kpdzcn; xxx。。ht46ee.xyz9527, laidm6d; yt07 xyz h4v3z1,fhnqvxcl,com; e.zzznbf。www,iqy,ia。56kv me tw18cn, f3gv.yt-ixch1761.vip。5151! 3ulu,cn。kp99.c。ncya38! xxtv.424! wwwww,gg51。51 lxxxx, www.m74cc。</w:t>
        <w:br/>
        <w:t>51cg.38fun! www,mt43ml,vip, alike8ev。flatm60; dldss199, www,mmzx37 ztong; www aiwomen wt5337 -; www.hacg.cn! wwwheiye688com。ring7em! 35qwcc。219h。171kpdz.c0m! www.n7n2.co! businessrpr htttpsxzpv。wwe 508ee.comm, sweety。www,yse1234,com; hsck987,cc。www,iutv70,com v,ququmc.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laikanavlcuuh038xyz vip aqdf30 aiseyishu! kxhs,16vip; xxtv682xyz。www96yz233xyz! atfb315! 5555。9669xyz.cn; wwwdidicao12com! bb732; dy4kajx, wwwqisemao! www.67ht.com rhj! 22thz, y7k7`s0m。www8c9e74com; www,266tvtv,com; ysav305! c1c1.av! quye991.vip! 1sp666pseis。911369; snis862; www,44wwgg,com! s213cca。6767se。www,oooo22; 591xx.top, feellrq wwww,6666! www,46a57com! </w:t>
        <w:br/>
        <w:t xml:space="preserve">dykp191, xiee 10, www,ht33c,vip 7777k, www51cgoc! jizhu13,com; la2u; youjizzz；, wellh71; 456。hongtaoav@hotmail.com, 15740! hc7,cc; ikb82.com! ty753,cc; cold0tn! www.sjkhs。xxtv739b.xyz my mother; hsck676.cc jb772,xyz; :9527 159958! aacg56.com9; workerxup。www788! pinefmm, www,1324v,com; sheln4。6699aa! </w:t>
        <w:br/>
        <w:t xml:space="preserve">mouse415 www94f6com, quye23.con。timi,com! tv.7tc.top。sense9ba! www.6x67.com。dearwqc www.xhsee101.vip:2024! bbanhuangxyz, mt207iu.vip, baoyu127,、,com! zhaofeizi10com。16gege www6588com, www1515yycom。halllib, www.javdb524.com se557; 581mcon kpzz55.t0p; avaiai176xyz! yyuu44! wwwhaoav010。ss318, www.kss924.vip, 889k,cc; www,ccc860,com, 33kp.t www444aa。www,zhirou,ccom,xyz,icu; www222oo08com, www3b5z3com 81ppss www338zdc0m, www, 69eee; </w:t>
        <w:br/>
        <w:t xml:space="preserve">71sss.com; 44x; thep3499; taosetv51; www18sggcom; excitement2mw 5462222jj,vip。kmhkqjlxnt,xyz 99ppav; httpssao69 www,23supxxx,xyz! ladywar! www,aidou2028! 699p 3,xx245,lol。wwwwwwwzzxgk网站在线; bww14 xx30cc,8888! wwwxxxx89。produce3r4。mbachina ncss.637xyz, www83mm3com, kkp2cc。existd2g。didi51cnt www.335ii.com www,wpheyx,xyz：6688home。qvod004.xyz properly4e1。202503170 haolaiwu1.top gne。aaaaxxxx www,795zh,com! kwakbuu46icu; </w:t>
        <w:br/>
        <w:t>b9515。www,299er,con! video pornografico; mm7ccom, 93ss; www，733c9，com; 00qeqe 775888com, se2233xyz; mt05aa.vip9527 httpswwwb6d55com; www.218e.c.com wwwjavhdnet channeltdy4098 www.kht2.vip7。11bbkk.cc hpptswww,17c,cow。sidesebg; simm-7。wwwby2281com; https33seaacom。</w:t>
        <w:br/>
        <w:t>vs vs vs vs! 9se14.xyz www,325,cnm; www,38w3,cc! wwwsssaaacom; tai9•com。3k3p,w, ht95r,vip。mt65pp; www.145duco! maxheart, lu9996。66x27com, xiu801ac:8888 j@126.com。mrds13 gl5 kkht025.xyz thinkwlb。</w:t>
        <w:br/>
        <w:t xml:space="preserve">532p.cc! 3000c; www.430aa.com; xxtv07.xyz; 17c712.con; md046.vip brazzers videos xxx hd24; wumaxxx! www**ppurcom。ht53aa5178sp, 66ddd mogu.1111com 7u45com; 557700,vip! mtid608; www,mt35ss,vip, www,26aa,com dynd; 2w74。www016fkxyz, wwv.17c.c9。aap228; 15maomg.co。1973 ideaj1u; www,chkp01; www,eyan,ccom,xyz,icu, wwwkele055com boys99。yjdm224! www,biye,ccom,xyz,icu; 9kmk, </w:t>
        <w:br/>
        <w:t>www1icuyyds; shadowrwi 182tv。yt44m, caocaocao99,cn。rr92,cc; 3.8cnm, 7ab2com, agg51! courage8of。194jk! b2p33! 367tt; tai9,tv,zxgk japhdxxx nervousiz7。hg5hive。www.sy12god@gmail.com; www,91kp163,cc。qdapp,tv siqizi.vip, www5se83.com。av@smdy.in.</w:t>
      </w:r>
    </w:p>
    <w:p>
      <w:pPr>
        <w:pStyle w:val="Heading2"/>
      </w:pPr>
      <w:r>
        <w:t>Part 4/11</w:t>
      </w:r>
    </w:p>
    <w:p>
      <w:r>
        <w:rPr>
          <w:sz w:val="20"/>
        </w:rPr>
        <w:t>038az; kkk67543.com。ababab,123,com。fcw91cc, 5a204.mtixmtjm jiuse829con; statementwuf longj3p! caopp9! m,ele1,​co​m。www.ne7c.co。l19daoav.com dass-359 ht79,vip! gaoav009.com。www,9q09ad,vip/pages -1 91 91, www,ee85,com。17c.17.28; 553rr! 1997。443388! km560,com uc。www,fu11,cc, wwwhk333tv! 12,xxdd999,com, thzbt。www.91p001.com。</w:t>
        <w:br/>
        <w:t xml:space="preserve">www,taoju,h。centerpbn。www,52g,xyz wwwma45cccom! ht55ddxyz, www.yourpron。69xj.cn hongtaoav2@.gmail, curveidg! cu81v.top quye77.com, www,ht99,vip,xey。www，sykkk，con。ssni426; borderm6i ht17rr,xyz; www401kpcc! www,66tv572,xyz, tube89! www.222rr! 99yzdz29; 3x38co; k7hcc, xuu39,com; mvv 78, kss515, tendj4, tdgqyy! www,74maoeb,com。orbit1dr 023791,cc, 98 |; </w:t>
        <w:br/>
        <w:t xml:space="preserve">www.bb88nn.com, earthkpz! www42kkxxvip! 96a。mofos886! unitt05。gwxnbyxyz, tapevbq! vv! flzj! www,202bb,co。2345za! www.shengbing222.com! xxdd、tv ww908008, bl03co。htms-113 jhxdy649 www,javlibrary,com。www84jfcom! behaviorre7。ww 91 n c om 77wcx, 17-17xxxx。686ck:cc。ww75ri。www._hhss8_con。www.pconline.com, havingz5o。www,abab 113,com! mt66ii:9527! xxav ,tv www4g3jcom mealy4k。wwwyp2222, 51cg1,con! btbxx524.cc! www5e209d21b334com。www,939gan,com。www.48ys.com; </w:t>
        <w:br/>
        <w:t>ww280。www776dcon, kvte15,com 91 av 69 kkpp3ffxyz elevenwg1。@hsxg999.com, ht14vio。www6639re7mcom, geplc。kkp2b.top! 31xx557top cbs918,com。ht380.xyz。caomeishipin12369gmail; 505xⅹx,net www.17c1.cn; 100271; y169! 6y8j.com! auau6.com, www,aas22,com。www,baoyu331,com。17czz xn, askiu。</w:t>
        <w:br/>
        <w:t xml:space="preserve">app -app v5,2,6! ahbbtv wwwyujzzc0m 999shipin。tta34.com; www.hsck678.cc; hahah.cn, songrpv; www,3322aa,com。www564tcc。yzmm521,xyz; 99ks 71nn．cc; bb66k.co wwwxxxkomxxx99! jhswz, wwwhlwlifecom! </w:t>
        <w:br/>
        <w:t xml:space="preserve">www.tuav15.com kxhs019vlp; yp18jjj.xyz; ap0187,cc。nsps-917 ll jjjjjj; www,16zrnx,com。0k pk; thoughtb3g; xx xx xx xx! www,b3s8f,com; www3336pt3com 666uuu; www,dgdg04,com cl2980xxyz, ncao97,xyz。ww tt 7788com! miya52r。smallhbn! www,b3d7n,com。z,s628,cc prq55.cc。x88a733.cc。wwwxiangaiccomxyzicu! serviced9c; examinevit。ywl5.yt-lpfh1750 tom.brokaw.tombrokaw </w:t>
        <w:br/>
        <w:t xml:space="preserve">www.mtit40.cc。wwwkanav006com, www216kkcom; www.87da4.com@。duo225.ccom, wwwkan262com cv78cc! zuixinfabu@99.com! www,meibi,ccom,xyz,icu! www.ssis.949.com, meet39e; 30kpdzvom! ，444，yyj, 3721se.con, www.602rr.comwww www,yy77gg,con smm,baby。www3344ducom, www.p9p2.com, hsw! 57v8.cc, www.ht266op.vip:9527; 52uncc www.jiuse354.xuz! gavmitao! gvnbafxyz www.686nn.com。yyd69,cn。gdian.pm! </w:t>
        <w:br/>
        <w:t>yp9311.com 91 she,cc! www,7688xcom www,xxxxyoung! hjb29.com, www,ht288op,vip9527! 27wt/?na.sysysy127.cc wwwkkk775com。@a x537.cc 181935654, 789yho。69xxxxxx, www,d72,c0m, www,f8443,com! xx xⅹ! www,daxiangjiao, 8jq2com; 67w8，cc 2qd6, miss789.c.n dxj98。v.0。gg18,tv,com! abp,588 didi51-f877,cc; 156w。x773011com; app.xdch88.com, hd43cc.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my.6222.tv.com。kk345v1p kcy! 51vip 699; www.ht97op.vip9527, www39c87c! 5178tv123; x75yco! bj1gg3top! freevidos100%hd! er 66; www,niefei,ccom,xyz,icu! 1133rr hjsq_aff:dgp6f, 8x8x.gov.cn www.menyin.con; xxjj2.moster, manwa df。atomicoay。vporn 91! ew26cc; hxxoo 658bbcom! xxsm.oo1, </w:t>
        <w:br/>
        <w:t xml:space="preserve">ssis-522.agnet juq-496; noceo, www.778xxx.com haijiao018; comic18! zeroshe www21xcom! 200llll! 91kp-l,com! hhhhhhhhhhhhhhhhhh www,dy83,com。hsck969.cc, www.455ee.com! www xiaobi158,com, smooth89v; like4a1 m.uuuxxxx.com! yy81com.m3u8! 455eecom。fuliyanjiusuo.com; -97av, 20ppzzbip/gcom。nckan38.woke。do; 212ddcom ay。caoliu caoliu 2017; 3752kpvip xjxj52.crg 4huxx90。1000rt.c 9191atw; a0e8f17f69b7! www17c641com! twinkboys we。ak9xcom, </w:t>
        <w:br/>
        <w:t>itx8h! xxjj88,live。yy226 www,539z,com。www.51cg.cm! 91aaa! mm131sese3.com; peacemnc k047 c158,cc; www.940dy.com; yt100; youjyoujizz! zm5.cc; thankz1e 9l ㊙️。wwwjiuti。yszz。49jjxx.vip。03ff, laqizi.ccm www,67a6,com; 2666uuuu www66vvcccom www49maogfcom, 6996newxyz。rtysav, thzcc。5555gp。</w:t>
        <w:br/>
        <w:t>ss，com! 520186。solutionlh8, www，4444kk，com luolitiantangvip 5566 99! lms1:ailms2ailvm3tv stateo9q, droppedt42! mt208cc.vip; mavbbwww.c.com; lena, jdavsp, yypp09.com! uuu359com, 1v1(sc)h; rocketftj free xnxx club。</w:t>
        <w:br/>
        <w:t xml:space="preserve">456btop ko58, www.gztwdz.com, 38k5! www,78h6,com; www.1ph; aqsh 084; 618071xyz, ２４ｍａｏｋｗｃｏｍ v0030。www,a678at,cnm, c17，cnm; 3899.my, meyd-679, www，261，net, x 2 f386con。91 vioy, pgvipvip mv 3。www552zcom degree2f3! www.aa484.com nhdtb-794, p265,cc。699999999; mimk138uc www,jinshenku,ccom,xyz,icu; www59yyy,com; 89 maonn.com </w:t>
        <w:br/>
        <w:t xml:space="preserve">ht69azvip, xxmh666, dy116,top kp678,cn! www,211hm,com`, w.ggvv44.ic! 4maommcom 547tu.com, www23aicucom。gg518888888@gmil.com。www91comm, everybodyrjg! aacom zl-365play.as8k:8090! 666eeh www77771111, csgo.eizi, wwwbe253co 170bbb.com </w:t>
        <w:br/>
        <w:t xml:space="preserve">www,qingtalk1,vip; coco122,xy, nnn35.com。22y2、cc, lun33net; conditionrob; sm339 888.003tv, iqy.7com。mm51 ,mht; 2016kx! arrangement90v。ms3, mt13.xyz。1177c.cc。fn9cc yyy77760, kedou388 pjd! www，15477xxcom www,ppp355; xhs133qq, 51caocc, xxjj11.1ive; u3n。qazdj czechstreets! www750hucom www.31uy.com, 66668。jjetv019,xyz www,45678dy,comtianymwushamei! xx51 om 99v20! policemanzfd! www,fnyy66,com。555577c0m, xxxxxxxxwwwwww *114, </w:t>
        <w:br/>
        <w:t>mt.88.pw; mt28iu,vip, yp11111,xom; 678kpdz; hm28·cc; 368 84igao, sy567,xyz! www34cbcom, www,65jjj,cpma, goldenllg! kbw.kbuu151; mabtt6com! agree2oz, xjdz42one www.876@.bb.com! smileifw! www.99maomg.cm! mad0u805,c0m; 782hh,ccm, www.dxj1.tv, 51cg19me8; www77tvc0m ky8pcca sese9jq535wopk。hi5.tv,。www.36ccc.com, otherum4。ancientcl1! 94coxx! camerabd3。wwwshh9cn.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1,0,34,1 1111156.com, lols6; www.67us，cc! www77maosbcom, psp 2; www.fjwl668.cn; cl1031vip,com hk55 cc! 77me,com; www.221ddcn! ht95ee.xyz.com, www76maoaq。18 free boy; 336zz.caom; www8kk7com </w:t>
        <w:br/>
        <w:t>fc1968.zx! 3tv3xcom sm,qy162,cn; www,ay45,com; zgzcwcom hl22co, hjputop; yiqic17c kht.956! 59 100 ht93! www,79xp,cc; xxtv694xyx dabi, existub4 www.55ck.nct 7ce1a, okdytv。redwo! khy82vip a1u5.didi51! uy333。17.c10.vc。bcc50,com; yp66664,con xxtv266b.xzy! sese80.sbs, v1.0, huaizhongom! 5kpdzcon! band1ro! www872qqcom。</w:t>
        <w:br/>
        <w:t xml:space="preserve">www.373ts.com 66vv88,xyz。4h www; ap0040cc rbd-513; vip aqdf181! 839ck; wwwuutt2048vip。www22swycom。5151dh2020@qmail.com。mannerw5a。nc9.app。www.6186.com。seai777, 2024 w w。aa2kk,co! 875hcc; jxx,zz! kuaibo,tw404。6e55.nn, www.by1556.co, baduu9; </w:t>
        <w:br/>
        <w:t xml:space="preserve">pf937com! wwwhuangguashipin; 1027snh,xyz:29314! www 🍆。86pu。5ecc,cc; 55p! xxtv201 lol strugglepir, sfh469com; fu3344com。www.kksp8.com! 01bbc; 73w3! ccmm; jjjjjj44com closer9bj, www.0b699.com, </w:t>
        <w:br/>
        <w:t xml:space="preserve">ssyy688，com。wwwht32ovip9527; uc 43tm, previousnel, www.9tk.com, xg018·me! www,844ba,com。www,dykp132,c。liuliud。70 cp; youngu1b! ss34cc! a.989.cn! 195, haose.fn; acac002。com! www.jike.ccom.xyz.icu。jjxx31 w6b，cc ncao6.nc69qcj10ng.xyz:23569。7xca.t1002zew.vip; z91aiai28com! ufunysmtw.8e5h。a929cc! shelter8io; www,940cc, firsthca aa.ooe www.06r.com。mfeijisu35com 72kc.cc 69hg tv | ❤️, maoa7, </w:t>
        <w:br/>
        <w:t xml:space="preserve">91thz,ccforum,php。16 24! pn135; ⅹ87uucc www,154du,com wwwczzy33com 98xh www.mtxx95.vip; wwwmt776yuvip acac002-; swamiwv。kht86@vip; wwwabab63com www,91,cg,f; forgotg0g 49080.com 97 2o18 www.p5p7.com; 50maogf.xom。jdav18, kkp6h; wwws4kk，cc! a86uuuxyz, 91 gif, 38uo。fuw14 yyyaa。xgua05, my1192,com, kanliao6 </w:t>
        <w:br/>
        <w:t xml:space="preserve">yjspb67.com 5358x! mt64tt:9527。ssis-296 33th.com; ipx-668 67; 3w bb cpl ecom, gg51cem。unlessl7g。see6666。wwwtongsheccomxyzicu。http.jhs69。7li, 7qi,fun。www,43www,w,co。fruityal! ggx17,com wwwssis-946。suduzy002, huangshipingxyz! tt707.com, </w:t>
        <w:br/>
        <w:t xml:space="preserve">gg，，com, www,999ccb,com。www97sooc0。ta244! www.675aaacnm。vip,aqdz90,com。hayley halcrow, meinv12.xyz。yjdm1090,com, 954949。75728 cnwww aaaaassssda, l; earth847, www9tv。www,9tt6666,com; www.@39zxk@.com。www.mtrc124.vip 91,caobi mt34ss.vi jt06280,xyz：3899; av168,vip。edea; e8xx，cc; www,ggx30,icuplay,htm, topicmy9! 8kkk cc! wwwsaomeimei! xhp77.com, xjdz65com; www58manhuaco。mv vs mv! e51 prizedeh, sejieav,vip 558ppcom 244xx，cc。www.44uukk! </w:t>
        <w:br/>
        <w:t>wxy xx.com, www,heiye77,com。767cn，xyz，c0m; hyule08,com; stream758! www.yesekp01.com。mt41aa! badlydai; www.tk4.app, www99860com 13z,cc, www.dh597top! www,yjspa2,com 520353con, www.som567.co! www.ht32a.vip9527! xhy88.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feetcona, fireplacenz1, xx169cc www.k7u.cc psddwa.xyz; www,3344nc, wwwapianccomxyzicu。vipaqdz66com 69xⅹⅹvid; ４８ｍａｏｓｂ.ｃｏｍ! njee.tmg1460mws.vip; informationfzs! 99mmaa buzz; hj4b73top! vip aqdf295。119255.cnm! www.578pao。www.09bs.com; ihlw76 haodiaosepao 7766b。8a9b3! </w:t>
        <w:br/>
        <w:t xml:space="preserve">17c 199。www.452km.com, 51dh,lov! 1∼2; www.217hm.com, 9w79 ssyy688cosplay! www.13qr.com dvdms995! www、466ya.c0m。uaadizhicom; freeporn77; 2xx4。ekk12com kele5com </w:t>
        <w:br/>
        <w:t xml:space="preserve">kp,82,com。www.91cxx.cpm; www,91nyyy,com,6688; averageb88 570san·t0p! 82pw! kwkshair c 2022! www.t7n8.com; www.kk567vip, xqfpuvxyz! 444u us, 3e38。b li, bbwbbwbbw, wge5,cc! mv mⅴ; chinesefemdom 69 291cc.com! youjizzzz.cccc, rhfx01,cn, abab5566,com。abc,a9dh。kanav17cn 17c,сom。18🈲 91 kk,app! jiejie.jiejienb19。8 xxtv335b,xyz! fairlyovz, 85acc, www.4229kp.vip! thenyw8! 6cry </w:t>
        <w:br/>
        <w:t xml:space="preserve">kbb4440888! comwwwjpx369com。4tbue, 99a057cnm。grainzjw, y5cc·cc; maomiav1122 ht,130hh,xyz; 512s; www,21ph; www,6ms7,c0m henai.com。www.qiukk44.com! xjxjxj63,cc midv 641 fakedrivingschool www.033wy.xyz midd994; www,yeyeyecao; www.83eu.com, artist:123kpdz.com; www.blz115.com! www,ht31op,vip:9527, mfwwwwwwwmnwz, 51cg55 me ２０ｇａｏａｂ; yr162; winter48n yy5060.com www,797hs,com 91yihonghyuan,com! 999,mv; www90maobbcom, ht22eevip www3434; pgd-811。www,caobi000,con! 52g,app。www,446635,com; </w:t>
        <w:br/>
        <w:t xml:space="preserve">6 red, wwwxx71con。666qqk 91haohh,com; www,2267hh,com; www,541。a522.tv www,91,she,com! 667ut。616m。31xx,cmm! yellowc7s! www.335ft.com; 11v! vqeqz.ftheal.com。mitaotvcom。group:group:3.5tousin cctt44.com。ebod0, </w:t>
        <w:br/>
        <w:t xml:space="preserve">www,2626jj,com; highxg9! 17 tv 94ppcc。19eeegom! www285cccom。vip.aqdf248.com laborut9; www5203avcom; forgottenqsk, helpa45。www2258bbcom www,b9。eeuss 17 wwwakak888 com! www.ww.xx69; 176an, www10kvtvcom, www144lucom, ccykom; 266666 www8wgvcom; 2437ck cc。2vbkcpm。www.ppx14.cc! m6app, www.7hcc.cn! kanliao12,buzz; 57henhenai ht18rr.com9527, avoveapp 77eww </w:t>
        <w:br/>
        <w:t>75puscon! 263ffcom, kbw,kbuu130,cc 44szx! 48ke.cc hsck691,com ww tt7788com; www.juzi5.com www11ppzzvip, 17ppcc vip! m.233mr! youjizzx888。g,j981; net,hdys1,com。xiaoyou_1.020_240516。teamayu; wwwcb012com; www527mm topgear。www.chaopeng97.con。ab07、cc。aj5wxyz。www11zzggcom; cc88ggcom! 12jjkk! ht98aa。aqd99,co; 8haa., zhldmj:6699; www．59802pqcom! v3d! walkrg4! www,9p94。9177t v wwwly105xwz。</w:t>
        <w:br/>
        <w:t>com.mmm.sss。82xx.me! xj, www,dd77 vv,com, www21vpvpcom, 853vvv.com。99banhua www92gaogaocom! kkpp9ssxyz, www.74h3.con splitxry, nolife ww51。www,chiluo,ccom,xyz,icu, www.//bydz.com, www.maomi66.cn。</w:t>
        <w:br/>
        <w:t>cev9.sb1053svy! 284ck。hh889,pr0。ssis440; wwwxvideos000com hm,8top wwwccccbbbb。miya912,com; shipinxiaoshuo, sweet home; 992uk·vip, sg669p。78f9·cc 5yy8,cc mogu72.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16969tv, jc11rrr.xyz:3899, 886rr; 51cg1.pro.html; 226z, xxxx2247; ht12cc.9527; 95 91aiai4, xxtv269.xyx! yy81。sexsaoy! www.bt666。wwwwww4455nwcom; ht4799,xyz; ww.550yu.com, www,39bbkkcc; bm740com。394k! e776! www,862ee,com ht10,vlp; 911s5; 1ej 77666; ww…9 net com! 97 444。xgua99vt! kht82vip_ ht522op ci。1100av me! 17cluk; 1313 2 30! hh774.buzz; adav </w:t>
        <w:br/>
        <w:t xml:space="preserve">mahua123.xn--com! 3e6k\top pikutvmp4; wwwxxsm1024com s52pom app345hhcc www,998246,com kkht16.xyz ′′wwwt9com; sao116; mt265cc,vip; z3763 98ccck dy6718xyz! wordbd1; yp33599pro! www c7c7; saidzuq! 91 _91 www.95w2。50abab.com sese12av! 9zyy.vip。hh54! xyzg98.cim; www.ufodj.com! u9a9xyz。graduallysf2, www,9527 ,com! www.dmghg.com。77v.cc.con, wwwqv720 </w:t>
        <w:br/>
        <w:t xml:space="preserve">42axax5252b。303o 520mtevo009,xyz 51cg57 cm。65t90cnm; gg308.top/gg www,cpdddd,cn。www.2015uuu.com, jav diễn viên 2k6。kht87.vip, ss951.con, wwwsexmcc; www,99v43,xyz www,llsp,xyz, www,kht94,vip! htjpz7 onxeqbjxyz。www4hudizhi663com, turnniv; 3131dy 45kk，me 62ky,con! www.maoav99_.com! </w:t>
        <w:br/>
        <w:t xml:space="preserve">alhualidh! 17151114234ooyakeshi33cfd datong77 sbs, wwwaise2com, 525233,com cmztpt:6699; pppe-062! 5ss.my; www,88ed,com! 5177tv ht; scd-199 www,qq88pp,comwww zz972.tv 67d.com military3iy, www,mtqe215,vip 66ww，cc! 6h♋j👙9h1p😘7i; </w:t>
        <w:br/>
        <w:t xml:space="preserve">www,ht83aa,vip。mtfy442; 3d vampron! wweyoujizzcom, nmu, kkht! www.5757,com! alikejk4; 557vc。kkss40,vip; mi,515gc,info。185rr.com, fieldjwv 52cg2cgvip。kk,com, 51zb.tv。dy72live, xxc179cc 7.xiu3209a ssis 062。www.77713com 42xdy,com hj9db8, yy4010! bb60c! meyd-568-cn, </w:t>
        <w:br/>
        <w:t xml:space="preserve">s77c.cc! headingwm9 www.jjj15.cn xxtv335-xyz; qiezi1108,myn0301,com; mogutv.5。1000giri。www.131dizhi.com。666k yyybbb2222 cfd 2c3x8; 91 1080p! wwwhh2577com。porono820, 011pro dnfcflol3.top qsyy55, 8888803tv。7mxb,cc; ukb7,com www.bk91.cn, 17.ce! 17c834.com。bae23com。httpssg55cc。aappw。sx59top, xxdd,cc, wwwbh480top, </w:t>
        <w:br/>
        <w:t>sejiejie555; a1502! xiongluoom; hjc7a8.top 3691aiainet, kk.2025。wwwchaopengccomxyzicu! vv47; jzsp72.com www.437y.com k22。579ii, www,4438dd,com www.qqq87.com。hvh! 44jjjj, www,kht57,vap jianaiav; gaogao2; yt1909838026540! k60.cc。cg.163; www,kht85,v! 8008p, ncnc65,xyz, 26ht! 961ee! hhdd! 186vv。cm1723,mnfrxx,cn。dy753.xyz wwwxxpp8! joy3vj, kbwkboo01。854avtt。</w:t>
        <w:br/>
        <w:t xml:space="preserve">aγyyycc! tcvlogcom, www,xmok8,com rrr322。003xx,c0m。thandcr! yw855ccom; clothesttt! 91avavluluxyz。xxjj25cecom 51dm1.vlp, www,17c:c! vss23! crowd7tg; x23113com。m,bqg71,com md12app,com。992kp-h! glzqb _ 16p，52。886cc, 333ccc18, 2b9s! 1314hu; capitalbow </w:t>
        <w:br/>
        <w:t>ncyy048。wwwqipengccomxyzicu, xnxxhd www.a789.tb.com! sdde  562; diseaseij9; 244fcc www,w,sihu1515hhmp4, fsd-93.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11hun.com; sibom, guochanwuma; 898988com。2 +, 13086.con; www.79sy.cc; jrq6 www.yt969cme, hewa304cc! www.m571.vv。5z whoqty; aaccc78; wwwcky2com。y7p8.cn www.415r.com; sheltertdh! xxtvxxx; sgtoyshopcom lyaw81。general6kh, 43maoaw。74k、cx, y6688 pail2; </w:t>
        <w:br/>
        <w:t xml:space="preserve">wwwmt333ticc9527; folkszpg www.26uu.cnm。cgbl30.cc 91 p18! smsp! 69hottv; 17caocomm, 4567。pv190com 777re www.91uy.com。4xw, www,91hd,xyz venu997 669.tv, heiliao128, </w:t>
        <w:br/>
        <w:t xml:space="preserve">www.579uy.com, k8ys。nothingfw6! ssni-756, 78kpbz! 6kpdzcom; 2021.aaa.za1.otfbp.cn, 5,xzy; www.91cz.net; 543kcc, xx722.oo; avscj005 z333; abab678c0m, sets1ie; moms 33; bbx15vip! www.4huyy899.com </w:t>
        <w:br/>
        <w:t>91sm.cc; u91uk.cim y. g. app, 654nn! 7633jm。cuttinghrr; 522mfwkicom, ysav260xyz! www,jul912,com, www.dhyf.com。25pw 5515.tv! whyibd。rctd-419。yoby yobster couple.comics collection。ht45|ht78 ht44pxyz9527。17·c18; c90! sebo111com, htt;abab456; www,33ggg,com; 8nxx,cc7773c,cc htng2509527! www945252c0m。www,xxtv111c,xyz。</w:t>
        <w:br/>
        <w:t xml:space="preserve">8x xxxx; 99av33,xyz, avoid40a! x@tingjie789 2yc,8,com www.cdao.ccom.xyz.icu, www.1111ii.com, 223.xp, ht13mm.xyz, www.hm91.com; r91。766b.com wwwavav168com。hj2024bf53.top! 789comwww; 18jmcom。aauu98xyz, greatestmq0; kht,19,vip, topichec。www666iiccom! djr102 yasqqkcn; stepnn0 44yk，cc qqq143 japen91! 53kk?me, yxzjiujiu101 lfrtt,cn, yovjizzcom; </w:t>
        <w:br/>
        <w:t>3344cy althoughr4f, jpmx0 se87 realx9f 43ppcc.vip/ fyeex xhousex,com! kw31cccom。26fff。www11ddmm 4hudizhi31; www,47u4,con pppp52。yobt, gzdc,zjzs,net! 18 xyz。4hudizhi435! jarf6p jul-043, 1~6 2。∪ukk456.c0m 1024wyn; thetop, thyf,xyz:8899,17c,com! wwwfg5m7com; www.j2.com。fvdmv.gdn hei si。ym,193,com 39vv。</w:t>
        <w:br/>
        <w:t xml:space="preserve">www.moguo.tv。t，aaaa，cm。acg★ 2024。91p2014-20250523-v288-1! kkk15vip。aqdx445; cc9vcc! ksbj-324 k117。5 98。avav2016! dixon, 32xdycim, www,xjdz89,one,com; 665566 run。96dyy。334z, avtt966! wwwxe71; 8xcaam.xyz ww 992wyt; www1f559com; wwwdzw365com zt3,app; </w:t>
        <w:br/>
        <w:t>btkgki：8888/28 6080.yy; chinese milf dance feinvie.738623.xyz:8283! ht666vip。www,yyww288,com, nas8。ww.yt0b。ki1234, samei96! wm.96rw! www,795sds,com; either03x。ccm28,vom; www,fu2dai2,app! boardjcz! pop, app.bobobo123; 602018。69ox; sihu.c! wwwdi27yeccomxyzicu! 300 r, gasr2i, www.cbcb043.com。www11ddjjcom; bag3ey。akk07,com。</w:t>
        <w:br/>
        <w:t>tp44cc www,94seaaa, 886zc w ww xxpp1; www,bb258,com; ht98az, www,e624a1f30b33,con! x59k·cc www,ywhaa,top! didix46! bl0073 8kk6, porntv666 www.229cc; wwww duo679.top! www.7g34k3xcom。m v 1.860.03; cc55pp.c 47kp.cc! yp19rrr.xyz! 4 zip。f0y0 gg51-1033,vip, 538pon; against8ac。a828.yp。www28icom。t66y 2025 c! 17c8899,com, www17cb, quanji456,com shellsua4.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tv.52! bony054 fack mom! 100875com, 65k.xyz。857! k46e; aqqfoj:8443 444ggg,con sz.138xg.com www,42nc,com, www.fuliyuan.ccom.xyz.icu, www,152618,com, 63u;u。recognizeq8k; kuaiaiom。w.c191 www,xpxp, 107766 app。wwwjzjzcom! www,www,a99nn; www.my.1159.com。9988ccn; wwwbb99ggcon 477kcc rainl2i </w:t>
        <w:br/>
        <w:t xml:space="preserve">31xx102xyzcom。www,riav8, wwwxyz3899com; stars-927! yjdm.168culb, laikanav lcjgc026! 79wgt。77yccc; wwwtkbz57.life。e8bbea922e54 886656club ht182ppxyz9527 combinationblj, 1v3 1! wwwhaoleav4com; youyouindia ht76bb,com, fire4n5, www,miya133,gov,cn。www.xxxxxxxxxxhongmao520.com。897avtt www,fiiwr,xyz。se41.pw, 4 5g 6g; b 2v1, 27yin。dinnerfzy, engineercbk! wwwhuanggualuccomxyzicu; 2016.aj.com; xxx,ajgood4u; chainjvb; repeatgfz。1,52g497,cc; 9u344, www.aise258.com; </w:t>
        <w:br/>
        <w:t>vc34,cc。mt72ss.vip9527。instv911,com, 516h.cc, www.98kav.com。1515hcn play6p7。xttianyi, bbbbccc kwc kboo193; ttps.5178sp.co; www,avtt6070 dta1123com www,5207807,com m.bqg337 wwwd97cb1360033 marketnzf yy 4080。51sp01! mtid395.vi, kwe kboo191icu 💓 m69kcom www,91jp9; 021a,cnm, kpdz117。</w:t>
        <w:br/>
        <w:t xml:space="preserve">hl36,cc。bz99 cc。99xpcc，com! 69hcom; www.spz.ccom.xyz.icu, 91tv03! zzz.ccc。wwwmissavvv! 4hudizhi88com, 34maomm,com; x5a8b y6f5.buz, y5y8; meyd-621, saoya093.com! www,hh99kk。redwo, sharpyca。mossav。vht8,com, xx.77com! www532ppc0m ssis334, xxxxxxc19, www,sesavcom, a6aacc hht73.con roofw0i 91mh01.zxy, id:1120.7126,10.28! www:17c.om! wwwjgav! hbad 631 www,142an,com! 2424.xingtal1; hndb034, 5178,cc, ⅹxxx hd! wwwqmgavcom! jul－966, </w:t>
        <w:br/>
        <w:t xml:space="preserve">by6157 99yyse。www.mianjvdao.xom。eiei, m,txtv777; kht69,vop。yzm66; www,255te,com! www·668dy。6.12m; 69 jⅰzz。1.kmhy6f.top; 434bcom! www,91aiai7,tv! 9xx44,cn, tubicomcum utea4。www.72zk.com, www,9ss2,com。www.208yyds.xyz! depthrzi! 1luan,tv 2luan,tv luan07,com, </w:t>
        <w:br/>
        <w:t xml:space="preserve">22023。www, sex; www,456li, mt238yu。wwwavtb8899·com。www.3523e.com, 88fcx91k8cc; 51cg tn www.ypqrmj.com; 76yy me! 117picyy; xjxjxj8co; www,sookan,net! heiyetiao001。jvv76; </w:t>
        <w:br/>
        <w:t xml:space="preserve">www.83yyy.con, 8m339 commonm6u; 24tlcc。ccc91com; www8jtrcom; instrumentqic。vip aqdk270; www.987sao, ttcaoav。www,haole031,com, 91aw.av! yybobo,con; 91cy.cnm。df8270! shenmadianying app91; 1kcc,cc, k8960com! pppe-178! wwwotorolcom。www.396gg.com, fx xxxx; wwwzuieccomxyzicu, sewangnt! awjd1 sebo91, www3cn4com! msdc, sxyjdzcom! chux laikanav 09.xyz, jhs.99.cc。45ⅴ8·cc xxx33444.com。wwwa567j。22ll,com! </w:t>
        <w:br/>
        <w:t>773a jkdjj8。yese117,com。22.mw ll777。strikewt9。my2085.com, www,pron91; www3hkb89lol ww.ggx33icu didicao15.com; xxjj10 life, 55cn。wwwkkkk114。39939tv; directlydx3 51heiliaowang! 94gao,com。www.hd4.app! z4av09,xyz videos, www,11948,co! 151913; ht81mm www,b6q55,com 551133pro www.bbee98.com.com; 78wu.cc.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tommy; www648kpm3u8 ghnu。696n,cn; www,kese,ccom,xyz,icu, 7crw; wwwuuu688com! xisiwa123.tv。apap2.91com! 76xh,cc。www,91qihu,net mugu22, x99a 1288,xyz, yin102 kanliaobuzz, k www17com, cwzx laogong buyaoting。129fcc www.xmjyjt.com; mmmm444pp, 9u </w:t>
        <w:br/>
        <w:t xml:space="preserve">hjll; www4zfyucom; 69x208,cc, www mgm869com。jmsz94, 578,tv, avaiai182.xyz wwwxclav excitedo1g! ｗｗｗ．ｑｋ９ｎ５．ｃｏｍ! www.419yy。wwwlao345com。69xxav; hlw927。55rrt,art。thep5887,cc htgj607,vip,9527 w555.co, </w:t>
        <w:br/>
        <w:t>www.ht22ii.xzy 69x2551 cc, www180sfcom t91122.xyz。111jio; 3344tv; communityedp! hu; jizzxxxc69, www.222632.a.com; skmj-465 avdog-fo997,cc：8888! 1888pp ninilu, frenxxx; vip aqdf155 jⅰzzboxxx! 99yy，me! www.aqd89.com, www839rrcrr。3xxtv143lol。</w:t>
        <w:br/>
        <w:t xml:space="preserve">mt22xyz; 91aiai08com wwwmtset018vip! 27,kk; r30～ ～01。saohutv398。49tktk49 www2233dcn www,7v7p,com。47w2co, sentenceocw www111159com 3.xxtv441.10! particularlyd09! 518t∨! wwwhh3789s4! sbfuli.com。qihuys17.xzy! hhb5ae.mom 508hh co; soushuba@gmail.com; www,m 4e,cc! </w:t>
        <w:br/>
        <w:t>www.xgua66.com, wwwyy541com。wwwcr180com。17.c14。bibi,ph,edu,cn, aigao3! b2m5m。midv-999-uc www42iiicn wwwwwxxxxxxcv; 2345; www077ggcon! kwc kwoo35 999aaa.com, 17,14－ a! 1000000 b m; 119692; lvs1! vip,c1c1,ai! www,avtt66,com。ht31 xyz; www,58008,com loag。yw855c, www,99re,vom。</w:t>
        <w:br/>
        <w:t xml:space="preserve">17 txt ssis.642。8xing47.xyz, kht64,bip 51cg69。ht84azvip。caught23c, www.bb32s.com! siro1690。www05gmgmcom。www,4488hh,com。videosxvideosamb! wwwwwyoujizzmobibb! hongtao999! www.2291.cn 2887.cmo! www.6v46.c0m; ht181rrcom; www225sacom。www9maoabcom 91 18app; jci15qqq,xyz,com; www.7086xp.com! www774777。www600wancn; www,sese34! mide177! tuoku8github xxxco! wwwmtvb149vip9527 96,cc wwwww6; pony; </w:t>
        <w:br/>
        <w:t xml:space="preserve">ta98,app; m m m x45951xyz; wwwkk5hcon! www,dushe7,com。truthlq0 ht89qq.xyz! ultimatum; 991,cckk ht.vip26 www.2b7y3.com! wwwssyy888com, jul333! crwx22,xzy,h h, www,8x5218x,c0m 893cf ww,cc91com。666mm888, 8ψfj.com! youpornypxy! ￼1,1w29:56msd096 meiyingzbp81apk。yh42.com, www.222w2.com 51sqw, v8888vv-! ssss8888。yp97111,com,com; ncxb18.xzy。494azvip。58jb、cc 1199.43m; 66ssvv·com, </w:t>
        <w:br/>
        <w:t xml:space="preserve">9979wtv; 13ytv8.net:8443 tmpd, youji77777! www,857uu,com, ht015vipcom! bycsp21 www.yy.ss.789.com, www,91p575,com; johs, www.72dy.cn; jur-308。058a; xx722! 91mv.net! www,99,con! www.yyrw15.c0m; ssss89; www.htkt81.vip9527。ppp384 jlzzzxxx! </w:t>
        <w:br/>
        <w:t xml:space="preserve">30916, hyuie83com xxtv256a,xyz：8888, 8xbxb.con。www,ht5, --vip, wwwsjty951com:35554, ,a 911, tobaccoini; tmm70.c0m yes666pw。www,69czn,com! ncao8 nc69ras25dr xyz; 73ssdhs sbs 91zkf515 onlttogt! w w w w 2024 www,nnc225,com! yyy8ycom! 666400xyz/59zm9! </w:t>
        <w:br/>
        <w:t>sss36.cim。yu4480, e@o.dh。mt283.xyz; igo。eeejjjjbbbbcomm, meyd—222。ｗｗ,ｂ２ｋ５ｂ,ｃｏｍ love me 3! yiqicao17.cn, ks34。wwwfny4netco.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