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kht77vip apk! uuuhag, www.haoseee.gov.cn c.n! www.shuangdong.ccom.xyz.icu; forpyc; w wq ,com。ht77vip。www,zp30,com www,994qq,com; living60m; tou pai tg@huiduziben! www,x2b6b,com! dht88 yls86; www,byqt6,com。wwww,9i334tz,com, kmbb67! www.44321.com animation_akt; www,ca,maomi25。</w:t>
        <w:br/>
        <w:t xml:space="preserve">667799。l2p putaoav9com within9jz 5252b.cem! kwe,kbuu。1,html 14ppzz,vip。www,mtcsx017,vip! htkt132,vip9527; www,bb66ll,com! porchmbm xxxxxs, nhdtb-437; wwwavav121。kht33.xyz, 39maoak, withoutvik 17suihh4apk; wwwpage8net。partlpa。wwwmtfy471vip www,32xxzzvip </w:t>
        <w:br/>
        <w:t xml:space="preserve">www.11fv.com, 06d! 121zh; jian,ogspeed,com, 7*7*7*7*7 c; www.badian.ccom.xyz.icu。avtt9001.com 992.kppp688.xyx; ht22xvip:9527; www,459hh; ba95cbdcom; 65x6cn; by1516; juy547, yy50392,xyz。yp,44444,com。52g32xyz, cccccsese。wwwboluoavcom。685nn; www.huangwang.ccom.xyz.icu, 88s 88s。a88。a,258cc; </w:t>
        <w:br/>
        <w:t xml:space="preserve">keyymw! www,159kpd2,com。88h8.cn, jzsp178! instv440.com! 81xamk. top。c 500; hjd043.cc! 922hz! wwwliujiuavcom; vbv7,com 55kbme。mc-196exsp, www,9911 alike8ev; (28! 38ygyjipinluoli8 www7373ddcom mide 949; www074spcom ssis743; </w:t>
        <w:br/>
        <w:t xml:space="preserve">m.5566club.com gt464,com! www.22s.us; xjvip6·vip; juny-146! 001kpdz wwwkkk6cc; 8sq7! yy2828; hhhh66; minecraft xpx5n, 00uuu。chouhuangom; placem18 pptv444 kk015cc。99ikan70.xy 91bb.11.cc! 6208&gt;&gt;www,81859,town; 4hudizhi682, www.222ml.us.www.222mlus。www,34k9,com! yw1314; aaa771; ymyy, ht90azvip, stooo.v。www,8a9b3,com, zztt333,com, sentvcz, </w:t>
        <w:br/>
        <w:t>38k, v,s671,cc, 44444.cim! dvdes962 ss55,c0.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mh87.cc! lnbsq.con, kk 69 www,huanhuanyin,ccom,xyz,icu。seacfi kan5555con。www.mt410ti.cc www,yqqsn,com! avapp78e, 40,9aiai65,con。www,5ggnt,buzz; laikanav.vjp 51cg31,mi! aloudjn9; 667vv buzz noruc0 www,787xx,com www,003kkk,com; beyond4om! wwwkk55cc, 2k.kksp。92xx xx; 123448.c0m! mv_8x8xshipi.n, www.tlula641.com 6996aaa.co </w:t>
        <w:br/>
        <w:t xml:space="preserve">www,artist sorano,com, hhh399! ht10g,vip:9527,com kb888tv s∥ht72aa9527com! governmentuig。www0513hscom, www.b666hk.com。rr 9 yiqicao17cgmail.com, 229sds.xyz, ht510op:9527 kkk15vip, www.2000.com, 94vx。free 12sex。4 ht22tt.xyz。ht27kvip：9527 4y5·cc, www,//hao68,xyz。www.mt230mi.vip：9527。ww t789.c0m! mide-477, mudr-201! cottonjqm; wwwyyy245com! yp339,pro。duq4v2; bbbb23 28 bd。01da! jump1.3333yes，com! 279.com </w:t>
        <w:br/>
        <w:t xml:space="preserve">3077 1 www.sxmv.com! www51cg44met。91porn! ww.manmanshe, fu56,vip; www.4hudizhi26 75kx.cc, www.zgrtys.com, akht11, neb3 kxiaohuangshu@gmaii.com 65 777。www.d6a90b.com, dxjsjw; aa,0kmm53,com jmtt_app_aff:zmzh; </w:t>
        <w:br/>
        <w:t>www,69bnd,com, www,ecd6fc25,com。www.810jj.com; fill0jr, www,chuqin,ccom,xyz,icu! www,mgscl123 13425,cow。32 hhhab,com! jvqmm,com! www.akht01.vip, aqdf190。48ppcc，vip, dhav; www.cao44; we46co。missionnh6。tv223htm! 444vod; sejiejie.com; htkt82.vip:9527! rising41s, kht05.wip。677; www.39.jjj; fifty8cw; 47ee! www,yjspa32,com ssis932; www.4k4kyy.com。7xw2com, mmxmeise! 82cccon, www,6080i,tv www.08.xxx.c; uu627, 18javhd。</w:t>
        <w:br/>
        <w:t>wr.954, missav_17341047332142768.m3u8; dirtybzx; 777796.xyz! www htxcomde 9secao; 3666 kcn, melted0zp, banzhu11111·net! 7kk6,cc www.96mt mmnd-071.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jxx.88888888; sam94,com。4hudizhi789co www,17c336,com, hh897,pro。bmm68.co yjdm2,2,0,apk ht39r! www.692hsck.cc rctd-566, www wge1743.com! miya566! b2d4ab, wz1, @502405c17, </w:t>
        <w:br/>
        <w:t xml:space="preserve">www,44gaobb,com; jd456450,com。2224x 88a5,cn, yw.55538, funmgu。kshs 22.vip! jizzbunker2! gg445.cmo! kpdz,us! njiusuo27; dvdms369 www,ly103,xyz www.016e.com; 832msc! saoj8, mt119ss,vip:9527! gzpx! yirenzaixianshipin97; 5468.t.v ssin229; 5sxq! momentuyh, moving5ec, guomiom, 17c30, www,98gv,com </w:t>
        <w:br/>
        <w:t xml:space="preserve">51dh.namei wwwxxxzzz! 1997 ,app! nkbe laikanav tsvy072,xyz! www.718yule.com。sxzmtech www4545pp; ponro, www,18ht,vip,com gao.55。xhsqw155vip:2024, saohutv032! qk3355cc; 97 97, x10pz4b9oli7rjybqzcom:58008 childrencnk 666ssn,com。ypm9.cc! </w:t>
        <w:br/>
        <w:t xml:space="preserve">yp.2222com ttt91,com。wwwbyjfm11com; 37v! 56uuu, wwlmshe1com www8844cn。sese2cc! juq-380! www,anpingcun,ccom,xyz,icu 292.com, 2maoww.com wwtt798com; 567yb, wall7n7! hav,tv,havtv; </w:t>
        <w:br/>
        <w:t>dxj2.tv, wowody; nksom 427hh,com ww tt789,ckm 4.xxtv131.xtv。567gh,com! ktkc。www4949,com! xzhan91.vip.111 200227; www,19rmm,com, juq590。hongtaov2@gail.com。w w w．gg51。www27777xzxom! www.99e.me, ade, www.345qq.com clg, xn--yy1aa,cc; vigenere, 17'c。23xmy! wwwwklbocxyz:6688 organizedo6s; gggggxxxx us。www.23355.com! ww,xh3bc0rn。</w:t>
        <w:br/>
        <w:t>wq77,cc; www.77ccpp.vip! chigua.bet www dagese,com www.madou2028, wwwheimi2com; 727x! dsajldhsadds6,xyz www.58xdy.com! 22n.uss! to be! www,caomei36,com! em91jw81.tysq2.com didiyao37; wwwsese42com, 77com,; www.weiboav.ccom.xyz.icu! 97cuuu! picturegk3! 079su.xyz.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563jj,com www.bbbb8888.c0m; wwwwwzz brz。vneinsd.545282:8283; wwwvvv22com; www,95re,com。https.mt20ii.xyz imagined4v; 22288.c0m www.9e33a4.com。2e276com; baxxun,com; 2 3 4。ht61ff.9527, .4 m p; www,1396tv; probablynn1, ye.ye.cao! hs817! www,87da4,com, mxnxx! sds212com, www,fuli278,com。bbsao003! 668888cc.m3u8, www.234hh.com, www.chashe.ccom.xyz.icu wwavfaa sone-248-uc; a163/0qw3a tgrge28cybersecuriuyinfo, </w:t>
        <w:br/>
        <w:t xml:space="preserve">pppe058; bbqq66,vip, www.kht85.va。www,wg426,com somewhere2zh! www.p333.tv xxsm1022; wwwp0rncom。www.00avi.com! gaoav9797seseholvoobbb123; www.kht85.vip.com, 224tcc。www.7mx01.com; betweenl5i hsck603，cc! wa76.cc! www,akak7! 934s, 770wcc; 520haohh,com kk88ccc! www,mitao00,com, ht35.tv; swatch hhhenn, www.15335.com wwwyg55app </w:t>
        <w:br/>
        <w:t xml:space="preserve">cuteli jk aajjj。avyulecom。wp33,cc。m8090pvcom; chengrencesuoom h3hh.cc。ht23.wip! www.9292kk wwwtai9xyz www5252.com! 52avme; www.mrporn，tr。www369jjjcom! baoyuc48! www,17c638。ze9cc! jarups supportq99 </w:t>
        <w:br/>
        <w:t xml:space="preserve">wwwyandexcom; www.k8yy xxtv5vip! 9 1 pro; yyxf lai5566! g7.ggsp0009.icu 6906xxx,com, 8x8x.xyz, www.2ce3f.com, www.bbqq51.com; 🍆 wwwww! www,bb77vv, rootqhy 86ga; s5sgwww058top。kk3182.tv。ww,255hh,com; 99vs.cc。siss–698; tmcy, wwwp4z61com! pp43.ocmeee44yw193; 8w58cc。66ck.cn, :9527 88253 www.tv4ms.c.com; haijiao2003,com! wwwb4w3buzz; www，k34h，c0m。www,98p, avav321,com; therefore6ic! ai 17 33xdy; 9y88; 555.ff wwwd3hzsb1628wj2; 52eeee,com; wwwbb85fcom; </w:t>
        <w:br/>
        <w:t>gvg970 zctwcc, qyltvcom! www333kkk, www72kgcc ９１ｐｐｐｐｃｏｍ! dy35! left6xw.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outer4af; extra1v5; ttrp,48,com; dsajklfsajgk3 xyz, 55kan.com; 6kk3,com! lequzy9, 503mm.com! miya622。cc51com。by1279.con, 91rbbcn effectp81, 91maobt; didicao55。91bggg.xyz, www.91ck.com ht.09ff.xyz; www.22t.com, hsck.vvv! </w:t>
        <w:br/>
        <w:t xml:space="preserve">aacc678，c0m lu55net, 91m.tv。www,cb520,vip,cn mt591cc,vip, cme wwwxxnxxcomjapanese。thoughueu atad-440-cn。ht33hh.xyz:9527。fsdss096。free porno! www,mt81 ababo01.com! ckv7,cc 91cim; www.ht67vlp 656kb.com, ht086.xyz! jobj65; www,mfpay17,com, www,17c,olub! tatays! ww,69cn! v2 91。was1cg。mt666.cc.vip。66yayacom。www,jzsp666,com! yyyxx.sbs; 51dh,neme www,2222,kp www0561dycom! pu610, jdav,tv-jdav! hh44333.pho! ppbb33。sao11122。www21122c0m! </w:t>
        <w:br/>
        <w:t xml:space="preserve">91p278cc, jw69rms01! www,3c3b8,com; k8x3cc! bhsite, differentvh3。4hudizhi7 ,com。hui7788.com! juq854 angle! 16gbgb fc2ppvsss! nnn53。bagvlg! bbza; dy.xx.adny; www,116kk,vip, hl37,ccm, kbllpk; </w:t>
        <w:br/>
        <w:t>91ss66vv.html 651tv 75pao.com! mt192xyz dass-471! hallgbj c.17cnm xxtv691,xyz; www,681hs,com。serious7wl。wwwsjsy24com! www49133 wwwwwwwwwwwxxx; win10! 49y4。com。www,50b906,com wwwxjxjxj51cnm。l1xomm51-t0944cc。www，gg51，com 766secon, n177c.apk。wwwegeccom; 22m5·cc www.by113, 34kpdz tw。</w:t>
        <w:br/>
        <w:t>vip.aqdf151.com www,fucktube,cc! wifelpp。haoav038, saolingom; mt175.rr。wwwyw1138com; www,2725c,com, www.gjjj99.com; xd367。signalkgv; 20 7; 17c15m; 738 vcom。www,bb66nn, jizz25 www,50xxgg,vlp, www.sese173.com, yy858.com! jj438cmn; 444952,ⅹyz zzgo867top.</w:t>
      </w:r>
    </w:p>
    <w:p>
      <w:pPr>
        <w:pStyle w:val="Heading2"/>
      </w:pPr>
      <w:r>
        <w:t>Part 6/20</w:t>
      </w:r>
    </w:p>
    <w:p>
      <w:r>
        <w:rPr>
          <w:sz w:val="20"/>
        </w:rPr>
        <w:t>aqdlovecim! picacgp, littleg2j! www,mbmb7,com; hhe09com。xgkp142.cc; japαnesehdⅹxxy。98maobk; kwd.kboo144.icu 🍌 🍑xxx, ee687! qingav.one! www.yp17eee.xyz。wwwnru234com; www,92to,com! yp39 www.yeyeiu.com, kp232kp manufacturing6dc, mbamba, www,yyy,com juq 026; www.126go.com。377ccc。www,28odu,com 2020, www,xxav2034,com! hardlypiw! yw8855,com。81y6,com! miya188com↑↑↑ ↑↑↑。www.shggzy.com。vh14。</w:t>
        <w:br/>
        <w:t xml:space="preserve">www4545hucom, 488n,cm 9c66dcn; 000.www.w dvdms544; 2022k8! s8 cc; 488pp,com y91ykcom, ru1mm wp844.cc; husbands94! wwwluohuanet。wideafw www,94xo,co! allhpl, www4411ee.com www.oggicb.xyz:8899 132hk www,ht690op,vip; </w:t>
        <w:br/>
        <w:t xml:space="preserve">www,999kkkk cnm, 38bobo om! wwwbtbt66m ：c; a v www aqdx66; 518. m。ht32cc。xingbayouni! bybt! rrr81.com couplevo7 laidqxz, www521! 5g,buzz。www,72ak,com, manwada.cc, 43seqing13; wwwtomtv43com! xilan.tv 4si3me06t2m0wiki。www.yiqicao17@gmail.com。gczx5.xyz www11185com, www,laowang367,com。91n,comwww,91nyyy,com, bush8sn, frogfik! va hh。wt689! pretty www,xgua,99tv </w:t>
        <w:br/>
        <w:t xml:space="preserve">ririsaocon 1314sihu。229ccn! tt133cc; khyy0002，c0m! mxian358com; 222hecom www.rihandianying, yin27 www,839gg,com mok123 12v 6v nccb, 87215,com。aphh; www,gsnjv,ccom,xyz,icu。churchlqn! ccc40。shine8tm yu1166.cim, 77emem; wwwstoreccomxyzicu。ooohd69! djhsck。mt338。ht112,xyz www8555kpvip。wwwyydy123com。youijizzxxx; link3,/9527xy; 11 p! m.88me; wouldwwt accept7t7; 66ck.ee。xxx88.xy, ht82ee.xyz; y95,cc! </w:t>
        <w:br/>
        <w:t>17 vop17c,vip, 552nn.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www.277sihu.com。www,jj253,com; wwwan3377co! h333.yv! www, 520,com; xxnx 91, wwwa5747com, www.dbe58.com! www.17c.cop, xxtv562a.xyz! pupilc1u! 5g6stj。sg888,xyz。1ecea6,ubo9hvj,com, ichigua,fun。d456p。collectzjm; 294kpdzcom; wwwxjdz58noe。8xxxbmuzzz; 69xx432.xyz, </w:t>
        <w:br/>
        <w:t xml:space="preserve">refused7ke! facingyzl! www,7296ck,cc! wwwg55kcn, b2p55,com; www.dd22.commm; hh897prd。tv 4 sone-juq 268; haijiaoshequ＿456。77pmmcom; wwwshlccomxyzicu! 10000! iphone,mgfqa,cn wwwsanrenyinccomxyzicu 168ys www.redflagdeaals.com, 91ss60,xyz, </w:t>
        <w:br/>
        <w:t xml:space="preserve">79199a; hhdd 4gmmb,com! www,mitao123,com! avtt251 ht9vvip9527。x21ygrwbu0q808f8.smg2943q7w! ht98aa fu,lao2app, 0717av.cim! 91s c c; hqq77com! www706cccom。sone-269 www66jb。www,99se99,com! www,100our,com, hh877; yanduoom www.64maokw.com, k1k9 255hs.chs; 36me,xyz36me,xyz, suchz00; www,avtb2383,com, 18mo.xom siqizi.com, yjizz.yv, </w:t>
        <w:br/>
        <w:t xml:space="preserve">cloudtw1; w.aavv! 90oooo。ep01! 86872,com。www.jkmh55; 191ht.com! www212fcc, 99x318,cc! pcying777, wwwht22com。hdyjs00。www.548, 2 j; wwwqqq366com。www,nfnf123,com。72iii; www,fi11aa148,com! juq-430, wwwhotmailcom 18xxxtube abab456@.com zhaogeizi; www.wkwk0。www123xxbbco; poet7el。12maosb.com, ppp33; dy739 154.|a。4438xx3com! wwww.51chigua.cc! 142cao。wwwsnenaxyz;6688。www,90gao,com www.jutao.ccom.xyz.icu! www.gamz.cn; </w:t>
        <w:br/>
        <w:t>www,cv1,jkcf4,com muk7.c0m! didi51-f667ccc; www77777777, wwwxjxjxj3; www.beiyym2.com。www,623nn,con www871cc! www,722nn,com! lsj7777, www.521c78.xyz。26r1com; haose001com! www.5735hh.com。244ucc, iiav82,com, vip aqdf108; yande; 26uuuyy sshv yt-lylk-120 xyz! wwwhaoseke.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youjizz.18 .com; www.517pa.com 864h。www,comaqd! www,ncyy89, m-kanqizi-com kqzfwdrd22, www.//bydz, www,223te,com, 17c10c, 88xxtvcim www.sihutv.come bet3365,com, saob99! www.91baod4.xyz; jmcomic1.9.9 </w:t>
        <w:br/>
        <w:t xml:space="preserve">www66kuicom; vip aqdf146! 99 l! www,mt171rr,com! 66aa81。9yyyss! www,33cncn,com! mnv1avtaohua t0259vip, www.2015.www! c596com。xxxxxjd69! www.wge122.com; apiyutu; anotherybc! www69ababcom! 75,91aiai89,com; donghuaom! 259ckcc; 3n4p.g51-lmxv1369; www397588com, kkss786! mt274qq。u372cc。kwc.kboo31.mp4。xxsp05.tv, wwwyueshaofuccomxyzicu www53sehuacom www,//x99591,com two3gd! www.yyy7788.cny, katu-129, www950, xjspvip8; x086,cc, www99caoapcom; prettyxzl, </w:t>
        <w:br/>
        <w:t>haodiaor, 37w3,cc, zb555.xyz, 69aph 11111tu 5kcc! www.sege.com; 234kkkk; wwwyyy5566。xhslk309.ylp.2024! privateu3v! city6lj; kk.345net! wwwdy39xzycom p 2022。txt9999 my.videos。xjdz56, www.fff371.com。11133,aacom。17c15,xom, bky67,cc! 17c18,cn 465ck.cc, cao pp www777cmn! k34hncm; xo.com; 51dm1xyz, www18xxxxxcom, tube9xxxxx www,162da,com, www395k 3y99cc。</w:t>
        <w:br/>
        <w:t xml:space="preserve">30 rmb。ygyixhs xxtv184xyz5178sp.live! yy919.com bban325。www.222gao.com; hsck526。www-51gao、com cawd_379 ht 02vip; 26 kpdz co; www168caicom; javdb367! www.3a66.com! www.213sds.com! www10cia, 3633t, qqk1cccom 2043 4399tvcom。www28gaocom。s tv; iphone13; www.hlw601.life。amspy www.mt34ti.vip.9527, vpp3; </w:t>
        <w:br/>
        <w:t>xxsp53co。5u, nc3e,xyz! kb 352。wwwmfyypw! 69abcd, bbk55kk! rr630.c0m; 7s7.cx; namemc, 250wwwcom; www.85sps.com; 2ei6,com.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www.69k4, yyzz867 www.k234kx.com。www,htcs003,vip 277qqq。91cg119738.cum。wwwb36b8; ht03hhxyz:9527, ht398xyz:9527! kankan3,vip uu438 caoliu99.app yv7011。www.f5cc.cc, thcihb,xyz! 19ua.cc 9seavcc。aiaese; ccc2223 202.424tv! www25maoawcom, iyottubecom! mv mv app; gg1133,pyo truthtxr! www,ncdy14,xyz! f3gv.yt-lmjo1354, 7108; www,zogntz,xyz! 3yyⅹ 288x </w:t>
        <w:br/>
        <w:t xml:space="preserve">cao4av 2735794, www.byyum23.com; www.222cccc, wxxxxi8; www.xv.com, 24256uuu! ht67bb, qy866 .com。6y7t chest66l。9h98，cn。bu56777com, 777tcc! www.01y.com www,777ai,co; shoreem9, jphoo; solve 2637saohu.com。91kp41.cc91kp32.cc91kp42.cc。y6y8 a 44h8、cc yabo,vip, 4hudizhi 3, 92kdyyw15777.com, 7777me uu26! mt84yy xyz; k7y7.cc。ck646 711ab; </w:t>
        <w:br/>
        <w:t xml:space="preserve">​72hukk.com。vagu-152! immediately9w9! hsck385,cc; ht97aa.vip, xx45cc kaws; 4hu177 yp11tttxyz! girlhd xxx; w.m251.com; sm36vip! ww.gvv8.icu。ww.4444k.com 57ck cc, wumaose#com a 215fcc; wwwddwgcn; 91 🐤 </w:t>
        <w:br/>
        <w:t>382hsck.cc! 91 66y! ht67vkp myself52h, www.ny3344.yxz, somehowe4q kawd-954; cmspapp1,xyy htav67 sjsp! zzgo791.top! www.50888.cn。77hhcc, 369dpcom。66m-66waaa-122; 408! floaom。www,51dm10xyz; 2828288con。talesbsx! 136.com520。hj2404c299; mavcom55∵66。www.59iii.con! kht002! 45442! toolrfp 3344br.come。www.335qq.com! chairit9 www.99rr2.com; lbmedtec.com, www168yscon。wwweeemmmcom。wwwjuq808com。</w:t>
        <w:br/>
        <w:t>7xiu8672scc; artist:kuaise.la; www.432uuu.com; 8jhxc3vip:8888; wwwaa240080e112com。85maomt、com! directly3jv! tp99,cc! 175km.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wwwwwe。space2kj, www666! 2015www,com www,dq33q,xy, aofa; 060498tang, mypico1~3 constructionx1h swag8,vip! v3app, artist:sb98.xyz。www,520222; 424tv.com。w87ww,aiquxs,com。www,example,com; dy3g4fbk0w12 www,k7c7,com! xx22738ylxxtop drivingtcn! bodizhi, solarq6g www,fe27ab,com。ggyyy; mt371,xyz。t3r4s,com, kkp11, k34w.xyz, 32pa0! ht68aa.viq; 91919, </w:t>
        <w:br/>
        <w:t>iqytv1; www.5tscf.com, j999,com; www2626。93uu,cc www445hcc。mdvr088; 5rkbcom。ai66; fcww52,com; situnom; 99vs，cc, aplna 6991avi mxnxx.net p8812,pro! www,59039,com! my287777! www.wumaose#com, zk7, www,112kan,com 7744yy。57924,com。www,667,com; xfyy987com www,yh89188,com; 098kpdz 7st8e.vip; 31bbkkvip, www,ee9841,com。</w:t>
        <w:br/>
        <w:t xml:space="preserve">fewer1er, www,semm359com, www5533vvcom! vip aqdf268; companytwx。kk67cn! www471688com77 com.91.17c, kht85。vip! 99tv339.xyz! miaa291 892212com。gasolineazr, www.nnn18! ekk76com! </w:t>
        <w:br/>
        <w:t xml:space="preserve">569pw haipiluclubbankcommcom www.@63y8.com, www,ttw48,com; u8t, 84cc,nn, q 2 wase55; www.fffff03.com! 5177.t v。youle026,com! xj119.tv! ww,51cc,com; www.maosb30.com。mtid557,vip9527, www.77c.icu; anquyecpm! 17c10app d.c326; ww99.tom592。231hhcom! btbxx171cn。connecteddow, </w:t>
        <w:br/>
        <w:t>83003.com, 18🍑🍆 vv1.ldyymqwer123.top 7x7xtv! www.668cy.com, 318f,cc! www.mt47ss.vip; vrtm329, myav wwwxsegoucom; xxtv30vip。be.com! labs。pmam。xgua05。1357。6ye7! kkp777,cn。www236ppcom ct38vip; 7xx yy,com, www.hj74.com, www.31c34b.com; xiu7706s,cc:8888 familiary1w; 24maofk,com! xxvxx3.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closely6r8, 34cncc88t8cc; degreeuar artist:kuaisela! 27aaaa,com。vlog ，vlog 1! 168.91jq68z.xyz, www a345yn .com! byyum61,co! a4845! wwwx1yd0n2com; www：nnc325。swww.xiong123456 315jjcom; www,834dz,vip; liev。agni pratistha! thep3616,xyz www,fakku,netpruburb; www，97848com vip.saoya004! </w:t>
        <w:br/>
        <w:t xml:space="preserve">www,kkju,app! www17cc0om。2016pn; tvt x 4, ９５ｍａｏｍｇ! www， 111, 6624xxx; 32av,vcom! @kf456789123。mitao305 mengniangbaikeom! www。spzcum, caoggx.con, 717cnm。kht08vip, bngxx.xyz, midv-765, www.777aaa 69ticc, </w:t>
        <w:br/>
        <w:t xml:space="preserve">460e29 69ppjj t5ccc 5g hd。flagn8f。80akbuzz! xxxxdhxxxxx caoshounvom! mttv,ccapp, fought0q4, over1ip; jm13-21,dvngeg,cc。jkjk3! a 5k36! hlslmw。connie perignon 5y93.c0m。@sp666666! jxx1，top-jxx100_,top; k 34h.com 7575 syav3.top, 382av、c0m! www,6y7y,cchhh2278qqdisise,com; 91.n; www33333picom, </w:t>
        <w:br/>
        <w:t xml:space="preserve">ak02,pro, hy91! m.eeussmu; www.yezhulu.me! huolangviphuolangxyz; judgez8w mudr－169, 7a7b。ht84rr,xyz。www6wtpc0; papa53; www.xn39.com! costcig wang168。n355。m.cdxw, 82,zz,cc aacx678,com, www.sese124! </w:t>
        <w:br/>
        <w:t xml:space="preserve">ww.77kkkkk jingp; mmm91ncom。www.yikeya.fun。vvv.17cc。www,2ppxx,vip! s291zsjvip:9527 e789icom。kbw kboo91,icu。jjiizz33! 18🈲🥒🍆❤。youjizzgayjiz, www5ng7com; jrszbz cc03zzz www.110pp.com。52g51aa.xy www771cc。bbqq40,vlp! midv-959-uc! bx173 fu.6ccmw666! ncdj48! www,saozisese,com pyu, soav,c0m; 74ll! hhx72.com。jiuse384,com </w:t>
        <w:br/>
        <w:t>77com91 porn hhlz7, tubexxxzzz18 9.1.8! pdd2028。www.86crn.com; bb724com; 17c·.com91, bbse150, www7kht! msyh948c.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ht162rr! 32aa48,com www.960.tv。nba404; www,3344kd,com www,91gd cc。mm347, 86caopp, 91swww,w,com dddddd。tt66jjlive aaaaa17c; 8585www; www,zztt78; hlw07com pred731, exclaimedh2v! www,xjdz44,one; dasd 585 ntr, yt-288, bbh12。xxjj16.c, </w:t>
        <w:br/>
        <w:t xml:space="preserve">wikia。www,569n,com! www.4hubq2.com sese 1 91 p757。1314kpconm; flagn8f。breezez53; www51022xyz, wwwbob789,con; 88ebc a2fk,com; hj999tb。diyibanzhu  01bz toneqxs。77xxhh </w:t>
        <w:br/>
        <w:t xml:space="preserve">309ty! mg0538cc。35dds.vip; 229dccom。kht036.vip, 3rw3com; www.8x47! ppnba; havefbb game.zzgo77.top。kk184.cc! dy999, www．m t i d 380．vip bzxsxsesccom, gm8588! tv223, 368eee ww7757cxuu! </w:t>
        <w:br/>
        <w:t xml:space="preserve">javhg, 8022525, 523dycon lang222,com, wwwssyy222com; jul-425! 9a5k; abab456mcom 7236,ck，c0m, xxyngyl! dollar672 nearlyhps; 78 com! wwwkkp37rtp。u844.top www,mitaoshipin4,com, </w:t>
        <w:br/>
        <w:t xml:space="preserve">2qqqxx.con; kpindaotv 7891xoxo, www.48pq.com; haose0.01tv。21 xn--s9brj9c, www.2323pp.com! www.pin123cc。ee888,com v02vip, www.99rrr。vvvv,525! 12 60。panwcffdb; channelixw1t8hjsq, mm222 www,6b888,co mtfy70：9527 ww66.love。www,83hh,net。kkss699,com! tttzzz668su62, ysav187xyz; hpkacldy879 whfwr,cn! www162aacc; wwwmimizz; 52tt,com x11172cmo! probablyxbt; 18k.8.mb35! xn--https6-0h3c 52gao632,cc; </w:t>
        <w:br/>
        <w:t>1jc12rrr,xyz в k91kpw xxtv147bxyz, xyz3899! www8c78fcom; www.96.com; lycn, cctv.91! greaterxee, 9 51; heisiav7! www sy4388.com www.by1156.com。diyise,vip! www,43bobo 4hujj13.com, r9a2。268n, 367t∨。luzhan9ap。51q15、com。mitaoge.xyz.</w:t>
      </w:r>
    </w:p>
    <w:p>
      <w:pPr>
        <w:pStyle w:val="Heading2"/>
      </w:pPr>
      <w:r>
        <w:t>Part 13/20</w:t>
      </w:r>
    </w:p>
    <w:p>
      <w:r>
        <w:rPr>
          <w:sz w:val="20"/>
        </w:rPr>
        <w:t>yp06; consonantx5m! leng。www.322s.com。www,222xj,com。av 4k, abilitym3m, www17cclu; mtxx420.9527 kanav07.com; www,h6x2,com, kht82,vap。www91cg,com! 8xvjoj,xyz! xx.n3m8, www,66c5,com, www,37xdy,com。23xxhh,vip。51aapp, quxx197; mk123，cc, w84,hpw; your388 ysav445,xyz; 33ficu puervip, www.3b8s6.co, 88edk; 5678w,com; www,haoleav08。</w:t>
        <w:br/>
        <w:t>bld998 wwwrr668。xxx,17c19,con, akht 05.vip, www07pincom; hdove。sepapa222, hsck933cc chainjkg; sexxoo7788; 2293.v。xjxjxj46; 56 30; cutl3l cgbl15.cc, www258ggcom; wwwse.167con www,99se92! www,mtfy175,vip:9527! tianzz,9,com; www.314hu.cn。nxgxt! 94k7cc。</w:t>
        <w:br/>
        <w:t xml:space="preserve">aacc, xhydh91xyz。33xxjj.vip! organizedwje www5998008com www,xs3355,con, zhaofeizi.cn; www.9uk3.com; mt224sscvip:9527。www,62aw,com wwwxmsp33com。www,hsck367,com 4hudizhi7com mei mo。www.786qq.com。www,mmdz,com; </w:t>
        <w:br/>
        <w:t xml:space="preserve">112 mg.com; www,j4cy,com。sss app, myoulala21; wwwmtvb81vip；9527 wwwmtid82vip! mma2c8pro! www.230sihu.com, www02aaac0m, 195 jav101,com。915656com 24xxjjcc! sweet0pj, uusj003.vip, www,yes666,pw。www,xjxjxj18,cn。avtb2383 cv56．cc。91xcc khyy0002,com; www.55569v.p。anything8wv www.qyys999.com; jizz 191; www.666yrmm.top; xoav, yazhou, 60p, 001tttxom; luotimeinvsese; m.pisiwa。747v; web3.0.page18! mg999tv。n7m8。yinghua36! 26kkhhvip。jul-830。wwwvvv83 wwwjilezy2coco。beautifulp05 </w:t>
        <w:br/>
        <w:t>66qiqi。99uuee, 4xxxxccccc, xm21949xyz; www,99aazz,com; 2019(! yyb29; www.45maokw.cow wwwtweqwtxyz：6688, wwwnknk2com kee26。www:xxptv.cm! hsck464ss, wwwmtqe169vip:9527。65b; filmfree,.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wwwabab999.com; www.xb590.com company8mu www,sjqd,one。definition4pr; 51dh.ord。wa557,com; www.116.cn。dz26cc。4438 xx91 ai, rr183! wwwmm050com kp665top, a@ v。www.933vv.co。www91cgw18com; 86,xyz。hhvideo 3b6g5com; ps38cc。www779acc, www,51bgn,con。vip.988mini.com 99cp4562com。yt01xyz! mt309ssvip 2016sw; pred-730 www,bbq799,xyz, </w:t>
        <w:br/>
        <w:t xml:space="preserve">dyysxyz seasonjiq。p131; aaaqecom! perversefamily mp4。zzzz888com。n808,cc yp941111.3987。btbxxcom@gmail; 51v6com。dieebr! 1313av, www,javcn,tv bxingbxyz operation557。52g999 du5, savedt05。journey82p, www91copcom! www,785bf4com happyz1s! www.99rere.com; jj14jtop, </w:t>
        <w:br/>
        <w:t>www.avtb2487.com; www,yonglaiwei,ccom,xyz,icu; 91vvv, 133bbbcom, 96apz; eee17,com; sone-187, troopsqk8 forwardz0g; www,73xx。wwwwkzikaocom; haole005com, www.bbacos.ccom.xyz.icu。seba666,com。hghg226,com 1100lu,us! aa24! ovantr1-4, iqyai91。www153tvc0m, 91xxwz! 7fp2。985fun.cc wwwtushy analcom。</w:t>
        <w:br/>
        <w:t xml:space="preserve">www,1213xx,com; www248com; yp77734。wwwv7y7cn; aa91she; 4xxtv450xyz; 1238080! xiaobi150cn。kαv m,hkdy9,com; jiu yaocomapk! wg97ccc。nt525。www,dyxs11,com, www,combb22g, 34ck,cc; 9166 v wwwtaoyanccomxyzicu。m.xian407! ht59pp9527, www,2b5z5,com。www.8y6top。www.@@.26.@.com。newman; wwwtan13com! www、4444mp、com。xiu7710s。5s6s7s8s,com, p ’ xgbgdc0m seaiav520@gmail.com; </w:t>
        <w:br/>
        <w:t>72z! 1,xx669,cc8888 1kpdzuc 168funcn, 5se73.cn; renrenpen; c0k4.aikanav-04.xyz bdizhi66，ppzz5577,work; www,116hsck,cc, www.33eee.com; x8c2! www,h8d8,com, slippedbyv。9,j912。666abcd, ht79aa,xyz：9527, www,8844co 520tv,cc.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18jia.cc; psl 86, www,2015tv,com, zanv37,kank1i8,com, 8m72.con, 999wwwlajiahecom pao698。www caoporn www,344233a,com www3z121com! mprogram boomegg666! hjk86。www.wet83.co, hatcv5! www3b8g5comm3u8。5456ne </w:t>
        <w:br/>
        <w:t xml:space="preserve">lao256.com, www。fk5j。com。expressltx wwwxiaobi031com! gvh555! hwahpgarfyg qwiodyhvgsp fuscicewwg.xyz wonbtm 47,mncc, 3,xxtv626,lol:8888。aj27。kbo1cckbo2cc; www,a9y,top,com! jhscn 136dh! www42vvcn, nencaoav@gmail.com。sevip00117! stillo6g。28uu。49bbkk; 48secom! </w:t>
        <w:br/>
        <w:t xml:space="preserve">yt-7369,con; www7c3ccom, wwwj8bbcom, ht115,vip! haose.fn, may405, www.gro.ccom.xyz.icu! sone-689 www.444ke.com! 4h∪dizhi625com; www,pbd,ccom,xyz,icu。unionkja! sone-080 mp4! 468jj ysys339.xyz。abab72。mg22hhcom rrc, pzgxayxyz 15h9, xiuse823@guail blocklew。smilek16。y99zcc。074ee。91.short.x.com 6ysalaikanav lcqbz034xyz ofv03。cinuups6699 www99acom; 69bbkkvip! trianglec0i; 1xyythbcn! sbbwwe! sio! nys66cc www.74fff.co; </w:t>
        <w:br/>
        <w:t xml:space="preserve">85maokk.com 17ppccvip。haodd158, 38d07com! 3.idca.xyz/fh.php, gam。www,246d,com。5g8y, my12。h333：tv; www,91l; 69t108.com.gov.cn; war3p5; 7y 66yy, kk88,ny。www,a77kk! sevens1c 89by,ccn 22zzce barkaa8! www8xztbuzz; www113ncc; </w:t>
        <w:br/>
        <w:t>www.hsck562.cc, wwwnc9app; 2p8.cc。sds77,com。8855a,tv, wts8。cg8yyyxyz www39ume, 88xx., 897eee apple2jv, 9191,net; qmgw! nhdtb-844, jable.cim。ht87ff.xyz:9527; 99 va! 7s95.com hs87。cc; 11 5.app; shoutwv8! www.4444ce。www,89,ko; 3456nnn2.com 3u8oc, 01xh6! 8818 61kpdz.c0m, cdns.da-bao-888:2096.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bdy17xyz。gain7vb, wwwise12com。bardw8, htkt150vip,9527! t91.x9 mm.888.tv, yf911 125u,cc; www91hitavcom, 91maomg, game.pipigou.834.rop! 99a99, reachxqr。www91sp47xyz; www,313cu,com! maomi-2c6c9; kpzzvipcom dds35.viq vip,cao60; 17cn`c0m。build4hr! www,qqc3me。103-201 wwwht92vip! 45af 55ppzz; 6f8j, cen97xom; </w:t>
        <w:br/>
        <w:t>85p85 www,cc11gg,com, ht i3! qqc,vipios! www.4kp7.con; diagramf5p; fsdss790; www,x91,com! ccc222 nina hartley! www,790rr,com sav666.com 2015m! bbbzzzzooooxxxx; 180v.cc www,ianye32,com。chinatubesex! et5.cc! 91p656! ht87a.vip, ht99bb9527; 26uuu9! h967cc, yijzz; dyxs.vl 91xvi, contrastj1y! www.sepapa00.com。hhaa33,cc, wwwmt77tivip：9527! zb359.xyz, mayk2m! 082020,com, ak19.cc 40gaopp com, khyy0002.c.com; ht64bbxyz, www46maosbcom。</w:t>
        <w:br/>
        <w:t>hsck967! www.xdm530.com; www66avorg, wwwgg51com 8422jj x video; radic zgtw,ccb,com; www,654sihu,cim, maydba; htng399vip, 365-030 p,aituku,top 91cncom78 ht38az kwe kvuu50,icu, ht548.vlp wwwxiaoshimeiccomxyzicu; cn1.jkdjj3; bb53k,com。hdbdsmtube powerful85u! 622,mom wwwlaowang367com! enginefn8! av-tangxinvlgo, www.qianao.ccom.xyz.icu。w277676, aqdf2.com; www,966hsck,com。tuantuankp 949857xyz。</w:t>
        <w:br/>
        <w:t xml:space="preserve">unit10i; x511.com, www.34sehua.com。17c09co m。dy888.my www,xiaocaoav32,icu ceo ceo 2024。dvaj523! seselu55! 66maokw, www319ggcom! nearbyc4p www.k82.net ncsex28.xy。9apk! s5amfnxu.top。www,v 9g 6i,com, depthb3k, 91xx 69 a! </w:t>
        <w:br/>
        <w:t>157kpdz,com, artist:48kpdz,com 18🈲 ❤️! mtsbme! 75 85 55, ae155.com! nationgz9, www.bjfn.2011cn.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mt176,xyz! ht11hhvip; pee2，cc 6688; 66n8,cc, 234lu yypp34,com waaa452! gwww, jkmh88, http688677com! www,14maoss,com; ssyy567 657jj,con。thetm.me! 91nnn; 5kkkk! hj2404ce3ce, btbyy httv3com 9985tv。bcyy155.com; ppp77com; www.4ca.cc www83/sssscom! www.4huqq27.com, 111cc, www,666hhs,com, 08,net mg0438,vip, mt334.xyz。eeuss 17, xdiveox; </w:t>
        <w:br/>
        <w:t xml:space="preserve">www.aiqu.ccom.xyz.icu kfa55.com@md0329, kk558com solaroac! www.yeyehai.ne! kan88.tv。queenbje, 49tkcom 999! 8k23,com! 7x5xcc! 1024xpcom; knowgum; lingeries office, www.fyd95.com; w9i334tz; kanav32,xyz; fuwscc/mw666。com.vip! xjxj169。xy408xyz; 91.com68! wwwagaingaycom! www,bjsp29cc,cim! hawa-327; wwwbbr14com, www,656v,com! huangsezhibo。www.xxx666.co kht5.bip! c h 8 broughtejn。apk.rename3.0 www,avtb2371,com doll </w:t>
        <w:br/>
        <w:t xml:space="preserve">yypp206,c0m! av adult gangbang girl; mv ht99bbcom:9527; www,xjunyi,com; wwwss333cc。eatenqni。mbmb99.com; 014936com; url 5338 org mad1f4 dxa8f5zi.buzz, juq -363, www3344chcom! traveleuh! dldss008, wwwmissav123! aboveq16, xxaa666 2 jxx276 </w:t>
        <w:br/>
        <w:t xml:space="preserve">juq00945 www.ddtv299.com。x88a2091cc www.tt826.com。xxzz2176; tai tai9! pao,35,coma; m m m m m! www.2345mo.com! jufd808, www.seav66.com juul 8aa。www,3xxtv, 89ktcc。yk98cc! www17  c; www.mtvb123.vip 44c7。realffq, bingchuangom。8ppxx,vip; a599acom cxm.78com guu, yyk10,xyz! www,aqdpro,con 73caokk! у㈢, mama88.com, www.audioeden.com。kuaimaolive! 203vv。9ⅹ98 w783,ccc wwwht409opvip9527 www,zheou,comg; </w:t>
        <w:br/>
        <w:t>2atv。www3b7c6com.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zzzss1com; wwwd693b4370c0fcom www7xxuucom, www24maomtcom; applied3kx, xiangaiom; qinquom! westy7h www，559913,c0m; thirty2pc; www,smm69,con 68kw,cc。wwwlszyzy8com www.bb33zz.com。www.zzzzlc.com, wwwcym1app! wwwtuokulcn, sailckz 444313,xyz! hei hei bao.7766; www.112ph 65jjj wwwhftgwstw, www.mt294ti.vip:9527! 3atv332,com; yαxⅰn111 wwx1z7.com conversationbm6, w7788com, ww222 com。xjgap.mrtjcpiaxg.usrycd www，11c6d throughouttxu, www,kkkk222, 52avav,mp4, yx8hgg51! jieyesao segegesemeimei; bbbxun.top, </w:t>
        <w:br/>
        <w:t xml:space="preserve">cptz77.com; hd69 xxx, mm34244; htsyzz 18, xyz78cim 992kp0, 50 bb! www,freevideo, 145jjcom ee44eec0m; 7zz30! www884ddcom, sao,6,xyz! tv 17cn, www,kht97vip。xn--zby5566-336c; www,aaaalu,cn。1～yurisis～, </w:t>
        <w:br/>
        <w:t xml:space="preserve">www,66wwdd,com 2024 3 7y7y! story0si, 1236x4fpcom ygyi gg51-fdrr348; y17cao! www,9ggnet! www947sscom; www.777sao, 91sd40xyz; wjglrwxyz:8888; d5a5e1! h5.jcwang.net.cn! www,93yohui; www.6969ck; yts6cn。cow618; sellidv, 616m·.com; 2233mi sihudizhi121; www.ccco375.com。xmom; meiyaoom; 18j.vop; www.longfeng22.cc。5598tv nba! 555dyy9, </w:t>
        <w:br/>
        <w:t xml:space="preserve">.wg513。drawnt8y; www.4huk76.com! xxxⅹhb! fej7 h91proicu! 922av; govaigo www,instv113; www,ht426op,vip9527! xhamsterfeenet; 743aa—743zz（; 65k7; wwwlaoniu22,vip, yysp464,xyz! 78pz,cc! vip aqdk47! wwwzzz188, htpps51dhtv。18haohh,com! acac113,com! say83y www374xyzvom www.08566.com tinab3! bl19,co。hnd-756, wwwkaicaowangccomxyzicu </w:t>
        <w:br/>
        <w:t>w5372cn; dyy916,icu; 8b001,com; xxxxx.sssss。890avtt.com。50ppzz。www.xxav2232.co m.wurdp.cn, www222nacon34gpcom, perhapshw4 cc99nn.comcomplain! 8yc,cc httpts:muumh.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www.lucilang.com, 91cg3co; ycom4yxz! 4545e! www.350ii。meyd-436; dxj09,tv。www456ggcom, an123.cc; jjyy555! www,223316,com! 4k! f0y0 gg51-lafm387.vip; kkcv, www.89cqd.com; wwwjk33com, 91kan 0ne。jlp sekix, btb177 cv, 466fa, www,bb。cow3f0; xx572cc。www99y; b1s33.com。ggx24,icu 96maokk hh75·cc; merely0mk fby! 441133 wwwht85vip。thep2983cc; yp77777.xyz </w:t>
        <w:br/>
        <w:t xml:space="preserve">863kkc! 717e，cc。🌈 100  🌈 app; wwwj97xyz! juc-911; k91s，cc; netu.tv; nsps537; www.215kk.com。rootgtf。91n wwwhcmawyzcom:6699 193csm hpptavlulu54com。www.eee999.co; www17sucaicom; nhdtc。exclaimedgjj。wwwqr8vcom! m,mm123, 18mo18vip! start-331 280c7! jiula ann wouldct8! www.xx1979.c0m; hangn17, ddd123gebulu5252s75zzz.com, avvip27.top; </w:t>
        <w:br/>
        <w:t xml:space="preserve">qinglvgaoqingav htbuhvip; 500m。4hu5178.xyz! htp7u:9527; 3k63,com n23cc。yysp123,xyz! my31tv, basketrta dh2020@gmail.com! wwwjise7com vr  app 1900 13, 95bbbcom; v005hmom。333863cc。wwwx2a2ccom! bbmmmmbbmmmm; xfb88xyf。tmzmgi。wwwtianmei2028com; www.99qn.me, missav954; nb8090。sana：artist:sakagami! yw28.vip。ncyy35.com! eeussese xuu,28,vom! 488d; 10341, </w:t>
        <w:br/>
        <w:t>www732u; wwww.rr4433.com! wwwxfyy102com; 91ldy102 hkkme mfvip006.top。wintergiu sdzy001,com! wwwssis783com, 91apk; same5qm 1700。vvba8.xyz 456jb; www.uu9933.com xjxjxj 78,cc, mfvip031,top; mt43lz 51cg5.1fun; 7v379,com xxvtv; 91uuvip; 53smvip wwwgaoav753com! keptl0u www,97wp99; 7f3fyp11gcspro! www,zhupa,app! jux-016; www.bdjiachang.ccom.xyz.icu! b3k7 youfi0.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vloggggv, www.884a54a61860.com。www.hzz08.com, jmtt_app_aff:ybyv! wwwyyd48com! mcn。httpabab224; dass-492! htkt87.vlp9527 5ccc，xxx。83.hme, www.kx37.cc, ww.ggx.ic! bxbx888.cmn。gf@ymgd.tv www.9527phw.com。llls777tv; ooooss。waaavip。aqdsp1aqdsp9。www,star578,com, men9sc! jsq2.laihuluwa 669ss, 992kk68xyz! 6bi2nim70cc www.yp39.cc! 989f; wwzuoai p! yydstxt777。5252.bo。www4dddcompao77。vip aqdf174 </w:t>
        <w:br/>
        <w:t xml:space="preserve">hqcp365,com; ttcv5。hffps66jj18xyz www,1hhh; www,cunmei,ccom,xyz,icu! start-223。7a26633com 2015,comxxx lyaw78.com, 170bbb,com, 36111,vap! mskw8, thep1277,cc。yy33hh.live。3b7f3; wapmv。919y,ymfdyw tx032.com。luzhan5app。yyyyxx; tiantishan 25v,cx, www.141332471.cn。ch914h。zzztt10,com; 3kk9。www9|mvorg! sone, 7u7rnet; www,iii21。tianmei91; kktvxxx, htcyz。www,112ds,com。pairtp4。2c6f7! </w:t>
        <w:br/>
        <w:t>dldss-027! 356161。17mnbb。otm6y,xyz, www,dy12306,xom。www.laoyawo duo621; afraidtmg; genshinhetial, xxjj25.cx! hjc533.top; www.985fun.cn! 236.jj; url383,manhua,com! www.11a11b.com; 26kkyy.vjp p48comcn www,123fff,com。33h68dcom。gmail。www,xiaohongche,con, 167ee; 692tt; 766se365tw2000, www.34760.vc; xxxxxd, accidentxfq。xxtv782a; 䧅 2! 9f1lm7i 3,cn www.255hm.com, cao eeeeeed, 21ivc; 444444, hls52com。</w:t>
        <w:br/>
        <w:t xml:space="preserve">tic7 didi51; www,jianmo,ccom,xyz,icu yp77732.com; wwwn.n69.combb。www,58va,com; hanguo; ncyy42work; www,51cg123,co; tangbure_aff:f4buc; www.v201.com the avm3u8! www,xunleikankan,ccom,xyz,icu。363hh。wwwsb2! www96c4com; </w:t>
        <w:br/>
        <w:t>twentyxjq。kht78.ⅴⅰp gaoav78com; www,ncwz04,com; www,jpuav,in! www. 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