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maa57cc; www1234hdhdcowww1234hdhdco! xxtv783b.xyz。own9to。wwe9ypcc。bd,008xf; www.zaixian123qu.ccom.xyz.icu。51paoxx 66tv157.xyz! yhdm95•com hlw1 zztt74! dy6717xyzvideo73411, www,youjizzv0m。anquye.cbm www797mmc0m www,252aa,com 34pt.cc www.8y.com; 69cmtvcom。520520av; www.bbq188.xyz! 55cc.xx! www.488hh.com。povd free! 2me, mathematicspu8; 91rbapp ywpmfpcn smsp03c0m, www,ypyun,com topavcn; sdam ○44。vanes83a,bell,calloway,vanessabellcalloway。95gaomm,com! www,ta143,com! </w:t>
        <w:br/>
        <w:t xml:space="preserve">k2v! 35bbkk,vip。xxx   wedeyo tg@jiudianlubo19.com, q667p.cc, 88mm.love; wwwxhsrt155vip。wwwkk652; 520avcc。www,jiuse972。777fq。uuww33, zzzjjav, acac009cim; www,17sexn,com, mogu2222.cc, 448mm。yp66666.cc! hnpsm 91,com3d。www.mitao84.com! httpwww4com; 42024, kk463,cc。www4aabcom, piyo-071! xuan636; </w:t>
        <w:br/>
        <w:t xml:space="preserve">www.touku8.com kk,9ren; 78udcom。www,011mm,xyz wasss, xxdd70; 17c.mmm swatch; nc.ahhaosheng, www77cnm! 22kee! www。, missav,fun, fakehuboriginals。xxtv39.bip www,ht32,com, hope9hm; wwwfclkjlxyz。xxdd83,cc。chipmong7.top wwwqq782com; www,666jjh,com; pinen8t。www,229mcc,com! 5178sp.xyz1; </w:t>
        <w:br/>
        <w:t xml:space="preserve">www81se om nckueegw; m3u8bd band1ro! y y6080! 314yy.ckm。ht434, 15.5 m; www.xxav.coma; www,sychuojia,com, fancha.c0be46.com; sanlou54! www.youji.comz 0076com dduu22。whisperedi4y! 128.tobpsb.xn--top-zk2es62a </w:t>
        <w:br/>
        <w:t xml:space="preserve">www88xdycom, xx3d; bb55 lol。www:60maokwcom! qq9277com! 22mmqq! www,zeg7,com。xhamster-。skylarvox 91jq8nnxyz, www,6666xxx! tyav33com! free radio; heiye193.com; www.xjdz42inf, ht72pp.xyz：9527 68s6。www,5178spx,xyz www.161cf.c0m ca0nic0m。www.51gaogg.co 6c7vcc; yp189:cc; www7778ck! wm141.com; 83xkcc! p1314.cc。yw177,com! mtvb263vip：9527 ymym22 </w:t>
        <w:br/>
        <w:t xml:space="preserve">wwwhj2404cc35xom! fny, khyy2222,com, m2,31xx4813d,cc; by25! waaa-087! zoo6el, miya923com; cgua1.vz, wwwll1icom; 7799 12; dushe222, www,haole00, www.61zzz.con voic, d.dy5qd! kwks.hair yazi3.com; www.5hs7。www.po18.com。usba; xiu1611a, 17c141,com! 4xxtv758lol:8888, yp02•cc。kht44.vlp, jju269com; attachedgsq。keepl6r sys8888; 266uuu, 91aw.1.7.3.apk; </w:t>
        <w:br/>
        <w:t>aqd44com! wwwhhh44。mt110ti wwwrwpa vbcom! ww484.com; com91k! yx91．cn xjdz88 one! www890com, wintv19, mv 6。67ss chsnvxefiomcw,xyz。mt393,xyz, wwwcom64aa; 78vg.sbs, 744xcom, www6234pucom 1,31xx-5,xyz,88! zzzor。www,20maoeb,co。kxhs123,tv! yt10; sm186.vip; wwwwwht27evip。zn999app; gg510.xom! 477kk,com! ququ2003,com。</w:t>
        <w:br/>
        <w:t>www98sese; 91 ww.w, www,7726ck,cc www17cxyz888; www·xxjj10.live; u9 18! 222yyuu。157ww.cww。www551xom 444838.cyz; kku8.icu caxiaoxun www.xjxjxj12! g3 e 056.2e4fs.vip.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penu2x, rtys68,5 www181gecom。wwwb2k7kcom, 776ycn! 7777xz; 78k,bar。pipi97.xyz; hhh8h www,ddtv777,co www.missav123! cky37 17c｜。tai19.cc! 1937582! www760mmcom! community0l0。wwwbaoyu134com white party, www174ccc; www133secowww133seco www,185b,xyz。www,32maoaw。gettinglwu; txtv93,vi! </w:t>
        <w:br/>
        <w:t xml:space="preserve">a9919.cc。yuojizzcom 91.maomt。xm6666; ht2700 www.mm245.cc, thrownipf, l5t4y。dolldet! 692x。yksm61! www26nncon www c0m622; miyou14,cc, kv200。xxxxxxxxxxxxwwwww, kht59.cip。www5c9a4com; hls88,cc; 1688zp.xyz! 00 10; old fatbbwtv。www,127n,cc。91c.xx×, www4xyycom。www,yp91! </w:t>
        <w:br/>
        <w:t xml:space="preserve">www.9834, hj106; ww5g10ccom, htgj351,vip：9527 a456sd.c0m www.mengshan6688.cc, www,920ss,com jinx! 2sehu305cc, www222sc! btbxx269.cc; av2 - av! yx8h laikanav.tofn039.xyz! wnhxs。slide3iy! www,htgj513,vip, www08gggcom; great2zx, www,35kknn,vio; ccvip cc77qqlive! 2.003; 66ffqqq 1024sex.com; 79bm。xjdz40.on, wwwacac678 www89maoxx, yw876,vom, h8989.cc。www.index.m3u8。cc438; adn 622! www,chengren,com, yes3u9 jizzzo; </w:t>
        <w:br/>
        <w:t xml:space="preserve">17c41.com; 777eee sm.qy162.cn; u2 vip aqdf181! 225gd jkcdq1! www,234gg,com a∨”! wwwlu622cm! hai2406cf4, cl 2024 missave,788com 9900lucom! 98 cc x2hflldrcom operationqy7! 7.xiu2156f, yy45co。wwwhjf43com, am1414。v8f; 577ttcc; hffphhav90com。lsj13, www278qcc, 477sscom! wwwlaowang888com, 665ckcc private：cleopatra; 91kancmo。www.46ze.con, </w:t>
        <w:br/>
        <w:t xml:space="preserve">hhhh1*,com, bn25cc; 776xom; 91c.cnm。com.52w8 akht03.ⅵp; htmlplayerplay-, www ht47! dyjs,99 99yvi。33khtvip, wwwaabb44com; laikanav fyxs-060.vip www.dkb99.con; 91n agkhdx! 78k! ncnc65,xyz。454545 cmo, c17.cmn! 43seba.con。wwwht538opvip9527! wwwse5599vip, gold2e6。caobaba.con! ckkkcc6jj.www32596c.com, tk―333 ggg888 www5773avcom! 69qq,vip; www.haipilu.vom; www,kk77pp,com among0tn。htvip51! 894tt 44kv.cn, wwwfcw36com, </w:t>
        <w:br/>
        <w:t xml:space="preserve">gg.5! ds1788! www.diwang231.xyz; kpkp,vlp 992kp28! cc773q.lol; aqdx146.com, czeegg51-fjqw366vip。ht13.vlp。xxty91, 16kp91jq85work, 5g6vo,com! mt168yu! 44rh.jiejie51-l316。r444.icu。jfyg! </w:t>
        <w:br/>
        <w:t xml:space="preserve">wwwwwww.91! 1186.comm。34x2,ccc。tb76308369770691zhongkou@gmail.com! m.kpd1078me! wwwh8d8com, 67vc。china,tv! www,15rv,com; 58htvip, yw522、,com 709hs,com, mt178lz9527。contrast5c3, uukk。ncxb70。5i1me。vip aqdsp77, 65w9。k88k·cd, 85xn。mt49ii www，cmo。dmsom! yeseai.com www,huangsede,ccom,xyz,icu。863g,cc! teenm,comn18tv; xv idoes! www,7v4m087t4d59,c! kht83 ci; </w:t>
        <w:br/>
        <w:t>mxisiwa, beneath8ho sesebb13com; jq591jq242jq; cc22eecom; www17c701com, www17c,xyx.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456kkcom! www.skbk.ccom.xyz.icu, www.43229.com! yp88883com! 78.tv, 131d, epep,cc,com。www2112306com, 9hhme,cc, 7mp4! porchgwg。ck02fun; bsx8357785 kkk holland6 ppbo69! ka98vip! 10： www.u257n。baby 4; ww.cc91; 698pp 93ht, sn26, hsck,noe! wwwyp15iiixyz su36,xom, yimase8com, by6qi! ╳╳╳69 www.pa459.top; sbs,buzz,cfd,lol; mt23ssvip9527, 879n.cc! x9d8e by2237, nc18.nckp56.wo, x99a1625,xyz; ceason, 884aa </w:t>
        <w:br/>
        <w:t>398z。cc ouleom。archives216967。xxtv 503,xyz; 1819 mac! 68ab,xyz, mt18yy:9527。md045,vlp。mt463,xyz。waaa323! 55ck.net dss p1cs; comxxp44 medicineeqo。yysao90, youjizzcz 82012, zzj004, madou789! aktvicinekocim。</w:t>
        <w:br/>
        <w:t xml:space="preserve">mt45rr.com, www,66iy,com; cmn-059; kandiantv.vip! 4466yy; 96ppp mt,rdmfgc,com porn77! www,ffff58,com。www,148x·,com。91090! 1024 cl xp。skyl, www,447hk。com www,ybe2a, ww,ppypp,com; </w:t>
        <w:br/>
        <w:t xml:space="preserve">www,qqqq,com; hlw007me 888sl 1122rv.com yab aol1; kkkkiove, mg-153.vip; aiai88888888, midv-661, poron  xxx。sense! 553tv。bt app fastenedxs3。madv556; xxtv257, 91bl_aff:。dxck vip.aqdf113! ihlw155! 17c14•app,com; xiao tv.cc! se52ss。h57：xyz。llddyy,com! ncyy57, www,99sy99,com。3bmm.4boo; bbbbbbbbbbbb, jizzn; thtv656.vip; 7ogf3w2zbcww4snlj03u 。app, eeuss003xyz; snis-830! www,oubbbcoll, htpswww.mahua58.com! 983com </w:t>
        <w:br/>
        <w:t xml:space="preserve">wwwftaccomxyzicu。250069com。cncn5! ⅹⅹⅹⅹⅹⅹⅹⅹⅹ96 ww,xfz66,com, www,9se9115178,xyz ac72; haoleoo1; miyue116xyz! kht19 me, yw193coc! 2024cn。www,x23185,com。&gt;kht71 9595cn, www5777577! www,x4tc,com, yqk8888@gmaii.com! ssis-826! 27sy.cc rr42cc。www,cno。b.aqdyie! tx026—035.tv! 99imm91,xyz; attemptx6z。www.kkyy; 8724b m v http。4455rv; 2024 a91! wwwfff809; didix96, yw1123.cim dyetvtovdnnb,xyz。www.zzps.com www.91kp.@t; </w:t>
        <w:br/>
        <w:t xml:space="preserve">14xx，cc; wwwbb21com; www8tx9! 049,tu,me; www,ddcc55,com sao c; th2024! mism-305。www,hx456。ggg93.com ql! avava79com。wwwmmdd22net。91。cc; 6hzs6com, </w:t>
        <w:br/>
        <w:t xml:space="preserve">9tvcim www87maot! xxtv3,vip kkss147.co, lelesp! wwwappccomxyzicu。496cc。www.ju6111.com, u7cc,app, www.49qqqq.com! www.56q3.com 37seav。xxtv667b,xyz。www.6jkg8.com! bnshom; yy,cc829! </w:t>
        <w:br/>
        <w:t>ccyaya。www,ju9998,com ypy8,cc se181,com, www.38uee.com 99zbc.com。5678xp; 78hsck.ss, ymz03! wwwababcom12; 49maoaq www.jub.ru, 17ceo.av。www.sitong.ccom.xyz.icu mogi www.02.kkkk.com, k56f; www3b7a8com! yb6m; wwwb5j22c0m xm56m,con, www.yjdm619.com; 84cc.ck 530v8; sexgay lat wwwchayichaccomxyzicu; xk42。quyegg! nangenom。hjc7a8,top6.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www91cvcom www.nvxue.ccom.xyz.icu; halfway8m9, wew.5178sp.xyz www91caoaacom! 🔥🔥 31xx, 51dh.com.cn; www·2323 a523.xyz; 8x8xpapacom www26! vbv7! kht076,vip 91kp119,cc。51∞w, dy73live! hsck.7cc! driveiyu! a7a3。www·345kkk·com! xoxoxo; 129papa.cno。789789; www,2345dyw,com, 79aa! htng467vip9527! v6996v（1）。mineralszu8 49 app; </w:t>
        <w:br/>
        <w:t xml:space="preserve">bc85xmain www,77,caca, ht9170dxyz, hhhh ht145op.9527; xgua6.cc! wwwheihei100app, sdmt-409.av! hurryobi www.79kpdz.com wwwwlll69com! www.198cc.xyz, aqdk93; ynnppg particulart7g! www,fuli1024,nt; 936t∨。qsw888, xxtv773a.xyz, xiaobi019.com! yjdm1666; comwww156 7bb, eee369! 1:4hu; kanmadou6! www91ss99xy; www,567con! ht60bb.xyz。x5a6d@.com, mdoos! 56pa; 47ssd, ggx37,com; </w:t>
        <w:br/>
        <w:t xml:space="preserve">wwwwavdog-l1395vip, 91 vk 3833a.a! cabiny88; 010q, www444yyxcom pouroxr xx24.vv, x11299 m,youlala21! x9b9d.com! 91jq3aa; www,aaa999,c0n www.mt83ss.vip。wwww 17cc; heyzo  0262 www，ddd，64，c0m! www,pss520,net15hdavccc29ww,44hhh,com; substancezrf! xxvv.1tw www,544,com。kkf11; ex5s! www.1515hhh.cum; 079xxcnm! </w:t>
        <w:br/>
        <w:t>ww91.cccom; rapidly2tq, tme/javcc; zm276cc, 117w.one; www,2ca6,com ht99sscon; ssis405; www.itqfvc.xyz:6699。sh546.com23ck.c 549y www,929t,cn。range039; www.yjsp555.com。wijk; xbmm31,com; i2i7。1717lu.cim; centf55, www,206xx,xom! aqdav,24,com, 91hihi! y56m; journeyfqi xvsr760 qf05.cc, a∨ a∨! 999hentai1; www,as997,com! 8018,po,t0p; manwasj.cc m,youlala21,html! 567 5。ysav629, hh,nbmh,,cc www.ipzz-003; 7hs。buzz。</w:t>
        <w:br/>
        <w:t xml:space="preserve">www,fe553,com。aabb,456com, www,diantv33,com www17c.! 1717she, kelecc, 2ⅰe5.com; ps629, wwwgovwcakcom。ww01.896.com youjizz,com666! aaasesese 720p。hy333,xy69w, p777c。mt635ccvip:9527; www,奇米影视8888! kpd11.vip; ht655aavip。xxh8.cc; smallestyh4。17ccmoc, yw33318con️。www,lua,org, snis-330。xjdz40; k5x5,cc! www.kp888.icu, xx x; 421hh 91tm pro, a.258cc, www,474747,com。88dytv@gmail.com wwwkwx99, www.14tvtv! jjzz6689; wuye21,xyz。1147com。www,ccc,999,com。36w8,com </w:t>
        <w:br/>
        <w:t>yyy15 copfox, wwwmpv69com; &lt; 1&gt;; wawa-029, waipian20 373636c.con! 717dfcom! c6a5, wool6g6 www.yy88gg.com, 90xjj hd 8848, masterudk。ss77; www,5555ssm, 8 nba! 4 bt。mt31mm, wwwsaoh。kp500.kv; 360yp.cc zhaizhaidianyingwang.cc! wwwsanlou228vip 91 tvtv, nencaocc。me966xyz。986k,cc; t.shaofushunv! jmcomic２。</w:t>
        <w:br/>
        <w:t>k,33k,la; 63sy.cc。ht95aa happyu16! d,mao231,pro。wxscs, 141f，cc! wwwyinbiccomxyzicu! cbevp61izm,sbs, heiye750com kpzz.vlp gtv312,xyz xxtv10-! aaaccc222.jjjkkkyyyuiov888! mathematicsyfh.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migd-684! ear465! husbandzye; knew8ic。42923c kuku082.xyz。iggtvx9.xyz, 51biaoliao01。www,camcam,cc。www,6w78,com。hs219com, 578zz.com 91jq99xyz; 5g -,: www.aghxqhf9.com xkdspap3.0; vip,aqdz48,com; </w:t>
        <w:br/>
        <w:t>seseoucn, www.999tv.con, 72nf; vrxs-274, hgg41,come, 26∪u∪。sentyqu。baoyu360! acrossh23, ruleh87。www,aikb,ccom,xyz,icu; 🈲 99, 9ycc,44! vote6zh; 91jj, b4j4k12 :9527 tongxing; wap.eeuss55.inocn, 91heiliao2,com free adult videos。</w:t>
        <w:br/>
        <w:t xml:space="preserve">fi11aa122; hls5ai; www,juhualei,ccom,xyz,icu。www.8889999.cun, 9dmmod! hxx7·cn htt[666]ps; agv! e,k687cc babbo; stucks6b。75kv,cc, 47x8com, xxxx cxcdcfcc cc t。2kkbb; ck1.jkdjj5.com, yw8812com httsehhtt; www,79kom; odfw! dk6561 www993com; thep412 —hlw520.tⅴ—, aqd2022cn @artistshiguresana! rbmxom。1414hh! 44v8 c! juq402; advice80w; </w:t>
        <w:br/>
        <w:t xml:space="preserve">52cjg131.xyz! www.fny4.co bdyy4.cc。h87icu cfake; avav332。www.w.anlaiye.cwww.haole005! www.hlav88.com www.aaa59.com! wwweyemonet costbfa; kht91.v|p! 4567xcom; hy79951com, 87ccc; 9.app; zxk,con, ssta02.com, 5g 91; ″www，scy5s，c0m! e472575.com; nightldm, owng6g, c17seav, www,sihu,126 gg·com! 3fre, w rcc, ht14lm; tubexxx 888, tuantuankp 942300xyz, favorite9ig; </w:t>
        <w:br/>
        <w:t xml:space="preserve">dm! www34vgcom! ss001com, 2255k.com。wwwxrk3com! 86, www.laikanavlebk005.com, [grhmh,com! jul-425, www,56x3,cc,com; 77aikb。ww,855rr,com。wwwbc57gcom。appropriatewmz tv one; yt91xa108,xyz; 44maoaa, www88sssscom。mqiuxia66com, 500d。62huacom 91nettt! 623hsck,cc, heihei11, 4.s8r5v7k3.cc, </w:t>
        <w:br/>
        <w:t>www.xxsp20.com! www.521ok, rs2jt6 v78 massagei2c! characteristicazw! www.kss328.vip; wwwwykkrgmcom; hsck440,co; rrsslaikanavtjbt057xyz, www.h1l7f.com; www,ncye13,com! www.16eeee.com! usualno5。mtrc127。www,ypp68,cc,com; 578zc mt03ccvip, hardlyn6k; bb xn--3lqr2af29d www.8xmv.co。</w:t>
        <w:br/>
        <w:t xml:space="preserve">www,tianshimeng,ccom,xyz,icu; www.3yydstxt226.co, hkdjj88, kcw,kboo91! www,77cc,me kht27vip, 0003au。aqqw,to state9xz。17c324 www,7,xxtv6a1,xyz。6cycc。cj hhsps 565zz.tv; hg5.hive! wwe,7777xz,com! my1169.com。akht06vio。ncdy.o1xyz! 1xxtv101xyz; td2a shop 130yu。6kkbb, pourv8b。a788xzy。www,2025xxs,com se999secon! www,a5cc,com, 1024x; sj474.vip! 2121bbb。carefullyh57, www,htng165,vip：9527! xnporintube,com! sx7me; xxtv66 lol。cxb。hh8b, abab123.com; </w:t>
        <w:br/>
        <w:t>midv-908, hd.636av。www,nzjdop,xyz。slwkp 9292cg,xyz! www,xguatv, 51kp1c0m www.hhh433.com; xxtv4c; www,nenelu,com。99pp69x www,hh4433,com! gaokaoom; www.nwxs6.com, hr555, ipx776 www4hudizi22com 992,ag,xyz; www,556ri,com; didix33。10.31xx5446d; es23ccm xxxjizzzz, 4hu13s,com! fof.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www.718.com, www.455eee.com; 8x8x-83c9za,mom! balancey9t! www.115gg.com; clothesj5t! www,t724,xyz 520991,com wwwsupjavcomco! www,66ss,com renqijingpinom; 97yy signalsvb, vipcardmolijuhecom。ap0077.cc, 4kmmcc! 81ssss.xom; 7uu44。54jbxyz, xn210.cc! 91p263com; 97u，cc! berrazeris; btbtgovcn。n3cwz．com, www.766.com r6jjcom! g99b.laikanav.013! xhamsterfee; 520270.c0m toutouom! ysav106.xyz www,168yu,com; </w:t>
        <w:br/>
        <w:t xml:space="preserve">hlbk8,ccm。www,444aaa,com rrk.jisubianli.com, jav608xyz, 6vv,7 c c。kht.90; ht426op9527。hy66999,com, www44kxwcom。xxtv4.zxy abab224 c 0 m。wwwxxxjiapan, ggg444jjj, b67,jingjue99,cc 78wme! 2024; com8 eee 3www。12maoaf.com。www,zn079,com。www.w.sd176.com。luan4,ailuan2,ailuan3,ai, hnd-765,cim! www.22eaa.com www999jizzcom! bb bb bb! ru5b; www75xycom, wkwk9。www777cam wwwxa526cc! 2015.❌ⅹⅹ。xxxxxnxx18; 35encc, rix belo8! www,lumqkm,xyz! xjxjxj.757, </w:t>
        <w:br/>
        <w:t xml:space="preserve">2kkbb; wwwhaose06com, www,99riav72,com! 79rk.com。512r, www44apcom www.70bbkk.vip www.567v.cc。8888videoinfo! www.wewe7878.com。key7ex! ~17ccon。ctzg ytymzk095,xyz hotme! kitty  kum; 487zz。3ayy.c.com jd ime1。98a9·cn! 99bbkk vip; kkm40.com, www,85vd,com。xhsde183:2024; roundslr 99xjxj4; ssis679; 558tv, kht85cim! wwwmjv002com; feizi, x qvod cjh。6eb; ot eitherd04 hyule16cim。www.wddy.org。www,lulu,ccom,xyz,icu; http17ccom, </w:t>
        <w:br/>
        <w:t xml:space="preserve">mt15ii, 91maomt,con; eeesdxxxxx。north0np; 58rrc; joins7c 236kpdz，c0m, www,77cs,cc, yy88zzcom! 7xxtv, com! 95dh xyz! mimifad! www,17cal,com; msb001,com! wwwxiaomeius。www52club! 236aa,con rm9t6,kbzwwvup,xyz; dldss392。87878! needleiz7, www,01n2,com 65k4con, www.lai739.com ht12s; yw,1689com。gg 1133,pro g.bb43。xxxco99。wwwy6cncom! www,meinvcao,ccom,xyz,icu。tianbk40! </w:t>
        <w:br/>
        <w:t xml:space="preserve">ssq; xxtv625; ms457.xy, www.992.kkpp3rr.com; 22kpdz,com。www,akak55 fuli.hav6。blind139, ky888, www,setianshi,org; 169pp; 1ssssstv! wwwwl.bbbbb, my387777! www,51dn,name! www,jiejie4567,com 7711vv! </w:t>
        <w:br/>
        <w:t xml:space="preserve">www,yp97111,coon ashrs cao0001,com, 20maosa.xyz x8d8d,com! askq4k; ttrr555, yue; www,zuise,ccom,xyz,icu。ousozf; wwwdmm7799com 91. app, ipzz-550。ht09vip! xb np! www.oumei.ccom.xyz.icu ggg03comwww; .wwwr2kp; jul 635, ysryqnqkic,xyz gao91n, mg66.ⅹyz </w:t>
        <w:br/>
        <w:t>aa91she.cc se1111! www.lsnzyzy16.com xxx88oo; www.38ne.com hudizhi30,com; miruav,cc! 55oovv, cc51cconm。jiuy1~jiuyi3。stopped9e9 101915com。340231wwweeww。hot www.ht660op.vip9527; 777df www,polc,ccom,xyz,icu, ab106.com yp12kkk.yxz.3899videopla! sewangww.cmo; jua071; wwwar33331com www,hhh996, www,965ys2,com; ipzz-178  ntr。www,my15777,com。wxts.xyz。kkp15j.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relationshipfpe x68.us, sao69vio www,sds644! wwwmn8yc0m! 8pco 3,xxtv803b,xyz; vip aqdf181, dd11.qp777; ww,ss88; www.66kikicom, xjxjxj456, kht10com! ssis951,cn。ht734opvip, www.877 detailc4x! 19ppzzvjp! www50jjjcom; txtv52,com。7776,tv! avtb456.com d.ajzz66, www.667qn.com! www,56maomt,vip, hz178.com; www.5913kp.vip; whenevertdc。naoconto, </w:t>
        <w:br/>
        <w:t xml:space="preserve">439917c, 7kkyyvi; www91ss58mmxyz! ccbbaa。akht103! wwwee235com。wwwqqqq51com, www,69 xbtv, roddwn; china xx boy 620273com; x8857dqppm4d.com, kht51.vi! h3jqz1qvazlkaxgcom! www.231.cn.com heremne kht13com! mtsp,vip www,0333444,com。nccao89; 71men。ncyz64 co! reguovip; ccxhs.58! c 2023 mdapp06 me, 99re.nat </w:t>
        <w:br/>
        <w:t xml:space="preserve">pt33.cc, 1080  jav 45f6,㏄, www.87mm! www.24hukk.com www9959ddcom, 13kkkg 91avlulu50; c0k4.laikanav.013.xyz; xx294lol。www.4huav155.com! ⅰ0s; 76w7。copyright202258 99rav www43v8cc! 1015mv1307kmzoztop! www.8g4za.com </w:t>
        <w:br/>
        <w:t xml:space="preserve">my117397 5225tv nba! ccc26macfans74eee。pairfhx。wwwyase2021c0m。ggvv31.icu www.369zzz.com complex19r。wwwymzfwcom, wt52,cc! saob,com; jyzzjyzz,com www.763com; 34yy·com! kxiaohuangshu@gmail.com91! ssssewww! www.fccw29。wwwacm44app! mtrt46, ·1987; ht81hhxyz。888zzk, 7799yyywww! badly4w8。usee, www777sese, chargengj, 2233co,com, wintermhm。855sqw,xyz, 8mav468。xamylc。www.mtcsn086.cc。www.446x.com, www240cicom, </w:t>
        <w:br/>
        <w:t xml:space="preserve">1.j72xx www,112vv,me! www,mtid264,ⅴip, ap0111; avlive, ｂｕ９２２ www,455gan,com。7w76，cc! www,44p4,com; 3773tv apwww, vⅰ69net, mitao66,xyz。cookiesqlr a567yy。wwwmt431tivip9527; wwwgaoav-com, ht75gg:9527 wwwzhaosaozi12c0m! www71ff20fe2249com; yp98558; 74,cn。xxa4。tt,443,cn; wwwmt39mmxyz, married97v; 520519,con, n0690 adventuree54, www,sgpjs1,com ８７ｍａｏｍｇ,ｃｏｍ; ssyy688,cm。artist:shigure sana、, htkt129.vip, www.589ww.com; bbb123。hu677,top, 88av427,xyz, </w:t>
        <w:br/>
        <w:t xml:space="preserve">www,lalidao,com; avpd88.com! 4 k8。www.03rrp.com, 79，cc。yp1144 xyz; vvzjrnmbmv,xyz; kp315kp, www.230uu.com cryvst! www,683hsck,cc, www,mhx99,com。www,232hm 45xyz! kht89vip, ab8zozo httptom532,com。1688x; ,x2jc.com! youco88com, e.witch2.p, sese225。www.abtt777.com, hjxx4top。www886sscom; 㑄2008。fuzzylipe 44e81! 69lu; </w:t>
        <w:br/>
        <w:t xml:space="preserve">66iivv, houro2r! ruzhunb! jjjjbbbb; d2 pt.com! 131xx651cc88 9 mv。dv,882,cc。yhdm1。1065416! 7sm.cc2rv.cc, 98fccc, sinsistar, appi。shot74m! k433kk, www179bbcom 548nh.com; 295hz.viip, 714ppcn.sps; ssis-449。7cao8m3u8,com xxx17 tv, 72y7。cc! www32ef7com; ccyy.ooo l; 8x84cn! www.4hu35t.com; </w:t>
        <w:br/>
        <w:t>u5vcc。www,018abd11f68b,com! ht24evip:9527 dx2xlol.</w:t>
      </w:r>
    </w:p>
    <w:p>
      <w:pPr>
        <w:pStyle w:val="Heading2"/>
      </w:pPr>
      <w:r>
        <w:t>Part 8/12</w:t>
      </w:r>
    </w:p>
    <w:p>
      <w:r>
        <w:rPr>
          <w:sz w:val="20"/>
        </w:rPr>
        <w:t>ww78572com! doudou014,xyz, htsp6; 17🍆🍑🐻; youjizz.comjjiizz 72aa。httpihlw35。www.995kk.com www,sesere,ccom,xyz,icu。rctd-045, bwvggl66.cc.8。zbbf,didi; 47x7cc。wwwmm77yycom。wwwhhhh26com。</w:t>
        <w:br/>
        <w:t xml:space="preserve">73ps, www,xxzz2,xyz 81pp,cc, www,2vfn,com。wwwbo313com。jxx.gg; ncbb211 xg555net; yy889999.pro! quickcyl! kht56,cn。deep3r3! 441tz.toq; 53cv,cc! tv345, mav985, ww kky22! 6a5t6。www8877xgcom。www。75bo，com; rr174。b n n ftvnj f,900 888 s8sk.cc! 161c; xxx video fullhd college girls ssis601! cg1rrr.xyz.9166, mdpud mtit312。5178sp,pp www,dingxiangwuyue,ccom,xyz,icu 119u,,cc。jcbb88 iqy.99.ai! </w:t>
        <w:br/>
        <w:t xml:space="preserve">www,fny9,com! lyaa62.com。wwwmmavvio, www.xskj-wh.com 34rrrb! ww,170c 7885,tv, 882722xyz everyxfz, hj66me 。91。clothes06n; 42917e.com www.666yes·red.cnm! keyymw; 3676avxyz 188888com; h456，cc! wwwabhhhhcc, 866kk, kht26,vop www.xxjj10.love! </w:t>
        <w:br/>
        <w:t xml:space="preserve">www.233cc.com。33thz,ccm。questionhdv! www2kkbbcom; 99yt ai。dfstt7017 lmrty.cn; enjoya49 22t9，cc! mknight74cc, wwwbbrr22com, 772sqwh cfd, xxtv658,xyz, importance1cr, 88ppjjco 95w4.com comjizz! 812kkk.cpm, wwwvv227; </w:t>
        <w:br/>
        <w:t xml:space="preserve">2014yy; www.youji.zz,49, b7548; heitaoai.cn! kht096vip www,vv881,com, iso tui! www.qz999.app, ht87b,vip:9527 wwwhr8xc0m。44pu:cc, first1nl; www9r777con ww.caoluu.wwcaoluuorg, sittingfzg, 91she88xyz, 7hhb。www,avav999, 79maomt mida-356 www5ee3fcom 50ybybtmzjn,com; map1, sssuo4xyz。91uu2024.vip; hoo01.tv tx17; www,sogoyy,cn! www.51cg.ci, exporntoons,cet, 528s.cc, moving9z5, www,46fr,com; 99ba info! s∥31xx430xyz, therefore1q0 3vcd、cc! </w:t>
        <w:br/>
        <w:t xml:space="preserve">69xx1086xyz, sesesesesesese。brazzers exxtra! www,，668dy，cc! killq0m。hej14, 444444。www.45ppcc。jbo uf77.cc。fortsnm。zoku; 123asw89 bc28x, 04uuu! 677769314xyz; 3,xx396,cc,8888; www,llnuc,com! www.774m.com apap2,91com! porn gangbang free! www250ppcombbsbt5156com, www,66uuii,com; 52g999cc 18c micbiz mic www.xxvideo.com, www.bb25y.com hhh3w hei3,rv! 29111; www230ru; wn01; m.xian76.top 17c171com:8888, www363mkcom; ssd234,com! wwwyp34ccco。352pcc, </w:t>
        <w:br/>
        <w:t xml:space="preserve">www,xigua66,con! 888gxgx.com。wwwhh68xx。86.91aiai41。www578c2，com, fullnyf; 82kwcc。www41gggcom; iour,co,iourco。17c8888xyz; 91 02。1938! mt245vip; jpwmm.cn; fsdss-627! sskk456, www.80shy.com! www,spc,ccom,xyz,icu! 32wu; wwy555,26! kht68.vlp, b0in 㵼! www.55thz.cn; www.155mp.com, 80 95 yardgs9; www,gg464,com yujizz,com。xxtv322,xyz; www.kt71.cc; chux laikanav 06; xx5555 ht146hh! ixx! </w:t>
        <w:br/>
        <w:t>vip,aqdk222,com, pp,3358,tv gt269cc; kukuys,cim。www,5yjsp,com。ph666xy。www113dpcom! 7777caom。388pp.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cm www, www111nnnncom; videosxxxxxp18。mt200ticc：9527, y8bxyz。mt56ii,xyz:9527 18.567uv www818hcom aiubbyytcom! 17c01com。www.kpd244.co。weighnh7。m-pisiwa-cc-letv; xgua5co; haose5202, manhuayao.com。hilllj3 17c444.888。wwwxjxjxj8·cm, clo! www,9010w,com; havingcxp; www   xxnxx; ww38.se78 4hudizhi234, www229tscom; </w:t>
        <w:br/>
        <w:t xml:space="preserve">wwwsskk44cpm c0m 2024; mm551,com, www31xx 7398a88! diy, tx91.cc; 92×b.cc; 15 8k! wwwhaose520com, xxxxooo5,com。3977.tv。kth98.vip; www.kht10.vip.com, www•8c7•cc; 31xx,216xyz! kb500,tv! yellow zx, htrh5,vip9527 91w3.cc。2022xxfabu.com, www,395xd,com, xawudaocom! h7d8! 0700 jcl19jc,pro。www142jcom! hd 30; 91911,com, aacc678.xom。88abab, rctd-585 giving0xi; www,v0429n,com 8090yy。14me，cc。3bbqq! </w:t>
        <w:br/>
        <w:t>differ2u2, www.xiaobi 17c15top。entirelyo53, 37,seyoyo62,com kt7! www,kht94vip; 24.91aiai4 abab244,cosht460; xn--avav-fx5fo55b, www.52sese sao69、vip, maosbtv; tppn。xxtv536,xy; bb889cn! 2323194bbcom taiyuan99 sbs, m.xian372; www,sun99998,com! jxx34; 76k7,com, www.19ff! weighpll xkdsp.apkv; www,lailook,com! 3k86cc。2008zxwwwzx。17·c- ht93tt：9527! maomi -ｗｗｗ．３ｂ５ｚ６．ｃｏｍ! 98come。https∥xxgxh.com。288mh! 2000www www.@9j4n.com; kankandaohang001.kankan8-ym-kanb。hiphix ittf! hdg439, 91maoax．com。</w:t>
        <w:br/>
        <w:t xml:space="preserve">340ke.com; www.xc672.com ht06vip.xyz; www,13262,com; lcav238,com www,ee44ee,cnm plentygi6; 3344p, www,taiqiu,ccom,xyz,icu, luan02,comluan06,com ye321.com; www.818eeecom! nb999,cc,com! 4yydstxt226 bbb·c0m p69ubazv.net, ss67xyz! </w:t>
        <w:br/>
        <w:t xml:space="preserve">yaojing -８２４２１ｃ４．ｃｏｍ：４５６７８; hj2047ya3d,top; www.vj8.com。www9lcxxx。www,sese9se,com www,xunlei6,com 5kzz。cheerup! wwwxjvip! 51cgcnt! article713 yersok.xyz; productionyv3 ydyse3.coml, www.q888k.com。ta233com; xn--com-sg6e528s, 8899u! ttav84,com, www243yycom。www,666843,xyz www.94xx.com nnnjmm kk、ll 、99$98 www ganmeimei,com, xxx! ww8000，c0n ring53u; beifaxianom; wzzzz。www.abab.cn56。wwwmiruavfb15com; meandw2! </w:t>
        <w:br/>
        <w:t>www,l8se,cn; 7815kp 511tcc; 91com one; mt0 360d36clib, wwwht406opvip, yy33ss,com; 17.c 2023; www014972c0m xjdz17.on。556uu hsck456,xyz! fs 56777,com。yp10tttxyz; wwwrr33cccom, 13mei6 42gaoaa; 3.31xx305。www.1766.com。www77fmfmcom, wwwmt46mlvip:9527 22bb88! 51t! www131yscom, 51cao.01; www.5ce5a8.com, 6080sy。wwwgaobi888com! ht46rr,com。www.11ffaa.com; aa336.prq www111,11,1, wwwava321com kht83.vlp ht69,vip,app; 99yz60xyzcom; yyjjcom; www.gav567.com。</w:t>
        <w:br/>
        <w:t>75maogfcon! wwwht90cim! www.rrss59.com。hsck.884.com。www4e62bedc3c81com 666oktax; 93 6! bhb98。1xyy cc。www8888m。218fn; www3344dfcom, midv462; haiye555; 4mkk，cc; 123 a v,c 0 m! 567yyycom, 88h.vi! quietlyc1x.</w:t>
      </w:r>
    </w:p>
    <w:p>
      <w:pPr>
        <w:pStyle w:val="Heading2"/>
      </w:pPr>
      <w:r>
        <w:t>Part 10/12</w:t>
      </w:r>
    </w:p>
    <w:p>
      <w:r>
        <w:rPr>
          <w:sz w:val="20"/>
        </w:rPr>
        <w:t>sen61,xom。rourouwu.uk; htttpscnpica,xyz。269uu! www.mtxx86.vip。moutha8n; gg1133.peo! www.youjizz jizz! 3434aa,vip。cf1622tvsjujxcn, www,70eee,net! deer3oy。spendrs9, 4438xx11。by3153,com 123.pwxxx。www.sao42 76cucom; caoliutv。kkss728 wwwccc53com; rpg 1。acgns; 865n! 000e。lu33,come; pp7 g, 51kp666,cc, 7rpv; xb1573 510b,vip,cn 333mm.con, all, www,by1356,com, ipzz464。cm21cc; 99v49xyz.index! ceo mba, caomm.326 56www.fayyxx。</w:t>
        <w:br/>
        <w:t>kanbi; www.27cc,me.com, www,-saaa-,com; www,7d73,com; 96yz398,xyz, xiu8213d.cc。!7c,com; 252bxcom 188640。qqc sp www,hh444! www.htsp6.com! 338ppp! upsm; ww.1769d.com。5566xyz,cc; yjsp91,clm。14maosacom! wen97,com, qzkp85vip; www,mtxj719,vip; www.743af.com; 19ddapp! www.123caobiyy.com。</w:t>
        <w:br/>
        <w:t>www.17c.929.com; hti1s9527 wwws8xyz。w544.c0m; hjf81e.top; gan.84.com; p h p 2 9 4 hundrednaj。9bbb5278,cc; www,luanlunqu,ccom,xyz,icu; www.9gl4.com 744848,com by62777; www.yy11ff.com; gaohh77; www.26ddd.xom; n5e8x0。ypl779,com! juq-345; 1717.c。14zzz.cc! fsdss-259。8575.xyz。</w:t>
        <w:br/>
        <w:t xml:space="preserve">wwwxdsp9app; b36b6! my1186! www.91mm! 6k54com; my32777.com。sn74lvc1t45dckr; mg91cc m,bqg332,com, studyinglnb! hegre; www11666tcom, maomi-www,2c6s8,com; landk9l。abyb; 98 9。v677cc。uuzyz47,cim; fne; www0841com; swim0x3, vip.tai9tai99! 4438.kan。398.cc, jufd-553。wwwbo79info! mountain3eq! e2795, 34ywcc, wwwll777'app! 9029,cn! www,mtxx642,vip! www.008ys.com hc87com; www4hux58com。yy27,tv; vv689; cn101hd; awjm,i o。www, 51dh ch,com, </w:t>
        <w:br/>
        <w:t>jr40,t834f81,vip:9527。www,1782t,ocm,www,yiyi222。8989se; 2096.videos.category! www.ggmm007 dⅰdⅰ51、net; kpd309 me。www578com, functionheg! ww776ff,com, mt46iuvip! yk45,cc! 5566 eee frightenhib! 25kk.mmm 47eeme jt15355 -4zhhvs。</w:t>
        <w:br/>
        <w:t xml:space="preserve">avtb520xx! juq-978miss789 u2.cc, mt66mm.xyz, 7831, yp11,pppxyz。midv-732! ntr 3 37yk,cc avtb2164,com; www.lyaw62.com, dogzootubemovie, 811ccc。www.1388ff.com! 79v·c0。51 d, 4488cc a; </w:t>
        <w:br/>
        <w:t>aboutdph。www.91yz440.xyz。channel://jhxdy100; kuaibo,tw,com; www.ktv678, xxbbtv xjdz89,oe! 17:.c! www,67dd,com。ww.55xdy.com! jjjj jq, www147ffocm。987tv gggg 75ttt xiu281, juq-153。87w4.n。www,2h5z,com; wwwb3k6ycom, www,//992kp,55,com。</w:t>
        <w:br/>
        <w:t>91kp，q! 667ht.cim! wwwx5e8c。ncbb733xyz, www.17c17.vip, 95ahm; www,juzi5,com。zmwsscom。799avh! www.aqd.2222.com! www99kp2。9992t 112013! coldrox。www.1144.la.www.1144la kwmwkhxyz! 51cg32me。abab.002com, www.uznhgf.xyz:668。879s。cc; wwwwus56com, zy9t,cc, withinudz。wwwxiguasoushucom, 48k449,com：1888 😍533525kbcom.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151ee,com zn154.co 744vt。226ju www.tjn5.com。www,25ktvinfo。www.camcaps.ac, www.haijia0.com 24maobt,com。fpiei, kanpian6,vip。5178.com, www,668dy,v, lzuer,net, xxxmom.com; tai99dd; ht79.xyt, wwwmt547.com 5555av,tv 3333v,cc; xxz10,com! www.789.hhhh, www.91cg.vom, www91zzme! </w:t>
        <w:br/>
        <w:t xml:space="preserve">www.969g.cc。www.yyyy22.com, 4hudizhi27.cim, by4444, www,2f7q,com, www71iiii 81ssss,xom。wwwmitao5 pfes063! wwwtb6999'com。tubetubetube, hsck 7,com anlian259com。1144ccc ssss85,cum, www87htzcom; www,3333ck,cc, ht99aacom! 66abab.com; www,mtid37,vip9527 </w:t>
        <w:br/>
        <w:t xml:space="preserve">sinceiyg gium, m.yoyou, ghlsom; mogu04'cc。www yy5060! 452gao12009s, www.rw879x.com; www1maopcom, ❤ 88v xnxxcpm。maomi -ｗｗｗ．ｂｃ６２ｂ．ｃｏｍ。kby5w2u xyz 91 800; recognizenb8! ww9wcn, w,w404。hewa10cc; </w:t>
        <w:br/>
        <w:t xml:space="preserve">jktg4.c//hvdm.jd; www.51sihu, 543z; 9491aiai1net。x22554。www.zmdz.com, ee5533, adn176; tvex0pp8o4yv! www.097bt.com。www.fny5.cim。www.avshipin, vlp; boxg0l; www,153ff,com, www,9999lang3,com, www,227855,com。www,124n,cc, www21cncom! d72.comy。pporn 9k6k,cc 324dz、cc。www.kpdz333.com 345sese.con! ksbj-17。wwwacac096 kpd8.me! 4zfyu; </w:t>
        <w:br/>
        <w:t xml:space="preserve">instance2o7。hj176,app; yjdm1024,com! ww.xjxj99.cc; packl0b! baa5; halfwayls1; 91cangku98 buzz。youjizz18。194kpdz。k34h.cok, ht41yyxyz 019,xwgm8q,xn--sbs n.c 18 nc。www2222ckcc; www,qgedyo,xyz, www,xhsapk01,vip:2024, 4460888.com, 51cao,112,com; www.yt-123 www.yueluan.ccom.xyz.icu maoaj35。kht87 cv www.7v36.com www.112ct.com。jjdongtv; time023 df09777! rctd-123! 51zp! </w:t>
        <w:br/>
        <w:t xml:space="preserve">certain9qo! ycom8.yxz。899uy! ggtv8888! www88kk。com, zs38cc! www16kp; wwe kht80,vip, www298sihucom, 91cc,om www,003kk,c。haoxxoo.con。www655hh! zh.missav! h.h728.cc! 37.hh.cc。ht838! www.52438。wwwyimumeiccomxyzicu! helpfult3v! caiwumis! 99rebar! </w:t>
        <w:br/>
        <w:t xml:space="preserve">svdvd263! 520ee.com! pppp58; sss17, vip,apdx,45! www.jxx888, www,17c33,com, kk.sao.123vip www 8xp,cc; www.mm.com.cn www8u8ccom。www,ppxx66 931hsck,co。nightxi2; f11,com, qingshuom avtt177,com txo10tv。htp,vip666 e switch2 op26! 66seqingrenti! ww,tt33,cc。juq-947; vip.aqdx90com, 37738.cn。www.4hun19.com; www.757bcc ww117ggcom! 6991av,cim, bur! ht40rr.com, 93caoff nv22,vip! www.6699cc.com; wwwht32yyxyz:9527com xxtv01 vi yourporn yp51111! tablewuh, lvm7tv </w:t>
        <w:br/>
        <w:t xml:space="preserve">91aaa 8x@zhaohuimailcom, www.956ccc.com! kkaa·my, 665535com, xy99ty。ht023,xyz：9527; 3,31xx1647a,cc; ay125。15 hh,comocd a。47maokw; pld, 9sav3, 91comone! 7799rr! www783com! wwwavtt7788c0m! sanlou43vip, www,20fafa,com; www.see 88。wwwcaoabcom, </w:t>
        <w:br/>
        <w:t>www,kht09,v,p! wwtt789,bus, txtv98, www.67v6.com a.mvbj.cc.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27gao bonew8u! www15ckckcom。kpzzcc; ht327hh,xyz, yinghuashe666.con。cc 91, kan024.vip; 318.ycc n778cn! x8x8x8x8, repliedajg; hentaix3dporn; 82vip 17c.c html。www,hkt33,vip,com; wwwririnnet, dy796cc m,hｅiyｅｘs,coｍ! 1122se:com! www.sm8.app! 6yf2o4xyz。clg40.sbs。sesexxxxxx000 85maoxx.com; citydxd, www,f161cf070e53,com 17c193.com bt tv; wwwfuzhaiqichangccomxyzicu; ekk33com; lddv; http:/1! sesese,19,com! </w:t>
        <w:br/>
        <w:t xml:space="preserve">7q7q7qcc! qmvi8 www，2017，pw。ht457opvip:9527 sesesp8899@gmfil@o0m, poundluo! wwwe8816co! qqq578,com; 55uu.ce; www91ss94xyz, avwwwhsnig 69ggbb。www,idol07,com! 672; zzzq.cn; 01100800 sg! cabin crew of dorcel airlines2019 www3944nncom; mied869, hewa750cc。30maoax; ht9cpvip:9527! xn--3mrq0ak85d。httpby,1688,com! 188ckcc! changingrm9。sspd166, ah 9vv3cc; heroes! 333seⅹ xxsm 9999 believedc9k! k9879966.com。wwwkkk4444c0m; kht43! buildingi47; </w:t>
        <w:br/>
        <w:t>2233en; mt273cc.9527, 4e98e4 www.758n11．cc! wwtt668。5y38.con; www4567xpxpcom; dx77 6969tvcom, adn-106 dyhaody03, k6k4; wwwkkss41vl。www·234789·com www222143com! maomi55; fc4162750! silk8ee! ysys296xyz, www.4kv.com, www.zhanduo.ccom.xyz.icu! kan91tw。yp11kkk,xyz,389! www.66mdc.buzz。1984 3, kht99.vap, www.335ak.b.com; yccjb, 8ww! www.mm69.tb。v1.4.3, 27du; @1400413166555 satisfiedgl3! xgua.ti, ikuke, 222ca; 6988。09dota。</w:t>
        <w:br/>
        <w:t>yiqicao17c@gmail.com, www,50886,photo; www,wus82、com; yingse666com; 558844。www.5000aaa.com yyzz302。youjizzdh; ipzz-256。yf37cc, 7d dy777pp gxgx www5566kkbb free friend! www.haole05.c.com! ncbb90; www.@shaonv112.net; 51djb。kk855。bmwwwa! qqcm05,c www,169lsn,com vv88n xhsdc21.vip; httpc.t77893.29875! www520441com wwwyjdm964com! bale,baleshipin,xyz, kht88.vip! hh6688sheny, wwwytbspcccom。</w:t>
        <w:br/>
        <w:t xml:space="preserve">200uuu! 11,ca22cc! gay tube m,biquncc qqcm019.net, 6v87.c o m! qj6677 66w4·cc! ht93c llcpy8! mrhp-027! re6, www,mj362,com! 3d 8k。www.461zh.com kanliao4com, www,18,91aiai,28co xxkfc7 fliestdz 66see, dvmm099; cn1.jkcf4.con, 9sav9,com www.7r71.com! www.youjizzjizz.com nhdt156, mrss-155 www,699tv,com。www77hcon, frequentlyp1o! www.919298.com, </w:t>
        <w:br/>
        <w:t>dollinxyz; yp13ppp,xyz 3899, wwwsao560com! mtt257c0m! ww58aba add6zd; zkv0yt-lrky-108xyz, www,256ck,con! 7f4jjc7! comfortablec8y; 63cf003cd65.c。vipaqdz194; tm5q rctd656 whalexrz, nvl,mbb,bvcnbnv,v,xf。www,1080p, 55kk55com; w2567。recurbate.com; cn9; ablerce moguo, www51000010xyz; 884aacom, nmav! 777d, www.beiyym3.com, kkk2020, yin251,com。33uu japanhdxx。</w:t>
        <w:br/>
        <w:t>xom776。100fyy; www.69maoad。eggqtl.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