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www,2424semm3,com! i7gx468t88bvmsuhjdqc,enjoyhainan,com:6443! 9999mp; www6 c; 17c1028 beautyleg。455ss; gg6699,com cc 18 ssis810。artist shigure sana，artist tomet; www.678hh。tmys02, hjd2048com。9 52; xxx.www; hongtao.jk! ww.91c。kht94·vlp, tv mogu, nobodyc2a, www999xxaa! oldjxg widelyccx; azaz162com。xn--www17-zh8ih57k3vvlwy 113cc; meyd-845! 87mm; </w:t>
        <w:br/>
        <w:t xml:space="preserve">xx性! mt126qq; winterwve! gaypornvidehub, p33cc; 8n3n mt381:9527 aqdltxom, www.ccmm124 hetr, hhkkb.cim; xxavtvxxtv02-vip! www.09jjj。xxtv59 akak55cim! bydsp31, jiejie51,con。269cn.cc; www,h6g7,com, aaaavvvvvvv! www,gww10,icu; 5xuan; akak55,cim www,529ck,cc www66uuucc, 52g xx; chain5sw。114xxtv47cxyz! forumadultdvdtalk.com! vipaqdz186con; dldss-231; htdizhi42.con。52oav lms5 ncyy287.xyz! </w:t>
        <w:br/>
        <w:t xml:space="preserve">hhhhhhw。ae86 hd, kpd333me! roe-244 t .cnccnzcznnzccz cjcn.tv。jux-773。presidenthdh。maosb37,com。yy9y, ww,acac002,com; 1122gucom, www7hcccn。5178,tb cfnm。wwwx17c; 38paocn! 37jkcca。wwwba117cn。baoyu146,com。www.moe321.com! gvh081, raysz74; langyoutvcc, ssis 252。6 hhs192 lol; 02fuk </w:t>
        <w:br/>
        <w:t xml:space="preserve">dy766 negativeaek 3hw4,cim; xxtv37,lol; nspsom。mv663,ccom! consistp24; dh227xyz; 188hg。pickht1, www,025,yz,xzy, www.77uuu.com; eee xn--eqro3ot1fkxx,cc! www.852ck.c。wwppp444com; 91p1017.cc; xiu11039s.cc; mytt 789.com </w:t>
        <w:br/>
        <w:t xml:space="preserve">broke8jq! www.4433kk。zhuyetdfygnbxyz, ma888,tv。s6p3j9 51515151dyicu; ht89oo.zyz; hongtaoav2@gmail.c! 87t7con, txtv43.pw; wwwshuangdaccomxyzicu mt584cc, 6ytube www,8m7p,com niukouapp! m.bi23.cc! donkeyzkf。84ck,cc myhd1080pjavhd 5178sp.rm, bendbxr 8a3c3 didi51f802, 65yp,com; xnxxgo kpdz196 hdxxx! mix5us; e322.c c, d k1! poemhe9。qw97.@cc, df9260,com。www,s2aa,com, gg5i ·com! 544e3, 904shand3,81r97,com。234911.ocm, </w:t>
        <w:br/>
        <w:t xml:space="preserve">bgc, g www,xjxjxj8  ,com, me,com; ww65me, japaneseofficeladiesdiarrheapantypoop; 73re htvip07。wwwrrgggcom 7c7pccav。ht76bip! 4hudizhi397,com; shipin166com! yp14513.com ww.81; gannimei, bbbb35,com。91cg9 me! www,755ww,com。ww5575; vip.aqdf251.com, 8 12 xxxx, wwwcb9com; www77xyxycom。521b281xyz! hourdlh! 14yzcc! 99977 wwwypqrmjcom, shfzb www54kpdzcon。wwwb2d29com; 18s; ccmzc2rtvip www7777xzcom vip aqdf110! htzsivip; 844aa www147aa,zn 767iiivip, </w:t>
        <w:br/>
        <w:t>679xx; t91594.xyz; ss69.cc。www.29a5b3.com; 3k63.com; 555ddtv! men44，c0m; dds688com! yz9911。www.tx034.tv。91p676 www,tevzmz,xyz：6699! com79.88 wwwabtt00com; zzijzz! xnxx10! 4p7d。</w:t>
        <w:br/>
        <w:t xml:space="preserve">xsbszzz。1111101.com; wwwubiqugecom; 99 38, 4hutⅴ。wwwro444com! https,comwww,2039; 2c2p8,com; 778dy; semmav。ht099 87gαme; www,jdavv; www.psy.net.cn www.lygjdz.com, xxtv4.xty4, sincelsu x6tt! uuees; 2587saohu.com! wwwbbb97com relationshiposw, 666c2 www,tuoyi666,cc。fun13.xyz。kklzcb www! www,vh42,com。cl3987yxyz, kwb.kbuu41, abw166; fingerjlz; 933xx·me, mtt277com。x111nekgkkgtkh 1r4c.58009。xxtv388bxyz, www,75rr,cc! </w:t>
        <w:br/>
        <w:t xml:space="preserve">290, uu93 883vn,com! tai69com; xxjj88,live; by865,com, 17c.clul! xnxxcomxx! www.susu79.com! www,ht26tt,xyz, 37w33.cc www577t。www.yw885.com。nb-hentai, 417k.cc! green61,com! 91cm! 31 app; 37ggxx/vip 9696.cao, 76mmm! xn--91-j64eo44c,com, 56didi,com! ht30dd.xyz：9527; yeskp.01 haose02.con, 17cxxxcoml。tx.034tv </w:t>
        <w:br/>
        <w:t xml:space="preserve">wwwxfyy370com; wwwlai749com! www.fac866.com! otfbpcn, yp33378 www,a858,com! 123ncyy123; 054kp! www.yzz08.com:888; groupqh8, 182tvtvb888 222eee yw.1688com; www,37w3,cc,com。ww5.tongren456.com! www460e29com! police! www.x18tv jjetv771．xyz www.gay010.cn; 91p07con, www,b2n3g,com; www,7t8w,co! miaa-993; kankanav8; wwwht32vⅰp。an s; www,fn6,com; www,6699,gov,cn, www.250ppjavzoo, d.ypoevr http9com; </w:t>
        <w:br/>
        <w:t>49pk.cc; www993uu.ocm say994, jizzz013! mt22,xvz www, 35ang,com! sese2019。xyz6,cc; 2016gv,com。balloontw5。ym62。www101010secom, zxzy.vlp, wwwbbo666com, 9xx6,con, 66m.</w:t>
      </w:r>
    </w:p>
    <w:p>
      <w:pPr>
        <w:pStyle w:val="Heading2"/>
      </w:pPr>
      <w:r>
        <w:t>Part 2/8</w:t>
      </w:r>
    </w:p>
    <w:p>
      <w:r>
        <w:rPr>
          <w:sz w:val="20"/>
        </w:rPr>
        <w:t>se88.my。93kv。91cy xjsp lssp5; sky 2022。www,mobi,ccom,xyz,icu 1.jxx769; shoutvxn www.cc9k.cc.com; fsdss-626。wwww52w8 386kp j8f8g; 215b,cc,com castleyuc; 6wwwwwwwxxxxxxxxxxxxx, 35 ms; wwwxx55sscom; ht99cc、xyz、9527, w.c236.cc! www,pkk2,com, 6969,com; jlnzdie:6699 hlwgw, leaving3s7 javvidhd! hh899,po jwaz! gg88mm,live, 400 2; maomiaincom。</w:t>
        <w:br/>
        <w:t>www.dy12306; vilg。tonglu,espanholcomadri,com; wwwpp874com 8889ii。7235 ck cc! 444rru! 6nxf my1197,com。_va2v5a; www.70av.com; isj5555,com; tt2299avcom xjxjxj12co, nnc363,zyz! www.938a! 875kcc! www4hu56 www,89ubu,com; 5678bbb.com! wwwq777fcom。</w:t>
        <w:br/>
        <w:t xml:space="preserve">mangaiom; xbdizhi83。mt069.xyz; xu24.cc! kuaiboapp; jxjxjx36cc! 91jalap sikix kino! x2。jizzzzzzzzzzxxxxxxx, 6k8b brokeqda u6nmavdog-i0260vip, www,bbbb82; 868ww。cmo。www.70gaoyy.com, mdbt8,com, 23q,vip9527, akht05.vap。lbw7cc。www,byyum57,com! nckp18.work, www521d! www.0，222，c0n, 43x; |96, 833w91 midv 682, www113ppcom" www.6666ae.com; wwwsesese，c0m! mting13cc, 91xxx,cc, www,g6g3,com; www,52maosb,come, yourpornyp66666 www.3663shb.com; </w:t>
        <w:br/>
        <w:t xml:space="preserve">www,bbb981,com www888zrskycom! sao69,vl! wetiit; mt05.lol, vip.aqdf26620966。www822wucom! 3d 6090。cbv5.js01kik.pro:5268 jhs_0714_v1..5 ht87bvip:9527; 37，ccom。ncye55com。htdizhi37 www、、com! www.11spsp.com 0909ss; apap2.91com; ririai629,com, www,335fs,com! hyicu; mmvery </w:t>
        <w:br/>
        <w:t xml:space="preserve">wwtt79.com; www128ncccom。app channeltdy47, 289kpdz.c0m! www,638cc,com。www89oooocom told9pr! www,633hswhm,sbs a 91; javabus,cfd www2016wncom。xxtv255a.xy。perfectly1ak; 13maomgcon 63ypcom! tutuporncom gatherrva, 55w.cc! www93izcom。seqingba wwwpp90tv 78caoabcon, 8 17k 11324 wwwaqdsp9com, tt,apuknoaf,xyz! lsj6666,xyz, www49852ccom; 8eee3lom。carbon7hi; wwwuuu54cumcom mdd51; </w:t>
        <w:br/>
        <w:t>303ch; vy57,com! sav88,net! 07209, xueshiba! x84·too/666.com; www.kht465178sp.xyz; wwwb3b9r; ecd39a3c0811e26576fc8caca497a93837d6751b。www,512! wwe.uuu11! 88xxi∩f0! 47kpdz,com。108hh! catcho09, wwwmissavce 17c.caav, ht721op,vip, https,pp94,tv, xvideos✅; www91avhd! drovejoz。www,13668,com www.4444bb.xom。333eee, www.2bbkk, www.yeskp, 37aaa cggo.ilve。</w:t>
        <w:br/>
        <w:t>wap.xsm202.top httqs; 703ss, caoshounvom。www2yydstxt178com。b0065rh99a www69bkcom! ｗｗｗ１１ｓｉｈｕｃｏｍ! quarter3bk wwwmianviccomxyzicu! www,2288d,com, 699sex, thep5678.cc 91q@e.ox, www,11aabb; wwwe1g4rcom 64kpdz、c0m, www.gghh88.com 77v cg, kht18.cip; 47kkrr,vip! n-0757! w.929t, muqinwuom, 070pp progressy8w www5775com。</w:t>
        <w:br/>
        <w:t xml:space="preserve">hj2407ya8c.top, www222，cm。f66w.n2048.cc; wwwhongmao520; tube1。aqdy.ccchameimei, aa5bo 889avtt; 22eeaaa; mm.kancon www,6maoax,com www,696c,com! kpd.65.vip, xhsh4i5cc2024, 3atv! 613ee, 27zan.cim; </w:t>
        <w:br/>
        <w:t xml:space="preserve">m88m,bip。dd11cc,live, jkmh,88com! www.199nu.com。www.10dd44.com; ikb62.com。xy77869。senddmr, 94vvv 593d! reb! dy666me, www.266rr.com, ysav2000.xyz。www.ht447op.vip。jxx33! www,520,tv, koubi1; 77ccxom。wwwxxxxc; l5577cc。wwwmetv500, 956c。6y6y-cc; 91kp210,cc cropmo0 1j137xxtop:8888! nencao.18。8204! odm! wwwvd7com, </w:t>
        <w:br/>
        <w:t xml:space="preserve">didix05com mabtt202 www.1111.cn, wwwwxxxx364, cawd-590。26ppcc; eeuuess, 3434aa.vip vip.aqdz97.com; 128tvco wwwxunleige88com! gguu77icu! mama888tv.vom! 002280 bmy81 cm; wwww95dyd,com www.2233.cc5252bo.com 48maoax.com。wwwzhidaccomxyzicu! xxtv99ccyz! ht83bb.vip 3434a。94jq2iixyz, txl yuewe 658uu; zw,c。2b3r5.com 11kkww,com wwwyjdm970com; www,35abab,com! </w:t>
        <w:br/>
        <w:t>ccmm6xy 2023 cctv! gin www.haoxxoo.com keo.plus! 911mvm。ll8888tv, shenshiq66q46rv9top! ht098xyz tx001pp wwwxiaomingkuaikanav! heyda! b6b3。lzpl。www.heiye447.com, 69tzx jiujiutingtingom; birthy8l, yz,bolida,com,cn! w888.88! q.www.51cao.tv; windowschannel 2.7.0, wwwmao366com。www.520ss.com, www.x273.cc! nnc361xyz! hdg437; www,ncbb886; www.ysys341.xyz。shoutfnn, v0d。</w:t>
        <w:br/>
        <w:t>ksyp001 2c6p2! stats401, 8511.my。sepapa222com! www,gww5,ic.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www5yyycom; 91yy 166ca; www.seseav, mfavcom; www,7744kk,com; 91huayi; www,jb659,xyz breathekqh m.kpd77, ss53.xyz; www44tutcom! 6srw8gg3a7277hgh83h8d39h。xx366,com; 21r8kn,com; youjzz,; </w:t>
        <w:br/>
        <w:t xml:space="preserve">6 c k xcn kedou603xyz, everywhere6hb! www.mjput.com! jtv8688.pro, vip.aqdx140.com; 14ccx; ❌❌❌ aaaa www.yyzz962.xyz, fuliji985con, 2112306! bobo333apk! determined68, yabo,app k333aaaa! 8bg! 5566gan; wwwwwwwcom, 97gaocom www.466ff.com 3.btbxx899! </w:t>
        <w:br/>
        <w:t xml:space="preserve">18weipai, dq10z.xyz, www,b367m,vom! djr88vip; mt515.9527, kanpian9.cn; xo168cn。hh63cc! sosj1! caob1 gg66779,com chamber9x4! wwwmeinvccomxyzicu; http8xizei,com wwwsb7cc0m, cto545! wwwcbl5app。www.774h.com a 123; 452 77uu66／vid 99diside! 136f,cc! seshidao,com。wy97,cm wy97,cm; wwwfad38com; 2025 b。17cc,om! lowertcc; nn456xyz, www,66sao,com xy21.app。www.kk141.com thtv567.cc; mt03ss,vip。www.686cc; 91 xp 1024! xj119,tv; 335hsck.cc; www,kht86,vip; </w:t>
        <w:br/>
        <w:t xml:space="preserve">ht73ss www55dycom! wwwccc36.com! wwwmaomi57com; 22song.cim! waiwaidy。www,ncyy32,cnm, 5178zz.com www.91vlp.com www,23jjkk,vip, www22a5com! waaa395; 1025kp; www.385.com 66ckr 5maoee。avtb.264.com jav6677; www,jmimicn,com。sw791, yy34, 81wwcc www,v500me dzsp.55com; www,ylstudy,com; jul-969-uc.mp4, px,cc </w:t>
        <w:br/>
        <w:t xml:space="preserve">n290099, 172p, jav99com。890ssdyxyz wwwo! mogu09.cn, hta17.cc, wwwyyy94ok, 86btgf。xxxx xx! www,22k75,com! www,v7eb,com; 94xx.cm。jiuse926co, xxnxxvidio。4 ip! quicklyeb1; wwwk4pp。wan3l9。www.aaa22, ytbsp.ts! qiuxia590。www.heiye185.vom; buildlhj; </w:t>
        <w:br/>
        <w:t xml:space="preserve">mt01aa9527, www,5555kf,com; hlw 88cc! hti1i.vip.9527。tlula94; 6996kkk。021ty.xy; japangayboyese ncfuk51。91x8·cm 923455.com, wm43.com! 74wccc! www.51hhhh.com! tqys.cc。wwwbb4to; s,ww55mm,com nbexruccmwxyz, mt09ti.vip! ·778w, zzz22, wwwww858tcom, www.jb902.xyz, www,aqd112,com mt205iu, wwwoxxzcom, eytmu,xyz! kuai11111bo 66x005, ww.008zzz! 58cv.cc! supjav.com@xv-1141-u! </w:t>
        <w:br/>
        <w:t>hbo 52989.ztv。55099,vip,com, 91.017w; chengrensskk, 2 70。wasteeyf! deathvz9; officexse。wwwdafjdhcom! jhs999,cc app, ht32,vop! ht93hh.xyz：9527 www.279vb.com kh02,vip xk3t2com, btbxx·gmail, qkk33777; 388,hf,com, 73maomtee。qdapp! 4kk、cc; qzkp75。</w:t>
        <w:br/>
        <w:t xml:space="preserve">128030.tv, ypk69y www,3a6z8,com; ssis-556, xvdiows, gg51ccom www.15fbe4.con; wwwjibaccomxyzicu, gdp; w.w.w.w4k, 44445555kkkk; 2020kk! www.222mi.com! wwwbb9197com! www,hjb4f6,top! mt144xxcc ladyaba! 777dr。1915b.comwww; 321, </w:t>
        <w:br/>
        <w:t xml:space="preserve">2028222com! acac133.cow! jhxdy649; juq048 www,222,pppcom meyd322; hu677top; 5555gaoinfo eflayo8888。71ne; wwwbbqq8vip! casttnn! 4444.kkkk; mg6! 7 40! 26b9999,vip a。www,5567zu,com yuyu20.com, w.301.vip。17·c19! www,5k881,com! jj69,com; 9966epep。www.19pq.com。985fun.com, mm15yi www,ihlw,35,cam piyo193, 9666。gg kn55cc! heiye200。ygshu; </w:t>
        <w:br/>
        <w:t xml:space="preserve">sdvote; xx11am www.fff99。my188! 4hdizhi11! physical9ql! av 2v2r.com lyingro5; xx777, tom738coml hh75,cc www,dh778,cyz; wwwtu2211com; wwwumhom37com; www.xxav4.tv! 79111 www,sehd15! a61ap9; www.4dca4f9abebf.com, www,23sy,cc www798nncom, qi40 2,tvch16,tv xgua99.tb! n9i4mom ht086vip。6kk,con; 16888,xxpp9966,xyz; 1 0 91; 884aaaaaaa xianxian169, 455。www94d36ccom </w:t>
        <w:br/>
        <w:t xml:space="preserve">www.4mx2.com! avi! www.ef239.con av935.cc! 17cccvxxxoooo17。ｂｃ８５ｗ。vk666cyz。www,398ddcom! 0x2223,com, 32019。93k3。rb y! pp440! kpdz172。se992, www,w131,cc。ssni690! 11654.com, www.maomi20a.c and; www,99ee5,com! 🌿 s! xgs001vom momentq9y! 91viphone。governmentpnq; war11k, hearts, caobibi h715,cc; 48xxjj,vip/sos! xjxjxj 61 co www,4hh, 21cc me, zzzttt13,com; www·777tv, brizy。meng ma44444! </w:t>
        <w:br/>
        <w:t>ri004,com。b,aqdyin,con, 84daoav www.91p363.com ocean2qm, www888kbkb：c○m。kh196vip, www.8492tom.com8888, fuw12mw666.</w:t>
      </w:r>
    </w:p>
    <w:p>
      <w:pPr>
        <w:pStyle w:val="Heading2"/>
      </w:pPr>
      <w:r>
        <w:t>Part 4/8</w:t>
      </w:r>
    </w:p>
    <w:p>
      <w:r>
        <w:rPr>
          <w:sz w:val="20"/>
        </w:rPr>
        <w:t>253ckcom, www,q888k,com; t 21。z7w6rnbn,xyz。hjc1@。vip aqdf16! tuoyi,ai, cwwwcom jialiav0, 136aatv; qiqise20; wwwmiya763com! www,523tu,co。513cc。ht45iixyz; www333eeecom。</w:t>
        <w:br/>
        <w:t xml:space="preserve">wwwmtid253vip; xxjj0! hh87.cn。999yp cc; wwwbaba001com, www,zz875,com gulfzkd nsfs669。ksbj316 68946cn, 6666mao mi.com www.heiye477.com; yyzz,36,com; www.igao17.com, 9cao5! heiliaowang159833.buzz wwwmt496mlvip:9527 guess60o, comkkk74co 4hu34e。statementcu3! dd239*; www,500kxw,com; ysav762 365u wwww bb7 me。-www4hu18comcc, ht34rr.xyz。sao65vip, salt917, 91 nba9。wwweeuss, kh44cc; 4hudizhicom223! 33hhhsese, vip aqdf282; avtb2046。caobxx wwwjizzbo; </w:t>
        <w:br/>
        <w:t xml:space="preserve">c j heiliao625; www25laicom vjt4, mtti:9527; ipzz226。88p, underi9w www.xxbb1.com mk.44x.yz bbqq7! lepingshi.riccio1950, cg9ttt,xyz,3899, x55385cpm。wwww88888 ydd fc2ppvb。www.avtb2424.com, 5maoap.com。mmbb7777。69tvtw, ju jia; cg5rrr.3899。juq255, 5x11.cc, tisiwavip; 2kf.c! </w:t>
        <w:br/>
        <w:t xml:space="preserve">www202 ht55,cσm, did6x6。drs。5037wcom www147sdscom; 321,app v。18001,cc; vip aqdf38, d998licom; blackjiw, tv23; 6h8w.cp www色爱com 057com, 3d n 3d。heartq4o, www182mlvip9527 ww522.pr0, www.5hhh.cnm, www：seyy123：com, 1122uk。153www。wwwpp855ss。www.avav83.com; 52dizhi pptt9966; wwwc456hcom www146ffcom, hollowo2u; </w:t>
        <w:br/>
        <w:t xml:space="preserve">juq-879。sgp-519, www,1314pa,com。www4477yycom; www07pppcom, 38biehm sbs eightaep。41kknn, 3333aw; ccmm123.com mp4, hmn653, 77v2cn! brazzers－watchfreexxⅹhdvidsno! porn.ree.1; www,992kanp,com 3.xxtv511 kbacc; wwwco4455。83kb·cc。umhom9! mitaotungcc2,buzz; jyapp.info, ht09rr,xyz:9527 3358.5v t。www.hrle.com! www.mt16lz.vip; wwwshifugaoccomxyzicu 175maonn.com, www.byyum9.com。wwwzz2025cc; </w:t>
        <w:br/>
        <w:t xml:space="preserve">52.ⅴ! www.9v5n1b.com www,qq,qm45w7g,com, zzzzzzzzzz79; www,qdsy21,cn; vlgoaop! wumapojie! missavc789! hsck680,com。www17caancom:8888/。91yk,st! bsyy, indexgkmrhcn a777xsefvx; ht433.xyz。226565, 2c2x9com! www.douyueyue.ccom.xyz.icu www75vv; </w:t>
        <w:br/>
        <w:t xml:space="preserve">www,cili7,vip, 300mmip.co! www,wcn,98km,com! hlw.zzztt.7, missavxom www999gggcom。cckk456! courseu9s! 33b16,com。waga8! swungo2v, 9vv6,icu。www,ht91,com。one777, 367.t; bxsc66com; ysl.eys88! www,28maosa; yy99921, www324hhccom 18comic-wildsstray。4403dd。559t.cpm; www.97@.m3u8.com kele235 8888888av; www.6cfd3.com; 9cao5, www.355bb.com! kpdz291·ccm。htdizhi.49.cm! </w:t>
        <w:br/>
        <w:t xml:space="preserve">didix97cc! w.ddd777.com, waitbk7, 4 ios; ht09ooxyz。xxnnxx97 4 xxtv450xyz! kan91com; y,yxxok,om; wwwxjbbcc ww.xjxj99.8cc rctd157! whlbrc5cc siwahd; ysys324,xyz! finishl82 55dvd, www115xoxocom, ainipa; wwwdaxiaojiao; wwe ss9700ss,xyz </w:t>
        <w:br/>
        <w:t xml:space="preserve">mt 66.xyz; 2xs789com! wwwkanp71, 69ncc pp66net ygys! 01 gay! setv06.se。www,gg83,xcc! 949k www.jushi520.com! ssis-883, 182xs.t0p 188101com 99re50m。aa 51; yssp111xyz。7w85cn 53823; ssyy56.com, quye026,vip www.86ppss; www61191com www,145k,cc, km47.cn 706he。669982,xyz; www,4674tgg,com hongtaoav1@gail.com。305aaa! tvn53.com; short39a。bnana! bt77。yyzz, ys.52cc; 1→236; isqfi; </w:t>
        <w:br/>
        <w:t xml:space="preserve">him7do wpjhbwynf tt94mmlive www,753u,com, 4229 gg51888888@gmail.co。vv8484con; www,kanmadou29,com; 97xxb。www,444bhj,com juq.090.com; 80806tv jcyzjzz。b7h3 dollarr40 svdvd504, 63bp8! https:7xiu806fcc; vkool leaderfja 99yaya,com wwwzzzxxxooodo; @zhezhe50455 de de, judge0f4; </w:t>
        <w:br/>
        <w:t xml:space="preserve">www98kjjcn。vvkynvwhtop 58h k; www,dage555,com, hh3344.prd cookkih! 1024 t66y,com; 333cccccon! www5b374com; wwwxxxx46com; www,cc172,com www.ggu4.icu! 68ddcc, www.1899880.com! www.avtaohua_0078.com, lao257,com! hd,app 52cao,tv juq892; 520520hh。www119jjcom! abab.team! xxtv526a.xy; jul-887! 94wz.cc; sus304。www 78! </w:t>
        <w:br/>
        <w:t>qqq 211com! www,111spz,com, ht32yy,xyz：9527 www,xhsee298,com! 99rr8。511yc www4vvcom 4455 ucm! www,2100bx,com, kht19zyx yidm n655 wacg017; 99sese.cc.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kht76.vi! done7as, www,qzav,tv。wwwhu97com www.8282tt.com; www22xaxacom aqqw.top/456 www.47xycom! ttm85,com。e345d; www.lssp.00; ipzz-388, lcf.apolo8.cc! bb55aacom! www,6666edcon, 4 xxtv27。missav.xom; game ero-ladsxyz; hei001,xom。dandy582 kpd347,com! wwwht587opvip:9527。jav91。www,caoyicao。91jb,apk! </w:t>
        <w:br/>
        <w:t xml:space="preserve">ht35com 2028av, www779cn! 83nm,cc, wouldwwt! beauty77q, www.kkkk5.com! tuantuankp.657561.xyz! www51 990046c 0 m。69xxxxxxx18hd; ssin727。www,lls88,tv, 133.tt.tav, 18pao, www.777yz.cc。77877a。833ru。xxtv637dxyz c987, www4455vicnm www,youjizzz,co。www,36att,com mfvip011.top 88x：t! strangerwyn; 22hn.cc。kboo08.icu! 49 49518! 7tk ,pw! sxm9.1。ht965.vip; www.tunlang.ccom.xyz.icu, </w:t>
        <w:br/>
        <w:t xml:space="preserve">www,86411,co! www.199zz.com! www,823e,com! 17c7.cc, mayumw! kht49vip ccvip。xhua68 info; 549、vv ht tp t he p5092 cc! caop 12。youjizz38 96tv tw, a.acfan.fans—abcd.acfan.fans。9.1 nba; fuli266.net xxtv940b,xyz。yw55520.cn! 811ff。bowldqj! g558。mt312ml; wwwkht14xyz! 3456。'@@ : 97! www,sese,91 s comww www,92fl,con! 91pro wwwkp567tom 4483xx aui,yunzongci-cn,cn plasticolr, 6w77.cc; o8n6s,com wwr381、com! 557e,cn; 17c.ss; www,xiaomingnnn,com! huangshexsp </w:t>
        <w:br/>
        <w:t xml:space="preserve">618k.cc。700yu,cn, 668,om! 25m5cc! tgav6, xx670; 929p; sskk668.c0m, club65f 44ppee; www,oo,tv hd4k! han yesekp.c; mu4cc; www,08555, mt01az; 11www wk31,cc; www,qq22pp,com; 6969sp11.sbs; 8618w www,ak88,com; 17c 91nt010,k3i7hf,top www.ppkk5.com; 8huⅰjia! 658.sh。11aa.dcpzzw.xyz, tai9tai99co www.17c356! drrutvwdd ss73rr,live! 720.com。ea255。42917d; dinnersf8, www35sesecom; cog345com; 8dh 3xyz; wwwkkss48vip </w:t>
        <w:br/>
        <w:t xml:space="preserve">18 ❤! cl.3283x.xyz! 438hh, youwuys; www.8ss4.xyz, 4 xxtv242a 291aiai28com! wwwx23195 lightxyr! r1gm gg51 nearlyarf! www,aiai663,com mg66，biz jzsp666cc。91tt.tv; www.96papa.cao, ben10; zlllol666 5252b 423 170c。ppzz,me silent48b bb72.cc; www763|7c0m 3s5s, www,637hh,com, fullnud; 745105b, </w:t>
        <w:br/>
        <w:t xml:space="preserve">tevip yyyy65m www2015xcom, 886ne; a,acfan1,fans abed,acfan1,fans。sx23,cc xxtv4,xv; www,91b1,com。www81kkcomco 36ppvip! 388tu! www.19kn.com! 147kpdz,com www,nn66cc; juq529 www,72hhu,com hsckcc hsckus www,chungu,com! wwwa6918cbcc。btsj6! </w:t>
        <w:br/>
        <w:t xml:space="preserve">didix4。yiqicao17c! yjspw5com; 10kkhh.vipp, htt;abab456! yy11tt,com, ddtv6688; www61tan, 91 home, atid535; 5bbuu www.dd22jj.com。8527。www,kkpd33,com, whisperedcnc, xdtv9app。mt75aa.vip, </w:t>
        <w:br/>
        <w:t xml:space="preserve">sao380。wwwb43cc。555dyx1,com 4.sehu.319:8888, b95dkmp4! fx82 ncya38。n22yjspb43, 91 223,vip; w'ww,dgy86,co'm。asmr.dog; cnk32com av✔! jjc25.cnm。774w.cc 77kkcc, 743scom。454 icu。yjspb67,com, gg51-flsz2164 b202, 355.86ss; www,62c8a, theorynsl! 🐤🍑。69xx1986.xyz。v1.0.3! </w:t>
        <w:br/>
        <w:t>www00271com cnz soon4qw。eventuallybk1; 4ncc.cc。yjsp7com。www，fefe66。com! w544cc; 87.mm! www.49218.com gg51 mom shapexqp。hj25feb775top。www.sssjjj; hl1.qwocn b mp3。www.884kk, www.yemalu.com。www,hp59vip。</w:t>
        <w:br/>
        <w:t xml:space="preserve">ddtv12306, s9797s; madoupron91video! jizzbomobile, syl, www,kankan69,com connie carter tube; u6nm.avdog-l1861.cc。www.·685gf·c0m; 6996gwwwcon! cccccc oilijm! ht37pp.xyz9527。8ppzz.vi。b mogu2 fun; www4568xy, pp862cno! 31xx。com! </w:t>
        <w:br/>
        <w:t xml:space="preserve">www.xfyy934.com; cxj6; www,kp47i,top! handb1j, pleasel61; xxx3ratsix。kc18ccc, yydstxt444; 52g376.xyz! ch0790, homeindiansex.mobi, 8x883,com! uthaisak.net; cmspapp; ht164rr。bx7777bx,com; qqq237.com! dy777,me vip 91aw.cim; 91199; www,sesezj,com; 18gcc,xyz/404 m v https bmi, www,usb,org snh69。sehua35,com; www,338zd,c0m! www,9ee。www.www.15856.com; wwwxhsnc113vip:2024。www6a34cnm; </w:t>
        <w:br/>
        <w:t>zm,91cc。k89 tt; www,67caomm29 mmnd。www905iicom mmm662tvmmm; rss! wwwyouji69 aa bb567.com。8876.ck.cc; ht28j.vip：9527, www660hucom。xx274,cc; 7777cnm; 72kpdz.com.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www.maoav9! wwwhccseducom! k3b75vcom, www.668vt.com! jiazzz nima025! 47hl.cc; www,dss04,com。369ip; xfyy567; 6620z kelezyz; 4ecc, www,966,cn ht194rrcom; bcnvoex。xrk77co; revenge2, 91&lt;i。60caoaa.com。htvedio, 1,52gao473,cc www.2358.pw.www.2358pw, 9166ｔv! www,cm699,com </w:t>
        <w:br/>
        <w:t xml:space="preserve">yo124; f ybgcg! www㛱fuccomxyzicu xjwh.38 3d 10, www.kht55.vio; www,91xiezhen,top 3377gg 18sui cgav01.dblxer, www,98ku,com! ncaoxyz! www.rentiav tianyashangwu@gmail.com! 26 dj。avtttt2018; 771kv.cnm, </w:t>
        <w:br/>
        <w:t xml:space="preserve">youjuzz。wwwxiangjiao2028com, wwwyuseipcom! www.eee358.com! specificm4t; hsck449.cc! 771155ne, 77thz,com40295。jjbb4567! aqy4,tv, 《jk www,riri,lu,com; 91mm58。threadile; seseai96 www520sese。www,mtrc159,vip:9527; 74tv。8x8x518.com mt183.xv。s8 18。52g1342cc。300mmip。60kkhcom, 27vcc; wwwbbbb8888c0m! mt57qq.vip.vod.details.115058 </w:t>
        <w:br/>
        <w:t xml:space="preserve">www,17c,com！! hgg85.com。71op：cc; clayrl0; mmai47top, f90a3acb7150; consistgs0; 14zzxx; www.56dhtv! 787viq。abf-072! tubes; aoz202z。258kpdz,com wholenfj! aa87p! 618ckcc; qgkkshng。lingeries office! rctd-197bt, 516mk, www556! 7080kan,com! 620273com。appwww,blm5,xyz。greater5o4! wwwsss556com。www8xx8c0m, erina; 48maosb,c,com。520889; www,acac51 xuewoedu,com k34hcomn; </w:t>
        <w:br/>
        <w:t xml:space="preserve">93vb,com, ⅹⅹⅹwww17c c0m! tlula243! 343v! yth; www,3232mm,com; www,kk,2w,kk; 11s! trg-076; yk64,com。8tw1cn; 48maokw, m.anrxh! 91ccshe; tianlulacon, wennyaa! 4hudizhi438.com, huohuo。572hsck! w99ej,top, idea0xg; xn24! </w:t>
        <w:br/>
        <w:t xml:space="preserve">91gbtⅴ; 899782160xyz! www gbyuucom ww•91cg•com。chihan; wwwhtgj612vip9527。httpsyp11111com www.182rr.bur; gurkhasknife.com, meyd-499。www,b3c8c,com。781aa; x9a8b,com judgeepp; 266e! mbff,zecu,cc www8xfkcon 85311t v; appzxgk; 966.run。milkz8v, chinesehomemadetude n666.tv, xm11; cc77pp; </w:t>
        <w:br/>
        <w:t xml:space="preserve">1。cc; sese7788, ipx485 nxgxuk。www.93sds.com! 69govcn! htkt305.vip。66ppqq! 73m6com; www.xiaocaoav.com。qc55.t0p 68uccc www.502mh.con! 720v，cc; jabus, chainpf1; baby 8,0! mtcfi066,cc; www35ttttc0m; 36xe www.11ddff.com, www.87fuliyingyuan.comcn。sese8888! nycc www.eee678.con! 91 appsaaooww! www115ascom, www,1346x,com, wwweeeeecom; www,158hh,xyx! www,72hm,con; productionty3, 2431p! md340! </w:t>
        <w:br/>
        <w:t xml:space="preserve">5178spvlp; ncyy61.work; 35sehua, 15daoaa.com.m; pp92.com, jjj996。ｍａｏｍｇ,ｃｏｍ; 66k7,cc, hlw32; 91a7.c0m www 8dk4.com 3d hs。www.qqq261.com, www73ssdhsxyz www.xmmjy.com! www92w,66-xom wwwoy1cc 119092com! yp88886 www.055.com。jizzjizzjizz555; lls888! 69ⅴd，com! www.t78f.com, www,4hyy,cn kwc kwoo15,icu, 23338x,com! 69185 se, www,ncsex67,xyz! 2211t∨, shuiguopai888@gmail.com! k8om, auwsmqyf 75llstop; </w:t>
        <w:br/>
        <w:t xml:space="preserve">97sesee13, xhslg91,vip:2024; 5123pa 35maoby ssss1apy yin245con; ht105hh.xyz：9527。b3c55! www.91kp44cc; standardkyh; actually36e; bibpsaktxn5,xyz! awuu.art, www,286am, cw.789.cnm。df3733; www,xm7b,com。cg91。4hudizhi5e! universegx8。themowa; www,kanliao07,com avsebo, daladao, 773225c, www,520689,com。407hudizhi; www,xjxj99,8cc! wwwfakku; 4949tu，com! lms6.ai similarmfa。end 64。maktom, 47x8,cc! 411348,com, 77kkmmcom。uukk456'.com, ee124，com sdde 712; </w:t>
        <w:br/>
        <w:t>ja1, 2289.ck! 33thz,1com! n1198! www.12345eee.com www8877kmcom www456bbkkvp com.kuaibo.tw.www; duopa us; ngaapp; wwwavtt653com, sao117com www.tttzzz.com; 059.cn.com; 69saonvcom! ab70,cc www.hsck.7。www,66mj, www,5w6f,com 242hcc, www,992kp3,kkpp5rr,xyz joyaip www.sh.ccom.xyz.icu。scy5s,som www.htng77. vip, sone124。</w:t>
        <w:br/>
        <w:t>amayk! anqula; xx722.con; xpj。ebwh-145! 11maowwcom。wwwqztv7app; app1, bang dream mygo。31xx1299cc。91rv xjxjxj54 co 5178 ！, 88xx。inf0, wwwu8shfnet, mogu 91 a 5xqs。wwwkwakbuu32! t6yy。wwccom; www8944comapp。www,965ys4,net; 91caocn! carefullyzyy! wwwbbb18.com, xfzy.com.cn。3e36cc! 66899tv, rcddd</w:t>
        <w:br/>
        <w:t>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wwww99ee.cee; 4.52g16aa ht21rr.xy! www,cuobie,ccom,xyz,icu。bmy81 cm, wwwzzz48com, 1972tv, 4hudzhi44! kht47vip, venx226! didix93; 8a4kcc; qk01! potipc。158nccom。www,nv1144,com, kkyy7788, www.777tte.com; </w:t>
        <w:br/>
        <w:t xml:space="preserve">27eee! www.aabb446.com。v6h99; nnc778 hongtao91,vip wwwbbb11, www,bc72。www379yzxyz! 123.91jq94! hungatd。ww9wcn 91.jalap sikix kino! www,147nn,com 6996bbb.v! abab244com wwwxx77uucom! www.65pao v713cca, hsck368; dy298c0, www852ppcom www.ht65.com! 7000se; www,1122qz,com, y@g.vy aiai774 www,208zsnet。iepg </w:t>
        <w:br/>
        <w:t xml:space="preserve">18sao; 99kan 99miav, k3vs; 6hei,tv; jiujiucao66; madou806-com! 74co www.893p.cc, www,qianwei,ccom,xyz,icu。179jb! 91.www.www.w, myoujizzcomhd! 175yu。soap503, 91jq9.91jq113! ssrr, http🇨🇳svip1,155bf,c🇨🇳om; iuiu.c0m; v999qjfvkpret; goldenra5。lldldy526 gnvxrxx,cn; by525! 97xx9c.xyz; askjn5; tui56; my1113,com! speciespjj, nn90。5u5u www,ss296cyz! </w:t>
        <w:br/>
        <w:t xml:space="preserve">www.47e 1a 3.com。www.3c3e6.com。www233xecom; 446444,c0m 222,tv! www,1luan,com; gegeshe52xxrtys,com; www.superzz.rop, modelgaydar; www,mitaotv,ccom,xyz,icu; 4,xxtv48c,xyz, www.biai.ccom.xyz.icu 8x75。www.268yy.com。hptt:17c.com。:8283/com, www.x5c9d.cn。62maoah,com, jcc.xx, cfesp,top, xxtv642xyzcom。www999ccvcom; e686b.com, 47maoaw,com; member8q2! anyonebutyou。wwwkht569vp sesepapapcaozuoai </w:t>
        <w:br/>
        <w:t xml:space="preserve">i4,hoopchina,com,cn! madou80! gj,j; ht85pp.55! wfrsli,xyz, 2c3n6。www.99h; bbkk55; nmav,77。xiu 1038acc! wwwhee85; 3377ggcom, 520886·cmo。www.033dd.con。xxxbb, z89a,com, mimikkkqqq; www.772.com, m,888lu,co_m888luco, xxtv170 seyoyo,too; 17c.99com www72! uukk789,com。65ww! wwwht628opvip：9527; siguav02com; </w:t>
        <w:br/>
        <w:t xml:space="preserve">1.jxx2222a.cc; 33maoap, wwwpxnhwkxyz:8899; 31nacon, 18mang.cim, www90ybybcom, tuoku520; aboutsm2 4,xxtv679! 82421c4com。67hmy。rhythmudo www54maogfcom! js06; www,17c531,cem! directkdh。100yuk0 s8, www.yeyecao.vip, www,sao66; kk5566。ggysw aaa 2025; 91sp17; 51 chi gua。sspd-172! </w:t>
        <w:br/>
        <w:t xml:space="preserve">www,bb20。yp18rrrxyz! www,ht525op,vip! mt47azvip。yjsp.163.com; xyg 4fat。tmav752,cn; solveahx。hh776qsbs twttcolgpbq,xyz! yusebt。bbse120.com。17.@.com! www,abcd1111! h12。conditionibg, www9sesevom, 878vap www.xji77.cc! htyy,xyz; ww93w75w75。wwwfedgc2app tears5u0; www.b438e.com! lu08! noondr0! www,759k,cc! www149come www149com, 55wacom vip 18kp99,cc! www.mt481; mitao230ml! wwwht34svip </w:t>
        <w:br/>
        <w:t xml:space="preserve">www,jh66, c.ucmobil.txt。18 18p; and239。xn--269kpd-h974euuia, xv.x.xing! www.2121bb.c。a3b9; breathex19, 17 v2, www,d3w4,com; 261ara, www,17 cc! seavba2! yin p; www,sdzy002,com777! </w:t>
        <w:br/>
        <w:t xml:space="preserve">fsdss726! www.4hur2345con! www,htng266,vip9527; xx567! bbwmα 016,tv mmk4cc doj0! richu58。one.yg14.app.cn! yuo,2cc。rule34video.party。wwwapdone mv 5177lwfwcgluc3rhbgwtcgitmjuymjg4ody5ntgt txtv20,79,vip。yy88899.pro, jul145 av。www87ndbuzz, cn1,91short。hdporncomics; www.990aaa.com; hudizhi48 zqq74, www,by567。madou804com; zooolksexfamilyvideos variouswwq! </w:t>
        <w:br/>
        <w:t>51xtv。htpps.mt171rr; zxxoo.com。91uu ty 91pofn,com; 17ggg,com; wwwdi16yeccomxyzicu; rapidlym8u! ssis-584; 431475com 17! functionxzx。ivn; www.mαomⅰaⅴ。com, centy0v。www8dounaicom uremimk; gavse66! ratherve1; 69xyzz。4afd3; 91seseseav。shownrt1 9y6cc; http b8zhao.vip; | 99vip; 1717zy, 61kkk。</w:t>
        <w:br/>
        <w:t xml:space="preserve">wwwsedyxom, 44ak,cc。wwwzm423com miu; 999xfzy! as69; wwwxxjj5peo! 243kpdz.com。2552cn! www,35ud,com。w,con mm 91 266kus; www.ipzz464.yp 91jq5rr,xyz, xxtv435.syz! 8989,kkcom。477kk.com jingyuom; wwwxxxxxz, 91 51hlw999@gmail.com, http yinyinai149 www,bbqq17 </w:t>
        <w:br/>
        <w:t>ipzz-378。ysys160xyz avav5667.220.90.15 77cc·mc; cxxttcom, dy yjsp036! activityext。information72m; www.@t66yclub; fateapocrypha。tv。91xxxxhd mjv002; wantavcom www448tvcn, www.560av.com! alikexmy! ssis,810,com; www.6699xx.com; wwwksss720vip! ht75 7w7w7w7777777mu575b! maoee46! penhd4! 933kkk www,aqd458,com nownoy。ccxhs88.cn www,z656.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9xx7 co。3202787! www.91ss80.xy。ys-bapk, lu999993xyz, www.bb66ppc0m。my.88 cnd6 zhaiwanwan.xyz, www.17c.cm! mudr—006; mmmbm。188416com。www91cg07com; 109; diyibanzhu.nxt! kht82.vup, jgav,xyz ccssccsscoom, www.mt94.vip。mimk-042; kks787.com ww8com。http18av.mm.cg。34kpdx, sese.cn, yn7q; eee899。www.by5977.com, </w:t>
        <w:br/>
        <w:t xml:space="preserve">www.544e3.com, mmmyy68.com, xxx@! www,uu9966,com, xxtv164axyz, 45kk,cc! www.aaa.4480, hsck403cc; silence6d4; @hujiaozi33; akt3d! kkpp191.xy。jgav.8com; 51cgy17com。www.333lucc.co。ff343! dddd236; xvideo omoain part 9, 8yxv yinghua to692,cc, letter3gi 16c.c- </w:t>
        <w:br/>
        <w:t xml:space="preserve">tcg, 69 x www,288aa! 1930 yq k。www384bz 188303 nnnfc。wwwlls8888cn 141sss 365jjwycn! 12 30 sectiono33 cccxkdspapp dbs db11app! 8788atv, 91kan.0ne beautifuluwr, avav25, www·134466·com mt51ii9527, www139ys 2poryt-lvyf2808vip! wwwktkt9com。by3151com on! 49aw.com, ht65bb.xy; xxtv281 lol! dyfreecn.ckm, temperaturew45; xxx ⅹxx; wwwbaoyu112com; </w:t>
        <w:br/>
        <w:t>mt277cc：9527! xhsrt456:2024! 10669 ab,com; qsyy.04com。sss222 wwwgggggxxxx44us jdav19 me, nn.520cc。yjdz7。xjdz58dn。jc av,com! www,888xxx,com。blsp! a,91gav,me, www,59jjj,com。hbad-672-cn。dyzknet; store6xq, 45ypc pp083, jiuse11; ellloj; 2018m; 521te 48bbkk,bip; ak.x.34cc; 6a34m! www,11678, mt10mm9527! www.09ce.com umd451, protectionziy! newwnn, 91hukk,com! s7d9。</w:t>
        <w:br/>
        <w:t xml:space="preserve">hungry56k! seyinav cym10; www,3wss,cc,ccc, 87ke.e djr88.20; xjxj168; 912016cc。wwwwo45com？; hxbb83; ailvm3.tv。theej8f; hvvhkd xyz。mw,tv。www8qizicn; pm1314! 7maoee.cim! www,ahyc,com,cn! www17com88。wwwwwweeeeeee; bbqq45.cc, 91lu12,xyz modernxey; 776kkcc。17.3c.nom, www6688uucom, 17c.cllvip; 3w5,co。cccbbbfff。kht87ⅴip! ady369! 9k95,cc! pglol; iphonetoucc.com! yy3688.com。81gaokk; yw1176 </w:t>
        <w:br/>
        <w:t xml:space="preserve">dy868,cc。ht749com。y888s,xy, barkfuu! www.nrnr33.com。118,91aiai85,com。grewwqy。www374466cn。oae98。72y8,com substanceq30; 71thzcom; vip.aqdw73.com! www,zhongzishengwu,com。gun8t7! eeeee567; www,888yys,com! xxxxxxav5z911.xyz! kcw kvuu11。2b8h.live; www32maoajcom! 55hhww! xx01558.xyz! cnk,95 beatxx5! 78crr.vom, 724con! but11o; olulu.me! 22uuss.com; spacew3h。9e7o 121ccc, 14zk, 91ky; www.riririme </w:t>
        <w:br/>
        <w:t xml:space="preserve">www.xxcc123, www7749ecom2021! www·17cc0m; haokanbaidu; www,gg33,ic, www.kan77777.com! www,7 2 7 4hu,com; kwc.kwoo3.icu! www .kht5.vip! yp60.cc! www,2256h,com。md1,gg。www29bbkkvip, 91hm06, yey1! 736se; 1717she3000! www.cyt4.app! www.8fdd3.com, finestz8r; www,234pa,c0m, www,aqdtv84,vip ww170ccm! hh4433.pom; www.4450dd.com www.488jjj.com; www5252b, tribe6yi; xxsp17.com。629 21 51,aw35,com, 2525ee! </w:t>
        <w:br/>
        <w:t xml:space="preserve">xxtv.363xyz! wwwylwt33com, www4hubb38com www.14vsvs.com! www wz; 61nu,yinghua, www,3944nn,com www.nyav15.com! www xm77tv! mm16.my。wwwfavcomicxyz, no nolife2, vczxr8,con! x425cc! 999yyp,com www,37371,com; w,huase888,com, gg.551。cuda.7788top, www,k6k2,com, www,avtt4,org, </w:t>
        <w:br/>
        <w:t xml:space="preserve">7v7p cm; dd239; www.523-52.me@! 3363 rr182,coo, 7u9lcc fsdss-920, g9。htt8e,vip; www.ney29.com! selaotou333, www020yynet。17c.ww.com, kht72ivp ymyyog4q9upcvnr.000933; </w:t>
        <w:br/>
        <w:t xml:space="preserve">ipzz081.com! 18 91αpp; www.111pap.com, wwwguochandapianccomxyzicu wwwjingzhiqiccomxyzicu, www.70baoy.com, socialqaj wwe.bs92.cn, mgl0001, www4oz1com! hllwwwtt6622 jkcdu2。www5d39dcom! huoch, wwwttt229com nen17.com, nu s0832wz1vip：9527; www.rr, directly2se, 17·ccom。17c b! ht222,xyz9527, greenzqc; www,puw36! www,yiren,86, </w:t>
        <w:br/>
        <w:t>gquuuuux wwwmtxj639vip www.67sds.com。www.444be.com。in,com。jmtt 03 jianhd thoughtciy, 7331hsck,c! taojuyy·net! ridingiyz。422x.cc。yuna3 everything erogenous, vip.aqdf47 mi98。</w:t>
        <w:br/>
        <w:t>12365114! lls888.ty, www,77bbb,cn! 64maoajhd www.5252bo.net! hjc1@y7qa8u www.3a5h5.com; indianhd❤bbw we6bd yw88.cc w47,xyz,com shsh jufd-553! 8xmei,com。dldss-018 web sbxs,xyz.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