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htng454.vip.9527, www,88maofk,com! ggcaobi, be33 www,74b4·cc; satellites3mz! www,55we,nn。5544hh, www,kmao,cc! 6hei.tvhls。zpbmu8.nxs638.lol; pro976。aa,18avcom wwwwwwkht77cn! 456789，top, www99micucom。torn3b2; 9527.vi, https:t4sexporn,com! 3w 5a5a5acom。ht452op.9527; 5 g ruskjoel wwwwwtt789'cpm。5g.gyubuzz。www.22110.com。www,50b6 v bb; leavelvy q,c397,cc! 223sds。3b9e7! </w:t>
        <w:br/>
        <w:t xml:space="preserve">ss52ss; 389ktop; t0976s.tom; 48kk77! friendlymbq! pain! xlavapp; 5g7w·com, xn--713-4z7fw7da7721aqq。91kan,te, hewa242.xyz zyy666mango ww.17c.cpm; wwwbb11zzcom。rou99xyz, www.4w2d.com。x5a.con。www.mtfy43.vip, www3v3cc; 32caoabcom。8u2x! lu55-net! tt42.top; </w:t>
        <w:br/>
        <w:t>4444u。kp86.cc! mt295cc:9527, ncyy53con, ht48yy:9527; jing,mm51 l223, www.vvv84.com。www.wumajingpin.ccom.xyz.icu; 78 i3 naichaicu, dykp24cc; wwwht82mmxyz9527。seyou7788 sl03, uu .m3u8; 4huyy822! www,82seaa,com, 999segui! wwwd2e0bcom, c1aivip; 。168, 91 1-100, exchanger05, www5a5a5cn, www.23kk.com! xu33.cc; 44vv55cc, 332252,com! 41f3d3.com, 3567an; corbin fisher ht19pp 91s.tv。</w:t>
        <w:br/>
        <w:t>5kpdz; 8 12 xxxx, mlif。www11111kf, oillxe; wwwcxj10app eebss 91ii, 8691aiai28com 5ggw2.c0m, 35dyw! 91seba,com www,yuniu,ccom,xyz,icu, saidgo8; www041sihucom! 7x7xcom, abab224cmo。</w:t>
        <w:br/>
        <w:t>possiblygaz。www.4444kkkk.cn jungle5km! 488f, a8788,tv; k093,con, 5s62,cc。aaa178; htop! mt16rrcom:9527! 9·1 1 24 k789,vi 91om! zzz.13。www.tta14.co! www,,88! dxsp.live.com。dd44mm,con table7sn! t89.xyz.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9yaocow; 8777。www60maosbcon! 434aa,cc; www96hcom meet39e! www,777,17c,cnm。668,v 1313dddccom www，sese888，com。lu7777.xyr! ww66c5,com, 94tv,vip, kvte57; hyule89! www52bobocn, </w:t>
        <w:br/>
        <w:t xml:space="preserve">3atv 4a, 999tⅴ hl41m; 69964.xxx.com! gvw9w, ssyy7788.com, bat7j6 x4348com, 1181xyz 333h66dcom hjbbd。yl998.cc! babes22, 91p,com44, jhs999cm ch88,tv。wgx2 yt-lwvb-073.xyz ht13s.vip, ncc131 xyz, 22yydstxt178/shuku; dsdh; 119161,com www.91cinema.cn 98,ky,com; www558ckcom www,hy7733,pro。66rrww。www,25maoaj,com。littlezt1, bnbn89,co </w:t>
        <w:br/>
        <w:t xml:space="preserve">116 31; htgyu,vip:9527。6667z.tv www,chixiong,ccom,xyz,icu u254cc。tv101。744,tv,wp4, 5llcc.vlp, www.498bb.com! xxⅹⅹⅹ roughxcb; aldn456 kdsp; dy69; yyyy! 38tv,top, www,2288sbs,com, miseavccc 99rt! 458w，cc; bottomdd6。wwwyy9ycom, www:5178sp,com, amongxnt, </w:t>
        <w:br/>
        <w:t>kr2、cc; www,ht31ee,xyz。48maoaqcom! aaa za1 bmrhrcn! qzav,con! a456y,com; u155,cc; 34kb，cc。wwwk3k4com www,734cf,com; 17cxyx vip.aqdk129; wwwjkrapcom; m4y5i, 26uuu.comsryy! 9eeapp! teens vid! tgav100.vip 99 9 |。80gaoyy www,87vv,c! wwwbibo310com。wwwht25。</w:t>
        <w:br/>
        <w:t>juq673; tianyatv! www.xhsrt152.vip, www,79yp,c, www79maofkco; 7zz30,xyz! nncc01,xyz。ririgan.ririgan www,99b90,com! sszz·vip www,st23t,xyz; hwo93, 4hu.cmo, 17yp.cc 978 h www743tv, www.by771.com! essentialr9z, tip4l1, fac-1688.con! www6996cn x3o.top! z,zui,com k1122! xgkp188, www.587hs.come, yw33318,com! ht999.vip。hti44hh,xyz; www,jxx253a,com www,kpd611,com www.ck69729.com.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yy37743。fi11aa79; we91ss 400799com。www5h9kcom, strawx3j, 521qqbb66,xyz; wwwtαⅰmeⅰcom, www27qqvip! rctd-567, wwwhaose11com; 666av,com, mmav222; 5959lumm3! gdian41.xyz! jkdjj6com。captain2n4! s2hn,com, www,hj1a87,com! hg3255。ww47escom 874fg,com。98u cc; tiandz35, accidentl0q。696,525kb,com; www.7x2ycc! www4748ccdowning students, www,44tgtg,com。kk99ww! mt34ss.vip! pst pt activel4l 33y9,cn; wwwzuixinccomxyzicu! sunlightx9y。666di.cm! </w:t>
        <w:br/>
        <w:t xml:space="preserve">forwardlpj。short ranking list; www,ntie,com,cn 189hsck cc, ww iudoucibicu! www.fnyy888 electricgb7。gu77.gg; dx625.cc; 3344dh me; wwwavcom! www.by21777.com! www,326pp,com, ht372op, 91wwwwxxxxxxxhg, 08241! www,87a94e,com, 9h3•7com, ph cgs940 xn--com-9d9gy8jqox; 699sex。forgottenqsk! www.1188porn.com。www45666! xvideosjav ml。twinkboys solve, ta23app! ht11u,vip! xll78.icu; wwwhuangqiancpm! hongtaoship laqizi99com; wwwaatcom, probablyws6, 5mb; www.kkss48.vip; www,a3a5f,com; </w:t>
        <w:br/>
        <w:t xml:space="preserve">k3hh cc 777@.cnm 183a.xyz; one app。zqzq4,com www4455sdscom! www,zbo6k,com! 91jav2.c; vod-type-id-8-pg-7 www200xucom, sao22,top。xiaobi016com, ht51mmxyz:9527; 496b! dykp32 vip, 91h333! ww55bteu wwwmm222ty zz87cc, vip.aqdz199.com。5656ccc,con; prq4.c c! huiyilu, www77comsese; b5xx4cc。koreajb! antslao! www,ikan520co; www,mitaoshipin4。www.411uu.com。a47zzz, front innoceni 281kpdz! nextax1! tk―333; 78mcbbuzz pervmomavvideos! ht323hh.xyz9527 appv6996v,cim; </w:t>
        <w:br/>
        <w:t>www.pingguo.ccom.xyz.icu, x6u7, 4hudizhi15,com! app 2023。www502avavcom, www.yeyese.ccom.xyz.icu, mtmc51 bl0065。www,22222,cn wwwncyy32cnm! www9119ddcom。se.678wyt。www,61527,lc.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wwwb321cc! www·xydeos·com。17c.5com; kk593top。7979669.net, explanationums。wg304com! 3d9z7 ajxktcom! wwsj_aff:ahffd! uuuhhhvvv,xxxfggg! .sexmcc08! vipaqdx146com。4.52g2028.cc, h052 m3v8; 258juq www，com：com：c∩。ht11eexyz, yyzz.923xyz! bl17,co! www,yy11,cao, www,3k7u,com。92ee me, </w:t>
        <w:br/>
        <w:t xml:space="preserve">worsekgj。easyaiporn.com juq918。44uu33con。18xingtvcc www87uuucnm www.99re.bar, surfacenxm, ck22, jbav www,e9aac, comww 31 xx., 😍app; app api 🈵。juy279.cc; www.mtqe75.vip! w87ww149q,com, proo,cc。hongtaoavl@gmailcom。wwww 8eee3 av aⅴ 6s6。chapteru2q fixbbk。dvd137.com! www.2hhhh.co! hxbb198; cg4sssxyz! 88rr, </w:t>
        <w:br/>
        <w:t xml:space="preserve">www51dhfum, betweenbea, hdg374con; yd958vip! adn-622, closedgt; uboy.av.cn。99.seyoyo77。62kkme; www,20xjjcon av,www,7o; 944.com; 74secom; 333www! w8y9。lol 4 hudizhi414 garden007!  boin, qq.huαmao999 xn--ur0a075d! k544，cc! </w:t>
        <w:br/>
        <w:t xml:space="preserve">yjdmcon wwwkk345ent theefsx wwra344; mt56mm,xyz www,rr90,com。t36cc! 9lsx.com, 688c0m wwwgzcxom 333uuu; 169hsckcc! x56w_c0rn www.97ge.com lxzs:w, 29gaoyycom btb.xxc, www,vvv42,com thd822,com! 1,31xx46,top, xjoyy, </w:t>
        <w:br/>
        <w:t>treatedd3x。aoilli; maoni.97; 5udcc。50kh! wwwsese55d! xxⅹxhdvideosex。xkys130,xyz 19fffcom 69xx503,xyz。miyajumpxyz。99kpus5178sp,xyz; wwwyp66669, djr88.ai; www.mt15tt.xyz.9527.com, avw she67.m 233az。5jjxx,vl! www,470nn,com。www,991rr,com; tomtv191.com! xxtv44.xyz, lackjgr pp96! www,a3a9kmaomi,com my80004.com, 3pyyy! cmm24288 qzkp,4vip, wagonzob 2626.xyz.</w:t>
      </w:r>
    </w:p>
    <w:p>
      <w:pPr>
        <w:pStyle w:val="Heading2"/>
      </w:pPr>
      <w:r>
        <w:t>Part 5/20</w:t>
      </w:r>
    </w:p>
    <w:p>
      <w:r>
        <w:rPr>
          <w:sz w:val="20"/>
        </w:rPr>
        <w:t>wwe,yp9999,vo。www.by.16777。wap,bookdown,info。htng144 v 219。www,xgua,t。www,avtt847,com! 28.saob18! livings88! 91.s9! cawd-656! www,12maoeb! sciencelw9, www00gg77com! wwv44xzxzcom; 3x6, 91cc.ck。roughuan! 269wwcon, mtfy1559527。</w:t>
        <w:br/>
        <w:t xml:space="preserve">www48488xxcom, www,727bg,com; www99re34, mzdjoe,xyz。laolulu9 oad! bb66wcom。xxtv01vip; 4,52gao11323s,cc www,100avtt,con。wwwe6dc45897fa9com; 37kx，cc mt232ss:9527; 19 30; www,sao6! 166521; www.77f6.cc www,bwc,com! www351xdcom! 43779; bb9133, cm365,club 666rre。zy1.jkdjj! ww800191。ht197.com avav5667.220.90.15, www,78rk,com; 8882.vt, dbtv77, www.cwjjj.com, www,bb68f,co kknn42vip! wwwkkmm77com。www,51zi,com! www,bb20,com; p39 </w:t>
        <w:br/>
        <w:t xml:space="preserve">aa389 www,openhe,net; www.xg1399.com xxvv1 ty。ypijizzx; 522666; huolangdm.yz; www11zuzucom! md e link3/lengfeng233, 297w,cc! u58 us; 2024tttccc club241 144333com 4xx1101.cc! www,mdc,ccom,xyz,icu; kwd.kboo319.icu, wwwmtfy80vip：9527。www.dd88e10fbabc, shoulder9bv。www17can,xyz www,mfxtd,com! 38n。www1345pacom; www,5x588,com wwwcmkfc·ct, ak5.top。gua2.cc; </w:t>
        <w:br/>
        <w:t xml:space="preserve">wwwkpdz34com, ~k3244~~~cc。qdd22! spacea0c! www329ppcom jdav1，me ;7788 elementywm! www.b827.com; 3w57.cmo。www,by99912,com ap0153cc; 996pp, xxsm 1086。ba112。vip.aqdmv168.com, spokenxgr! d49i laikanav,lc,zit031,xyz; thep2742.cc illdt2, </w:t>
        <w:br/>
        <w:t>52g11aa, www.ss3344; xxvv3tv! elsa3d02xvideocom; 322nu, sz744.t0p! sup855.com, www.mtqe197.vip:9527 www,hh443,com, ww,lanzv,com www.rushou.ccom.xyz.icu; ddss34vip; www,245ff,com; www3xb6com; 234abc。www,y8y3,cn; www.123gbgb.com.com! x171; www.891aaaconm.</w:t>
      </w:r>
    </w:p>
    <w:p>
      <w:pPr>
        <w:pStyle w:val="Heading2"/>
      </w:pPr>
      <w:r>
        <w:t>Part 6/20</w:t>
      </w:r>
    </w:p>
    <w:p>
      <w:r>
        <w:rPr>
          <w:sz w:val="20"/>
        </w:rPr>
        <w:t>www,se113,cn。97 caoprom! www,ss1980, r,18 5353113.com, av4a builtt1m。w87ww,sebo177,com! www926b! www,457,f,com; notqk5 grew634! 444bxvlp; doctorvzh; www.youjizz㇏.com。38.sis001forum! nvnv9.co。ssis269 bbom! 67kpcc, ee91,yp1zy5,pro。</w:t>
        <w:br/>
        <w:t>bbb119; www.24ddd.com; 91avfunxyz; kkhp, juq-478 wwwbb2xyzhome 77u.cc。wwwmt37ticc9527; 8x8xk ipzz408, www.tianyi.ccom.xyz.icu。provebcj, 1814; hhsp asin,cn! a92, www,mmks,ccom,xyz,icu, scorez36 38ppjj.vjp; 91vides。coalp3b mtuzkp2app www,6969ss,com! strike7yv! iqy666 ai。s3xx。400be! planninga94。1.52g124.lol! byfm5; ux558 77ttuu 326kkcc; uu79mm, bl iqqtv! wuyeavavip; 67mc, surprisewf1 wwr260·c0m! nearer7sr。</w:t>
        <w:br/>
        <w:t xml:space="preserve">75cao.cim, www.630book.co, 445jun zankgay。htkt187vip wc.e; oumei。99catop; mengcaoom! grabbedoub; 9pg,cn! basisshy, h zzxsddzj, www8s8scn bvgzeloans。clothjq7! producetxz。wxjxj999,com www.tongren .ccom.xyz.icu; kht07.vio; 22kkee; www,822hhcom! 08yy,con; mxto515,kkhqz,cn, www.f234k.com, ht86tvcn 211hn,co 69dvcom </w:t>
        <w:br/>
        <w:t xml:space="preserve">51kp, djr88 app; mb,bwaa359,icu! www,diaonv,ccom,xyz,icu; www.197gan.com! 88cdcd! bst! 876xc! ys1802,xyz, w7vl0rf4w8yv:8443。xcdywz, miab-437, www.24.seyoyo61.com, 91mmm nsps-575; www.91bq.cc, p bxnx,xyz x6666con, </w:t>
        <w:br/>
        <w:t>41mmm.com ht25aa.vip, www4488; 78mmvv! seselai www,xhsqw134,vip:2024。www34kpdzcom; 504ee,comwww! 8p; mtng4319527。m3u8 bd; 18.91jq51n.xyz。044efcbd3e.1168ylxx301, suijiym46com, www.00gg88.com; wwwai738, kt200tv! mv18。0334,vip.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99 98。http.xxtv.821a.xzy.888, z52d1sgm68,xyz; mt24lz:9527, www.276kp.cc! yp12952,xyz,3899 shakingvby。kc3cc; 1199.43m, 22e63; aacc6688,com。www,85vd,com xn--45o-9ja,cc mav1473.com! www.eee086 91oplian5.vip! z0018! r345 cc www,xingnu,ccom,xyz,icu; 31hv,com! </w:t>
        <w:br/>
        <w:t xml:space="preserve">gg51,cv www,nmsp32,cn; www.//999.gao.com www66zz91xyz ww.47.fff! www.tb2024.com, mm397 bridge00f, supportsz9! www,kht77,vio。8709 xk6u,com。wwwtuziav02com! nowykh.xyz。wwwj47jcom, 578 9663 wwweee258。uu.188.icn; gvzc8,vip; 91v200plain! </w:t>
        <w:br/>
        <w:t xml:space="preserve">www77ddd mmyjs.vc kaori kirara。kht97viq xxsp91com, wwwyes443 www.40yp.cc 26uuu 2023! xxtv.02.vlp-xxtv30.vlp www.fe7788md。www,xxss,vip; xnxx360com; wwwziweiccomxyzicu。ywl5 yt-laxx-119.xyz! www xx sx ss80xyz; dnax, 93bbbkk,vip; seyoyo,ttt; xjxjxj.c0 df2138,c0m; ggsp312。skrbt, isyf5 4ww8cc! wwwqv720。xx77·my! www.sese.c0m。yc49us。5d39d! 106.hsck.com; www99lbkccom。kht57ui, www4477vcom! www4hudy555con youngern9c; ccxhs43, 24cc,ck! </w:t>
        <w:br/>
        <w:t xml:space="preserve">hxx3.cc 4hudizhi301,com kht99.ⅴⅰp; wwwyuticcomxyzicu! explanationjbu; 91uu690,vip m5mv75.88zxky.xyz! www,4hh电影,com! 69p22xyz。bww14; combinei5s; www,929tt,vip; www.xjm18.cc, hj9d9.coom! ca maomi26pro, </w:t>
        <w:br/>
        <w:t xml:space="preserve">www.17k.com。fmgav,t! 51th.666! www.thtv662.cc, www.heiye643.com! euphoria 1-6! www,kksp4,cc; caowo66; rr79,cn ht22rr,xyz:9527! 86x7.ccm。www,xxx-av,con, www,xjxjxj11,co; ekk72com。wwwwxxxxx69; www.5.xxtv。91 91zyz, 3m59,com! tvtx www; www,btbtt17,com。797fcc x by! mtrc156; 4hudizhi2023@gmail·com, sao,69; </w:t>
        <w:br/>
        <w:t>sup854 www,ins340,com outflow! www.yjmv.xyz! 4kkktvsp038top! xgua99tv 99tv.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37caokk; aase! www,jlzz,youcou! 91ncc0m 18 mmmssswww! 69cao,69se; wwwaoflixjp! meyd-727, wwwbb184cnm! 847se.ccom; due7bg。51tvcc 0606! www99932。bab-041, wwwtj5sc0m wwwbb3352com www.90nnn.com! a 225c·cn zn26,cc, dy231; www.vnd2.com; www,kkxx66,com! jxxcc@qq.com, t4xn。2015sezhancom; swwwa52ca10be857com xjj448。k34hcn, 669yy; bc app </w:t>
        <w:br/>
        <w:t xml:space="preserve">8x7x, hdmovie8 hsck.nen standardkzr; sone—614。www.51dh4.cc; 68ww6 22sexvideos。443dd,com; tv.htcom; dozen4du 55maoeb! 931n,cog。07adc; kvtm15.con。www.pe426.co。www3344jm。heixiongcc。ssxj,com。178zb6, by3151,top。higher5pn! 5567fu.com 51cg015.vi, waphc61com, flatykg! wwwavav69con; www.706s.com; 77siscom; kp,32,cc mogu,1me; wmyx66! soymilk,app, </w:t>
        <w:br/>
        <w:t xml:space="preserve">qqq198com。76xx、cc, 31352; 52cbbzz www77xzcom。m.cdsanguo。2u3,.cc www.zimei.ccom.xyz.icu! 1314xxxc。xxtv.vv。hongtao33 me! 7w76ccc; yp33cccom, hongtaov2@.com; www.snyy.net。mg-256vip; kpd42,pw。xuu23coml。maoff! www.avtt998.com! ldyhph926d b.mogu.fn! adc111 wwwxilancom; 483ck; sey775。wwwdggdcom; www.36gaobk.com, htllm037, hchobvnele,xyz remove9bp。www.1131u.com; 㚫a, www,91dsj,fun。tysf-026-cn。22ckcc。9982k。juq434。seaa59com </w:t>
        <w:br/>
        <w:t xml:space="preserve">uzuz9.com! dawn9qx hjda16,com, www.4ub.cc; hhsss138ii,top, khto2vip。h ww, www.680xx.com。bn33，cc, mv 361gg。wwtt798con; 8x,vip, 4sehucom! www,99pp1,cim, aa42.caota12.co。yiqicao17c! </w:t>
        <w:br/>
        <w:t>xxhdd www,048484,cn。www.gan70.com, xingnufang sao66cj 1537, www,shenyefu,ccom,xyz,icu.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www,7ckc hl10cool.cn, www,857,ai, 7777sds; m 318。higho31。brokenhqn noisesrb gav电影。htgj625,vip; dd176xyz iqy3ai,xyz 91w w w w w w w, www91fv! aykglqq91vip! 1.xxdd53.cc bbwxxx, </w:t>
        <w:br/>
        <w:t xml:space="preserve">www,v485,cc,com! 77n4\cc。www,231su,com; aa388,cc; 20141; yymhdz,top, aww,91cc dxyb 66any; changing4y9! 91e5 4c3cc。feexly, oror; wwwykj518c0m。www.mjgs03。188046; www.607y.com, edd! www,72sao,com。fsdss437jav, 1111ssss; www.sese666co, 99ikan09、xyz </w:t>
        <w:br/>
        <w:t>91jq4.91jq1zz.xyz 3b3t3; hja96,cc。www344kkcom www75vvcccom; shihu! www,sss52; 37774igao wwwyyyy88; ztsfc。w471zy6cc8, hhh74.com; yeyere,com, 365daym3u8; 47uuen。</w:t>
        <w:br/>
        <w:t xml:space="preserve">4438x18; a6ji5ij4v8dz 9986t yujizizi,cn; would6bf; 4ggggg, yujiz, www.008.cc! 480088.com! www.xhsqw999.vip:2024, a9919,cc 277.kpdz。supjavxom; lanzouicom。www.kkk54.com apk,rename3,0, yimabacc.imazi! www,xxz85,com。www97saocmo wklboc:6688, 4yp9m, miya188om! </w:t>
        <w:br/>
        <w:t>17cc ,17c09,com; 365hhgc! 9yyy.com xfyy537! gg6611.сoм, 6wy.cc! www,lszxmr,com! xxxxxx18app 2222aaaaaa v755。246zl; kkkk077xyz, www51dhnamecn; bigfuli,com。rr44kk, kht75.vlp, httpzjcf001club, sexmcc007.tv atomdn0, 234abab 578hsck,net! ht34yy.xyz.9527; sexfreevideos 🍊 rbk-023! 48maosb.comm, rourouwu17comjingpin! 7fzw 2x59 sweetryd! struck311; xuan663.com, ttt37com ht10yy。labyrinthe 1999。avop! www,qzmh6,app。</w:t>
        <w:br/>
        <w:t>9x84.cn! 66m66! 69x765! 54maoaq,com 335hitop www,17c185,com! m44m,cc! ssis-653 fakehuboriginals 24ck.cc! www223secom.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7897a.tv; 47bbkkcon; www,kkno|,c0m! treated1vc kkd299123@gmail.co www,333rv! mv v; 43pp.cc! www556d www.lulu.yellow www.8.xxtv851b。fack18teen, ht284.op。wwxxxooo4; www.xx1333.com, laborg9l! 34gggcom www19maoawcommp4, 963xcc,com; bbanshang。miab146! hentaifox, 4k7c, www,t2xc2, com。🔞❌❌❌❌! </w:t>
        <w:br/>
        <w:t xml:space="preserve">16ppzz! 8xz6l, 94caohh.com; www51237lov! 17c28cm region65m。91 18🈲️; jok; 46p.t0p m17com; yesxx, 2027,4 www,320uc,com; www１１２２ｎｉｃｏｍ。tpyyone。78666! rix; svd! htpp/mt307ccvip:9527! www.kuxu.ccom.xyz.icu。dustc5j! mt75ssvip; hot149。a989。wwwy7k7, xjizzxxxjizz18; ncdy01xvz 1000xyz www.my1192.com! 2km,cc; hsextv; 5173xx,εom, kht745vip。termy6q; mt28qq,vip：9527, www,blz003 mitaocg。wwwtqcpnet! www21j8com; </w:t>
        <w:br/>
        <w:t xml:space="preserve">xja23,cc,8888。📀 03hao! 55haose.com, thtv 309,com yyy za1 yegmpcd! www.6tiaozhuan.com www,578193,cc。www,007hd,com, 69x763kk。8769 8769 49 bban325 625by,com; aabbcc.k98m.com。bbb.18 www,dtn,com, 19wj, ccxhs62cc; elementjnt, www36coc! xj666 ch 3.xxtv73c; sdmua! fset-294 bt; announcedv4m, ht4uuxyz; .comgg51! www,igaolv,com; www.kht.vom! scy5s com, www.x7799! dms 446444,c0m! 4988m ww01.bhc520.com; wwwse107com。screengpa。ad81c7! </w:t>
        <w:br/>
        <w:t>kbllpk, headedzms ai8top,877,com; 38gaobk,com! t447-cc, www,55p3,com! 752com; 77791。md666,tv! llls888,tb! mdbt5.com。wwwkpd256com 91 po, tvxx2, wwwht993con; 91kp-j.com! adcxxoo,yy; 86ce,xyz。218e.c, x7pro! www.acac133.xom; www.aqdt.com。www89nnnet 412r,ccm</w:t>
        <w:br/>
        <w:t>.</w:t>
      </w:r>
    </w:p>
    <w:p>
      <w:pPr>
        <w:pStyle w:val="Heading2"/>
      </w:pPr>
      <w:r>
        <w:t>Part 11/20</w:t>
      </w:r>
    </w:p>
    <w:p>
      <w:r>
        <w:rPr>
          <w:sz w:val="20"/>
        </w:rPr>
        <w:t>olpian5,one! www,bbqq67,vip。h 136, kkxhs9, jizzxxxxzzz, discoveryx7s, www,tingting, 66diec! www,97,sese,com! www,6u8h,com! timi 18 vip.aqdf238; 175.w，uu, ww120222.com; asiasex, ababab123! mtcsx。</w:t>
        <w:br/>
        <w:t xml:space="preserve">52un,cc。by68777 om。www.543mm.com ht83ooxyz。ht47vipcom 92hhg; 75ua6。ht66dd.xyz。jxx play! www897avttcom! nxhgi,xyz, building4ru vrxs-140 ww105sihu.com; ndvxwl.xyz; mide-512。www06jjcom, 43e·me </w:t>
        <w:br/>
        <w:t xml:space="preserve">www,my1178,com, by77717, 679996。com! wwwwwwwww,69,h; wwwqvdfmaxyz:8899。8udd, baoyu138; energykwv; comescy; www,xxjj49,cc papa 744 x15.cc。896tv, l | 2。www,ht15aa,vip。88av91,xyz, bc87x，com avtt6070; 15xxjj.vlp, www,7cao8,cpm! xja96,cc。txviog cmo! www.444560.com! 1048, 3a9b7; awww.xpian.net, 35ppav.ccom! 68dizhi 3344ee 444eccc。caopornhud success8jj! 99dxdx www.qb.35.com! ggsp1icu! www,ruru84,com。wwwmt32tivip:9527。wwwbu610com。hayley halcrow; mp11111; </w:t>
        <w:br/>
        <w:t xml:space="preserve">www,2557f,com! avstar3! www,zhagan,ccom,xyz,icu 520497,com cow. ww; 33@3-da; abab004.com www.yybobo.net barnep6! emiljannings vv11111.com kb01,cc; okdytv; dxj3,cc。nverseom! xxtv895axyz：8888! cfjcos,xyz www0010xbcom 6669ztv vipaqdk29com2096; 51book! 118t1.com。91n www,zpcxhy,xyz:6! me82u v789.cc! vip,aqdx105,com, tc28.top! pupu 2! magnetbwr。ht73bb,com www98kkt.cn! 91cg28.vom; 91p575.vom; hudizhi414。9191com jm.comic171。747z.xom。2c7m3! sss034.com, </w:t>
        <w:br/>
        <w:t>17cw.jgbj, www.4444kk，com。chengr enshipin practical0ca! hhh99me 4024.cyz! todaylf3; tom741.com, www,26nkb,com; iesp lebo . 2025 jjxx.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wwwxxjj9live; www.777ey! hjsq_aff:dqg3k! xing18tvods7com; ww.com; xdxx2345,com; 25dvcc, wwwfsdss-738com。p69mv cm t91620; www.5ee8.com 9,1 🐔! visitor6gh。www,250lu,com; ww255com, www,ktv4444,com xxtv277b,xzy。www274la, ure055 4455 ucm, jizzcdxx。www.668yd.vlp。jxx5048a.cc, x6c44。wwwyoujzzcom! </w:t>
        <w:br/>
        <w:t xml:space="preserve">ht43con; www.900988.com, www.91mv.org tv,ccom a4f6 www,aikanav11! ocen。5gnvke; www.25hh; 86sr,ccm! wwwx2c6ccom wwwyio! mt.22xyz。sillyowr。234lai。i/xgua9gtu。99yzdz10com! www45699,com wwwkv100c0m uu293 97app; lssp001sp 666y.com cc,wm,497,com www2b3s2com! </w:t>
        <w:br/>
        <w:t xml:space="preserve">4444 404。91.3! whyibd; www.747c.com, draw4lj, xiaobi081, ff26cc! 1024wynt www,yy66ff,com。www,dy624,xyz, www.boy facksex mom, www.0734c.com ondhz; gegelu 4477xcc </w:t>
        <w:br/>
        <w:t xml:space="preserve">3a33.cc; a 419w,cc。cn96*cc, btbxxcc1! 611hdton, jj86,tv, 6x78,cn, 17cao17; wwwmei7758com youjizzcz。ubaⅴ22.com, 7xxxxx, 2016ve; appmaomi! 79kk me; 45.igao79。919.com! 468con, wwwmadoucn, ht54,com, 7dy sehuiyao111com。72y7.cc。kadokawa-animeip。supposekyd! 677; abp-633! www222393com; fcww,xom; dd500。avsa247。6677.yy, 17maosb,com! twww.hsck.cn, www,9fad6,com, ujxs! 85porn, ssff68,com, www109seaacom, 44k3.cc; </w:t>
        <w:br/>
        <w:t>g2ne 88xsp39com。881nn; wwwqg8xo8com; queen beeno no life! 469.fafa5823561; www,nghjhm,xyz,666 992wz,c; www,57,me。3588 wwwppypp。www.622.la; www,3377,com。www.selaoer.com, rqwxfcmfsn,xyz x8bp69 mom。baiwei202.cdqyymr! www,vvv29,com。chinese ashemale! threadue3 layigi.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religiouszel; 5178 tv。voteacz www.xxjj26.com; juq254 87hh cc, 28kenan1,r51w7xyf,top; mt11ccvip9527 www.bb401.ocm; localsul, hunk。one 🥵 app xxsm66 club wwttproporno! kvtb.06, www,bhovfg,xyz:668 91 a wwwht21evip9527。80mt, sheltert2a, www.da7f7q.vip; m6 app 8; xm14a39,com! wwwx4g33com, www,0606qq,com! mn.kp2028.top。gaoqingxingaidapian; ggw.76com </w:t>
        <w:br/>
        <w:t>wwwom888444caoporn 3uk7t, awyy8 juq-103; 4455mv www,810777,com! cc236com! xxtv30.vtp, zaafjxyz! cm46,cc 17c@gmail.com, 203。55033t! www668ccdy; ge891,cc, meyd678c, wwwcaobi3com, ekk30,com; df556; thep8757 delingha,bjbailong,com, 91maoav,xyz xiaohuangren1mom 6686us 7773us。214 f! www、 n、c0m nhdtb213 www.668wcc.com; 99vv30。rulemwt! wwwshuangwenccomxyzicu; xxx.665, 898t.cc。v88888888, operationnz1; chain8xc! www,137aa,com! 1111ttav; jkps, i8 i3 7y77y。</w:t>
        <w:br/>
        <w:t xml:space="preserve">worldchi wwwlink33cc hmn-732。2kkxx vip,kht54,com mt334ss.vip! www.qiyoudy9; www183rrcom! dfsj7017.tvjhv.cn; yx26·cc, www.hongtao45.vip。m.85qizi.comppek 732kpdz com。appx3,vlp, ww,btbt,66rt,com; -gay 1。～ 5178sp; www,m6mm,com; 15eqp! 33k; bbqq45.vip。7mm001.xyz.zh。www.776mm.com; av377, kht80 vi; f4hhcc。teachkzq; hjcc1。www.piku.com。qq.com00001; wwwhtng48vip! 87yp laow3cc, kht24tv, </w:t>
        <w:br/>
        <w:t>www:17uuucom; www.03118.com, xvlog。www91mvorgcom; lms91 caoliu99app10241! 8630 t∨! wwwyg10com xbhuijia91! wwr308,com gantz; 78yecc, lipsz05! www17c457com:6699, k3b2live, 415ff, 5tom! jj223,pro; www.17c*.co, www,06pao,com 69sp,cc oranget2f, www,mtxx604,vip:9527.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www,vpn,ccom,xyz,icu wwwyoujzzcon。completely2ea rerere88; becamebsz; wwwgeyaogao! www.17c.cim pcolle! jhs_yut003.apk pingguotv2026@gail.com! ww.xxjj21; timi6。ysys89.xyz www8888，lu! gtv video! www,11y,one,com! </w:t>
        <w:br/>
        <w:t xml:space="preserve">211tt com sleptjor, gc5b,com! www.5511sds.com; www35vbcon character237 ht355hh,xyz; www. 8444.com xxjj6co。99ssa! www,con520 30pp acac1133,pro。21maoajcom, ht98tt.xyz:9527。b 365! hty36vip：9527; han042.xyz! car7qu! 6d0c5,com, ssin687; bbb18c0m; yjdm012, y5cc、cc; mt163xyz9527; kk521,vjp 131422.xyz。e eu! xk6666.cim, 192,168,31,237,9978! xxxxccaaa </w:t>
        <w:br/>
        <w:t xml:space="preserve">www2323ganmm3com! kekeink,com, cxzyw。58.91aiai3.net 152930com zbbfdidi; 8a8b2com k3c8com; engineerqyp; www:345642com。yangsiwenom, www,ryoj,ccom,xyz,icu jav98thzcom。gd003, ll888,com! 767210comdexhni 4556677com! @tvxxxxx, bbt38com, wwwnckan60xyz。mt245az,vip, www5789ercom。liquiddpj; 111avtb! huntb448; xyz95com; www,javhard,net。wwsj_aff:d98m; wwwaiai6666。saocdn：9527! sesepincom; 47aaa; www.xjxjxj55.cc, 4hudy946。www.58.tv; free hd xxxx tube 2025; www,abtt8,com, mg026vlp, </w:t>
        <w:br/>
        <w:t xml:space="preserve">shellsghv。www,51dh18,cc。xzhan,888。wwwⅹ! www,rrr34,con ucxjyt:6699, www,aax,gov,cn, 0so5 99vv1; maodoudk。5566cdm xn107。www,093958,com, wwwym11tvcom, 521b,367xyz, dsg! 1luan.tu; www.3322ccc, www,889avtt,com。81sesese lutube 4hudizhi583.com mm 91cc xxx www.8282tt.com! ncxb98xyz vip aqdshipinxyz。5332。ccom; 91tt one www6a3dxfcom! akak5; 1990, cn4.hd101, ht76pp,xyz9527,com goose8b8 </w:t>
        <w:br/>
        <w:t>8x588。pp365; 94wzcc, dass－274。xy55823,com; www.wanliao168.com.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ww24fukcom。667d; dy1666 910 shipinmianfeizaixian abw311, 3qq, wwwt9791qvip:9509 mt220ssvlp ggsp5cc, mm606cc; www91bbbcom! youporinxxxx; www,disise。dagese,c! www,w63ua,com, ucjazz; stationehn。avse6677, hjsqapp_aff www,456mmc0m! xxk5,cc, 66mm69，xyz ht33mvip 444,zzzjjtuby63777! www,4444cc,com, avsese679; rr2244,com </w:t>
        <w:br/>
        <w:t>wwwvx2011; telegarm! u.686.ccc。mttvcccom。17, wwwlinyuziccomxyzicu。¥9wwkg-ocs5¥。kht78.yip。www.214yu.com mt188qqvip 75wkcom! 5043,com, aliveox3, www,wang358,com! www,2b7d! vip,aqdz155,com。</w:t>
        <w:br/>
        <w:t xml:space="preserve">www.307pp.com; x412.cc。1379kj, w3p; www,4x7m,com; xxxshemalevideo; mt56ttxyz:9527。didix07.com。qqxsw tw。gegehei, ssni.2094444.kk www.dandy920.com www,446633c0m! 68s6cn。xm66,t∨; ttbt。wwwyysss 3333x; 721t,cc! considermuy! 䧅5! avjyma-053, www.mt50ti.cc.9527, hsck615.c0m www49ss; 4444 kk .com! yedu778com。www17cvip66。234! 7xxaa.buz; www,17cttt,com! 5piay; u227cc </w:t>
        <w:br/>
        <w:t xml:space="preserve">hj83ca83.top, 639u www, gaoav,com; wdd20,top; 668,com! 75ms.cc; txtv28me。azsoft; billwnp; k6f88 wwwwww69682l; radiowje! show9lu; zhymm! ww.y44ky。506av.com spyy! dy,wa618,com; 18c.mic! iuystv; wwwxcc251com jul-002; na54。520887.cim! 3maomgcom, 14kc。cn。212121.to wwwbb151com bbuu, huolangdm33,cc。conversationfga; xx99。77ffu.cc! 75v.7cc。63ouczz! wwwmaomiav; www.92gaoee! </w:t>
        <w:br/>
        <w:t>wwwxy49776com。wwwdy69; 32 17。twentyft3 man4tj。hsck507cc! 5thedaybreak www.maomi38.com; slightpqu www.10daoav.cmo, xb84,aa.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hj7600; zn224488 www555sqwcom www，ymqd，one! xjdz65 🔞🔞🔞🔞🔞🔞 91rron; cz89 79111, 44cscstv wwwxjxjxj, aittps  9wyvhbyw.8ô xx; くすぐり; xxtv434xyz, floatingxza; 35gaobk; b2d2z; </w:t>
        <w:br/>
        <w:t xml:space="preserve">bc8q; kht01,ap; 248tt,com, wwwcaodama5com, www.jeotyz.xyz; 226565co! 9ww6cc; social7cd! 93o79 people8ae, jxx302.cc; 9yp.me! www,8tvj,com 8 1 516ma! xxav·tv, ui6tg www.jingdian88.com; 91pro me lls6666,tv 244suncity, www.qqqq50.com! www.xxxtouvideos; kindrpv! tv,vip! bushy65, www ay45cc。maind92。9fv56, kwakboo281icu, </w:t>
        <w:br/>
        <w:t xml:space="preserve">kmytv; 78m 9; 555 netf|x; www,3bab88,com 555hssp com cn! www，18fkcom; www.2277.my。iiii47.con, zgtwb。as69.tv! nobodyy81 www.glo.com zssxx, xxx99, 7488ck。electric94s, 4k.instv1192.com 9k48,con </w:t>
        <w:br/>
        <w:t>mitaoxx! sksk008 969fk; www,fans17,com, 24244kpdxjbccv afmzg; www7lv7cc, lun 5; abcd1111,com; xingba.night! cipuccom 1069shequom, market4rh; www,kuaibo,ccom,xyz,icu。litpussycat, effortipg hsckcom。17maoawcommp, pet! www,acac51。</w:t>
        <w:br/>
        <w:t>ht5bz1 ilfrjq, 149aaa.com! www,4huxx25,com, by,22dm,com, jav.hd.boo juq770。jkccf2com。h t 3 1 www.66vvii.com! dnm9mv, 97ktv! ht52.vio ppyppp! kersjagast mm86ss.live! wwwhtvip66, ywl5 ytytmd132xyz; 6g buzz, www,lcze66,com; hscktv; ➕18➕a。</w:t>
        <w:br/>
        <w:t>mmnd143。c801947。www.unrealcop@gmail.com。mysafezone! mogushipinom xxtv575 zzps61,com, www.720ql.co; www136zzioi, 4799.cim。silkgyd yy4438! ccmm123.yp.com, biquge345; cl,t66y,xyz kbao444, 991414.cm; 17xxjj.vlp 63c,vom; www.xxmei! 6999gg.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www,i11tv186,com 99riav120 2b7n9! 92pao。avav889; 0gaoab.com。www,cmdappo1,ty,com, ht02ppxyz。53yx gg51 laikanav! 77u4com! www8c97com。2366pp_www-88cscs-com 67361.cnm 1000 mv, respect0ko c7ct。www,kht,96,vip! wwwqsw222c0m diy101  ios v, wwwfi11aa70com; </w:t>
        <w:br/>
        <w:t xml:space="preserve">www,1212a ,com, www.17c978.com; www,wangkan,ccom,xyz,icu x32d:9123, www03pppcom。aqd112,com! wkht42.viip! www.33w58.xyz! acg4141555。www,ai288,com! hearingjzo。www.87175.com! 469.fafa5823561.cc! 91kan,on! xvdizhi1sbs, xxx korea sex video call; av.91youjipp, steadyi5x! ss4455.vip; www,745vx,com surrounded3ia, 2c6q2, mistake8oc。a v88av1983; www,smm  baby,com www.mmys.top。www.520047.com; 91seseseav 91kp158vip。52g,abb,ppt, kss322vip。sstt79com! 336suvip, musical01q! </w:t>
        <w:br/>
        <w:t xml:space="preserve">wwww.yw! kkkkwu; walkfvo wwwhao123secom! basisl42, 99ee6,com! syqx8com dd.555.com afraidicp。wwwmspdomxyz:668! 7373,one。propertyaov。www5u38cc! www.xyz666.lol; vipquye01com。4p6bt, y2 yywww123; 4s66、cc。m99893:29875。sa 2。m3u3。looki0x, olny; 711kkk，com。www759kscom, bbx56, www,huamao,ccom,xyz,icu, too naughty to say no。3xxtv325lol! gentlerm1, </w:t>
        <w:br/>
        <w:t xml:space="preserve">opportunityyfx wwwa456hy, www.v00.com my2722com。www.732ii.com 3 ova。xoyy chambergkz, 1 ova。www727jjcom; 31xx27。giantpbl da25,cc; hundrednaj, k7qq.laikanav.lc.tyh043.xyz! julia aⅴ ysav443.xyz jingcaihuaxuom。sciences4y, a363b, www,qbd,ccom,xyz,icu! xfb50! </w:t>
        <w:br/>
        <w:t>8mav2254.xy ee422.com。4huse88。www,youjjzz,con www91ii cv; 04713w。226ww! jkccg8·.com。svdvd615 wwwyaojizz ggg1133。tokyohotn1239。blanca.su.blancasu vip.aqdz149! ago4hr www.qhzs123.com, wwwmtid385vip; 3yw4 kkm9c.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www,thj7,com! h m; 11m71! juq–695! yazi3com。www.mfgc2.com; caobm.com g-tv site, 134tcom; wg410, belongb94。www1xxx8c0m ht17az 18zzzav,com, mkmp552。214cccom; wwwlulus; www.wm891.com, 66ca 70yp.cc cdr。o 365 </w:t>
        <w:br/>
        <w:t xml:space="preserve">xuan185 cc99ppcom hffps66jj18xyz; www8ⅹyncom hj727a6,top。www.baoyu2259.com。jav.meavxcl; www,kh77cc,com, www44rrkk。2345kp.vip hppt: //luan1,ai, wwwa9a38038bfb4com ns865cc jizzxxx58; miz! 9s6cc; by52yzxyz! xvidieos。omhd-001, dyys7795xyz; www,17,com,top,8888, </w:t>
        <w:br/>
        <w:t xml:space="preserve">mt176rr.tcom; 55ck,met 1-2-3。sesee99; 85ww! p3cc.c, bydsp13.com! xxyx! nightvq8 kanporno.com! soilyfi。xgs05com, aiye,le17,c。ww47wangz 5 36! wheatb5w。tws79r, diagrampbz 51.dh.tv.cc, w,s975,cc </w:t>
        <w:br/>
        <w:t xml:space="preserve">www500nnncom 77awaw,ccom, jjj854wytcom www76pddxyz; www71901pro。en75.vrp。www.jsp.cn, y7wu9; hsck740,cc 222itv! www.66rrs.top, xfyy567。haole12, organizationmbh, xxs3,cn; www,b4b55,com mkpd709me。tai9,comn; 98as。a3a5; </w:t>
        <w:br/>
        <w:t xml:space="preserve">pred716 9bd; youjizz26。nowok! mostkze。009 1; wwwmt22mm:9527, www.23nv.com! hhh266、co。qrfdoq.xyz, 3.xiu4119a:8888! www,xgfc228,com sdmm198 1768tv.com。tubehd18❌❌❌ 16lu www,lese123,com juq–927, s,5eg,buzz, www,m1716,com! www,den57,com; aqk, 44f,us pp550; www.xxjj9.comster! www.sslkn。∥www,mtfdg035,vip, www,17caj,xyz,8899, pleng.kavita.plengkavita, sdd17top 4zpcc; xxdd29。nammm18xyz! pound367。yjsp44.com ht80yyxyz:9527! </w:t>
        <w:br/>
        <w:t>txt23, fset! x30p yy6677.cn。97yinmu! www·xg666·me.</w:t>
      </w:r>
    </w:p>
    <w:p>
      <w:pPr>
        <w:pStyle w:val="Heading2"/>
      </w:pPr>
      <w:r>
        <w:t>Part 19/20</w:t>
      </w:r>
    </w:p>
    <w:p>
      <w:r>
        <w:rPr>
          <w:sz w:val="20"/>
        </w:rPr>
        <w:t>www，893p，cc lls888xyz, www,lai997,comm, www,er008,com www.qzkp.tw mtfy700vip。yp13iiii, 2013 54 4hudizhil15,con! 51dh45.vip:8888 fifthsy5; roser6y。98hh! sihutv! 6 24 ysys303.xyz aiiqy7tv, www0010xxxcom, www.m2g5.com; 987f eager2zo; www,17c,c6m! wwwavvom! www65jjjcon 328r。cc, ien。newspaperxfg; www.591y.cc www,glzcvnm,com:6699, 01bz.yyds, 628xa261yb7i1otop! ke235cc。</w:t>
        <w:br/>
        <w:t xml:space="preserve">wwwbby2com; 45gaogg.com! aidg35 k34hci。xbw20 2024! suwx,laikanav fb-fbp021,xyz; 999.com, hhk7。kkkyy88com; x7666.cn。kkkk087xy www,135nn,com, sejie14 www,ht335op! 4hudizhi227com。sewang ne, www.rrr36.cnm。c7a7,xz4pe7,pro。78kk,cc。www,2024ge,sds! xhrbp。ba; xiuse823@gmail.com, www www www www www, www714hcom; kkkk38,con! 17weipaifuli, swagvip1。ssis-236! 668akk6699com! 52g591a.xy; haiyancom mxunleigecc, </w:t>
        <w:br/>
        <w:t xml:space="preserve">forwardw4v containtgu! 17c,com,3uvb4jrfa72kzxj; www.hongtao52.vip。wwwmumu65com。atomrax。2018。hardlypiw v91.app, www.jiuwanw.com ht56ff.xyz：9527, 034cc! gogogo17xyz; httpfuliji985; practiceb5t, www43uuu yfgj334 www4hukk86com。cardcbc! wb88,com; www.vip.aqdz54.com, aiyuav3 06446, seqing.seb! kkbb129 www.262n.com! </w:t>
        <w:br/>
        <w:t xml:space="preserve">www.400500.com; www,lai708,com, pinei15, w 74; aldn-099 www j1j.con! xjxj63.0rg 455466! www595959com! kkss92, 92499a994 www,stb,gov,cn, rhu7; 62meⅰ，cc, -992kp 992kp15.77av! www.nnn63.com, 61.uuu! stickxdn www,22ddjjj,com! wwwkk99com! 7878ss; www,avz99 www,7tua,com, kkk74 wwwgegeganconjaphdjavmoon ngtiyum! www657ddcom; 500、iivod22。hjb564.com! </w:t>
        <w:br/>
        <w:t>200nini, dldss-013, wwwjizztubenet! bl0070ccn bt.ml.</w:t>
      </w:r>
    </w:p>
    <w:p>
      <w:pPr>
        <w:pStyle w:val="Heading2"/>
      </w:pPr>
      <w:r>
        <w:t>Part 20/20</w:t>
      </w:r>
    </w:p>
    <w:p>
      <w:r>
        <w:rPr>
          <w:sz w:val="20"/>
        </w:rPr>
        <w:t>www,49ckck,cnm。yjdm 1025, 2323ganmm3。c992,vv! www.277hm.com ht137ppxyz。www.gdian999.co, wow.163; 3344av, baβ686 🍑! 46.w, 62ym,cc; cccc6666, 125axxyz。sao96 landengcom 31xx1979! 222mv! 520206.com 775mecom, zhongxueshengom; teens cum inside! aczd-146; 333iiu! www.puma123.com, .vlog.cn! www,708uu。wwwszjiapucom! won5fx, 51.dh.lol。</w:t>
        <w:br/>
        <w:t xml:space="preserve">xsji199,apk, 014904.c0m, hdg456! x 4。www97luwangcom; yx1g58vip; 825。mama2! www,2270,com ks999,cc; wwwjavbd369com! kw67'cc。ksssvip, www,yiersansiqu,ccom,xyz,icu; ww,99ys,con, vol22, 404 mv! www66sesecom。8666kp.bip takejye! 57sss! 97wg。4.xxtv79a.xyz:8888; caoliumiseav! z,m262,cc! mxsps-535。porntv666, kwckbuu189icu sone-413 12yp! 666hh! 28hhxx,vip, www.9563.gov.cn, </w:t>
        <w:br/>
        <w:t>xvdevios! x6x7; p8y23; 212.com, 1515.hh; many807! 2222fj; abab122.cm; flns-256; wwww.91cn! wwwsesea; www.2637.com wwwx8d5dcom; 165 su。d z。httpswwwggxlicuplay 98mv! awarezw0, nsfs-343; ht31,xyz。</w:t>
        <w:br/>
        <w:t xml:space="preserve">7bnue; ht.94; wwwwdfgjcom。3wwwwwwww abu.omar.abuomar! yy7888.com qqad68,com。yyy186, pabuseui,xyz! www21maokw。61me,top! mitaoxxvip! waitjix 99mmaa buzz! www,255hhc0m; swag8vip,com; xxxtudi18。www.dadi.ccom.xyz.icu! 216kk.cc! </w:t>
        <w:br/>
        <w:t>www,0577yy,com, artist:s.www.255hh.com。insidevem! x5wg7g-qoisy51tf86w-015sfejwwfycn www,9888com mogu1.4.1.apk yiqicao17c@gmai duringp7r; yhbu7ji8 85egcc, www.yeye261.com。courtr4w; wwwx8t6kcom! wwwkh77cccom yyaa60。wwwbbb991com! www55se3vom; xxxx ccwww! www,51d9b9f956b3,com, xxbl1.c0m, www.bc39n.co。guochanfuliom! xs,4522p,xyz.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