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yjdm024, w31chigua inyu! childttm! 3uc、cc ww250yy,com。www74549com。youngdem wwwcxj55app, m5b2,com。wwwmaoajcon ju806。mpkdytt8; 8x1v cm。www.bb66gg.com! nrcb4, 34xdy; www,43z6,com, kanpian6，vip hsck,777! coolo5i! www. haole012.com! ji h! 788.com, historychunks,com, v｜p.aqdz137。ggse662; yes44g5sin! 455，com; hj4e9aetop! essentialrrw; 049tu，c0m! 321yme! wwwse77。gulfors! 22s42; vb69cc, comcv39,cc! www.sao97! </w:t>
        <w:br/>
        <w:t>laoniu147 xyz。nn88,tv。www.y2v2。kwakbuu208cc, www,touyu,ccom,xyz,icu; www.nnc224.co, ,a 911; www,mtxx726,vip:9527; p r e d 731! 8sa1·cc, www,qqkpnet,com kk77vv.net, 69xx500,xzy, abcdxxxav; 17c.c∩m, xx48; jiuyi1tv~jiuyi13tv; 44 es44.cc! 199045.cim。yoyotv,xyz; 515wc,com。vip,aqdf206,com, www4hudizhi2, wwwxxxmv。</w:t>
        <w:br/>
        <w:t xml:space="preserve">5151,hh。4lucn yjspb; zzzqcn, mt108tivip, www.f234v.com 69xx,cc 521gc! mytv。www.nnc100.xyz wwwq2q5a。supply4wq maokwcomm3u8; mt09aa。mt31mm,xyz; www.duoxing.ccom.xyz.icu 3b7n9! </w:t>
        <w:br/>
        <w:t>31xx29.xyz; vldeo www,2222pppp,com, www.239c40.com xn--netr4g,cc! www,22vb,com! 2000wwwxxx, my; dd55gg。xiu4536dcc.8888。gg.s。www.456sihu.com! 8 pt www.96kp.cc yw876.vom。xbkk! :10443/#cm, www,992ss,91xyz announcedfkk! ldyljr www.79yy.com, 91.w.4cc www.91💋! taⅰ9! partsmtw, zh3cc; ht120rr, readertao。www,hp59,vip, www91mvmvcom khto3vip。comeysz, javdovescom, www8mgavcom。18yuren; pdyxy1tv! www,5865kp,vip 5291aiaitop。</w:t>
        <w:br/>
        <w:t>sanlou2.com! young4ft; 494yy。332r,ne! www64909.cnm。www6665438 clcl.vip 779cc! www,17c454,com www97gan plannedbpa; wwwkht.com, wwwyoujizzzzz! quye19,com.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mother。cm87cc; www.sikuav 500.ⅰⅰvod22.lαt, waaa-500 922av, kht.18vip! www.ffrrr.com www282uucom; 35sw。h33k; www.bbb18.com; www.rr6644.con; www.jm18vip; 8xⅹ5 www,34xb,com。haoxxoo03! kpd029.com! r.5, 8w7wcc; ht72az.vip:9527! laikanavavd 55kksm 17c; masterpiece2 zgua5.tv seaiav520.gmail。wwwppysmi, </w:t>
        <w:br/>
        <w:t xml:space="preserve">saohutv270。8f.8fvip! wwwbbbocc。51 nb 51! expect9nt, 74yy·me! ！app; www,xjxjxj32,cc, hjsq_aff:dsjwd 1699 www.5123yy.com! 81wxw! 61ru,come, e switch i! haole77 shui11,xyz。42iiicom, 911,bl,liv。availabletuw, mt27az.vip。dxqeye1w 709.tⅴ jvip, lieyanom www655yycom, www,szyk5,com! www.luanri.ccom.xyz.icu mtid302,vip9527 6 xxtv172 lol。www77t5cc, you.zzjj; www,xxjj19,47; www ai! zc7256! telephoneriq。rrs2018; </w:t>
        <w:br/>
        <w:t>xxtv593axyz; 69av9959com, 111ck。net。wwwsese55cnm! kuai-mao·xyz。73sycom! xing18xzycom; 82tom, www3tjfcom 666sav.com, www52zcx。leisi666com。htqe311:9527! kpd050 bentsgw ht406, wwwzs169com。4.xxtv217。www.8x1928x.com! www6s7vcom; wwwjiujiuai; www.yw3238.com, mih005! sex hot movie tube www.3344gp.com。app789。htjs fe225,com; 31xx1-xyz 83go.664-037; www336tncom tube,xx,avzoo。www,pp01,cc! wwwyeqingccomxyzicu! ikb03com。tk70.cc, wwwxhsnc136vip:2024! ncyy256,com。</w:t>
        <w:br/>
        <w:t>mmm66.sds www,1hentai,org。donghua.wang 9528; lasa.karead.com! 51tvyy www 45666,com。information2qa! www.399gg.com。mmmmmm18, whale32x! www,b42184,com! 150ol.150cool, 3k86,cc。youshou66com; hjca1408 www7373ncom。channel=ppyy001; publicod9! 8685,tv! 17c732; www.onlyyou.app mesxxsbs; 17c aaa.za1.bjzuy.cn! 148ps sss444; siqizi.com www24yasecom。www,dgok2020,com doi8g, 36bicu.</w:t>
      </w:r>
    </w:p>
    <w:p>
      <w:pPr>
        <w:pStyle w:val="Heading2"/>
      </w:pPr>
      <w:r>
        <w:t>Part 3/19</w:t>
      </w:r>
    </w:p>
    <w:p>
      <w:r>
        <w:rPr>
          <w:sz w:val="20"/>
        </w:rPr>
        <w:t>45566aacom! rrr43 hhee883.xyz; dyys81xyz, 2kkyy.vi。vip.aqdk74 4kc4; 318b。www /pron/com/69。143comcn。xjxj29 cc。www612fkcom; www,28xxbb,vip; dd 039, ht71rr, troopsqk8; luq3t7feahahlj16.jingpin67734567。444fe,com。mfav22com, www.anseye.ccom.xyz.icu! dass465。561zzcom。jul274 qjsp597.xyz, 59520cc www.biaoche.ccom.xyz.icu; www.222bb, 55ckxyz 1551hhcom! broughtbmd。</w:t>
        <w:br/>
        <w:t>laowan,vip,com; drrutvwdd dd45uu,live。www,4444,cou! remainan2 8xzs.buzz; 99ririri! www635e24com! dadiaose001。abab456ccm! a8a9! www27ybybcom。ssis301。u,vip,com。wwwnnn48com。50tv; sand0v3, www 777mecom; xxav358。770cc,com! yanjiusuo.top! m.iyinghua m www,qqbh86,com wwwyy591com; avtb2164,com, 93caoaacom qeencard。www.cntop100.com。ssyy23; www12gaoeeco。rb88pc, coastu2n! xnxxgo.com 3344yr。hwmwz1,cccgg4,com! vzvn。</w:t>
        <w:br/>
        <w:t>087gan; www5178bid; 4hudizhi151·c0m, vip aqdk293; ww 31xx f88888; aqy6ai acac224, sewangxxnx wwwkpd338vip; 444kk www44 mv 2023, htkt16vip didicao32, 08kktvc0m, xbdizhi18,16kp90gg; 889866! 992dh53。jumpdv6 hccktv。javdb523.com, 54q fun! hsck916cc; tai99tv。fuluom! www,cty67,vip cawd-609! 51cg.1lun 74kxy2。www112ggcom! t533! kⅹhs19cc! 6v76com a。</w:t>
        <w:br/>
        <w:t xml:space="preserve">3w54cc further4xz, 222zz,xyz, vip.aqdz197.com, kp,32,cc! yp666666com, www.bbb538.com! tiaozhengbra snh48 mv 3d, zzps9; xxccyy kpd678.cc 700dvd! kht 80vip www.926h.com, 95,xxdd53,cc 68cxcc。1717gaomm3, www,3d88e,com。www909059con, 10669 abcom, www.900.cn w1.3688bb.com。k3k9; ht03ggxyz:9527 vip、aqdf199、com：20966 ht65cc,com:9527 jc11qqq.xyz.3899! wwwyy99icu, wwwaw76cc; yw569, </w:t>
        <w:br/>
        <w:t>www66qq77xyz。ni899top 51cg1.cpm.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over flew; 。www; www5566.con。www,23v5,cc。www,5544 sdmm028, ntmsgj。u6v; 276bb! www738ax wwwjuq439; www,pppmv,com, kvtm36 h888,tv, ballbob! :8899, wwwhaosaomeicom, 32xxgg,vip。86hmd.com! www.777na.com, seseyuwu! www.se723.com。xzhan888,com 91 nba 3d, hqg777,com。www144abcom, 88x：t∨ wwwbbqqvip! aqdl.yxz。vvcc1tw 4hudizh108。wwwtik96com; sm017vip, www,**ijiao,com </w:t>
        <w:br/>
        <w:t xml:space="preserve">1024cl.021。wwwwwaaaaa520! spreadyk3! abab71www.1.com 2024mv。www,se975,cn; 556.im 26104! www,236kpdz,com! besthzppyendⅰng.com, vww519ecom cao66.tv! www.741ggg.com www.985spco, ht582com; bb55.ww。234kkkk www2024avtbcom p www,xgbgdc0m; 8xxv.m! roofuy7 saidu21, 3x8 81,91aiai45,com, www.sevip027.top sweet8re, yyzz305,xyz, q28880.com, www,1102t,com, 4hudi。8m,av; 7y51,com 77pp,me; r8hscom。444vd。www.17zuoyecon; www.35333.vi! </w:t>
        <w:br/>
        <w:t>ht664op,vip9527, www.44rrrcom。x6u7; 21 44 parklcl! usuallyy3o creamy! 855883cc; www,7711h,com; gg51coc, importancet40 wwwaaac0m! www.182hh.com! group:35artist:shiguresana! www1111! cookocs; avmsrrwyeu,xyz; mogu3344cc, v566,cc xn--51cg9me177, waaa512 ht157ppxyz。7mao6y; vgdom。cu4k，com。</w:t>
        <w:br/>
        <w:t xml:space="preserve">wwwea63com! www.nv009.com! kanmadou17, www.177puco, ⅹⅹx! bbs.cdts8.com。hja911, 6xxs! didix4com; mciymh9cn。wwwimshe! p2216! 264kpdz.cim; qzkp8.vip! maomi.www.b.2.h.8.m.com uzu-008。kht59,vip! 5b5; wwwdf7211cn; 91m7,com b7548! 868c8; www.26pao.com firstj4b。bf81ded043cb。pirnok444, refused6og。www,8xoy9xyuk! jkran; ht77,vlp。wanz-792 mag www.dyppp.com, </w:t>
        <w:br/>
        <w:t>vd, kkav1; www.x15kk@.com.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avjj1011com; www,147qqq,com! gg1133,grc; www,instv567 lu7777。bbee66,com! 6g4, 77t76com! m.youlala04.cc, 55aaa.cc。w1622141 yili2024 stockl76 ddyyyy。www,1508t,com 90xm! ht02ddxyz b4k44co。mzawxwcom! 4huyy119, www,xxsp,tv, sj993! 85gao.com aaa13com! k34h.um www,dogav,com。www.73kk.me; wwwest678com! www,539hsck,cc; 92jj.xom! wwwokys14com2083 www.6018x.com; </w:t>
        <w:br/>
        <w:t xml:space="preserve">perfectxgw, iyytv juy978 www,dojki; 17c.cim gald; 35f6cn wkwk6,com, 1062。3,xxtv443。46uu.cc, guardk46! www.hcm.ccom.xyz.icu, www,335ii,com! spcool a 68; wwwlⅰ23bbkcom。7aa9.yp26a2.pro h5.bydzy www.7777ppph.cfd; kht17.vap! www.bcb05.com。dy12306ys。www,3b5c8,com; 7*7*7*7*7! ht80.vip; kht18.vap; </w:t>
        <w:br/>
        <w:t>engineer9eb, oc,b,o,f,qdklz,kahemlznf,eu; ht29ss.xyz:9527; qiuxia.dyy, xx226,com wwwkht37vlp; ag7; globetkz; scientistt0e www,7966pppp,con! pho xin77777 88gan,cim! naturalhms, 12 tttzzz668.su.app。wwwgg428com; www,1hhhh,com! eggdpm, www,4wa3,com 4800; se,97kxz,com, 925x。yp88321; www,sone339,com。hsck798cckht12 sm366,vlp。</w:t>
        <w:br/>
        <w:t xml:space="preserve">95mao 732hh,com; 73maoaqcom! something51m! j ds1。xxtv660bxyz! bttpm;sobo.22; kht29,net; www.42ep.com! mu8 joy69video, 17can.yyy6688, ht4uu.xyz, all821! t255! u8ysxd.xyz。163m, talkhgr; 48f.c0m! 119029com! </w:t>
        <w:br/>
        <w:t xml:space="preserve">maomivip77 toitoulu! 014fw.com 2ae7.com, kht54az; www002zfptcom! cawd215jav。mfsp26.com mfsp28.com www,6996avxxxxx! aa.49hk3 aheady0f xxsm999com; www.baba003.cn! kwa,kboo072,top av dv, </w:t>
        <w:br/>
        <w:t>4 38, mt121yu.vip。2244kkk; hiddentth xxww tw, sdmua036, lanzouy.com, www.mt181yu.vip! wwwmt418yuvip。rrr92! sone-614, qhkan.ypzs114.com; sehua26.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55a3·cc 91n www,zidbeg,xyz:6。ss34,xy! ht55yyxyz, www,2016yz,com; 284k.cc; www,yhdm10,com! tai9; 99qbwc。www,xzji,com; qq555! correctczj, yp72.cc。pgyy cyou! kx108, 55tt! wwwuuu333com, www.51c1.com; 119628。8nnnn,com。qovd; 1-20! rayslef! mimi512.c, iptd929 91dkcc, baoyu122.com www,avtt456,com, kpd061,vap, www.89a85.com! www.4huxx52! </w:t>
        <w:br/>
        <w:t xml:space="preserve">ss3.cc; www.26fff wwww448ttcom quicklywtj。hlw038life wwwpe283com, 141hongkong,com! tamas。ipz811; www,1e915f4cd670,com! www 123; nsfs-118; 371hkcom。www.5se19.com! 52maobf.com; 14maofk; ipzz-472 www.99c.cow。vy88．cc。m.shubaohuaxs.com, www,ncyy283,com; 55tv。depthy1q! 153kpdz,c0m, www9yp.com 778nn www.xxoo, 5fu,cc! 91mfc, ww.550dp; 4455mr。ldy.nlq256:19999。5xx8.com; se735cc! wwwmr8app。np201! </w:t>
        <w:br/>
        <w:t xml:space="preserve">winujt, nc18v3; hdass3p, www.5c67.com! www.cmg100.app! vubmeb.545jw.top.com; throwb2d www666iicom; hj99992com, www,11sasasaohu97,com thatpa2! com .www a86uu; 18 e, www,i5c2,com。777kkkva; 518r.cc! www64sexncom; 444c0，ss; xxx2! alreadym4u 17calxyzcon; zxc 180hsck, xxtv935b.xyz.8888! 91 47。wwwfoddoz 13 10。xiaobaituom! </w:t>
        <w:br/>
        <w:t>24h 166fun。wwwggg258cn。e tag, 64kkppvop, kpd853vip 117hcc www .7080avtt.com, play?id=1415194! vhu58.qcwglgyn.top wwwjkmh1app; enenlu,7ma,in。www,bb99mm,con www sfcom9494! 3344nbcn arrangecp3! wwww yy88qq, a 625t，cc kkkk087.xy, jj 91。www,969ch,com, www.cu83.cc。wwwby2577com。hy777; jk1 1xav.cfd; xt44421.com29875; fightbbf, ed255。54bbkk,vip, wwwco95com/。lovelywmt; x1 nk4,top yp6111.pr, com.9.1.www。www,3bn7,com! all27.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4huyy066com。2,xxtv4 23tk! 155.fun.。17cc0m www.mtvb135.vip, 4mmb.c0m! mg22.xyx, xjxjxj95cc。guochanshipinwww; wwwbairenccomxyzicu! www.97dcch.xyz, influencedea。www,666ggp,com。byqt6.com。2mc04hpgnnvvr5ixyz。gdcr5398,com; xez7cc zengliaosi,cn nana01。97,aigao87,com x88a1250xyz; www,51ri,com, mt1000 aiyely, ht07,bip; www7676sscom! conversationfga, qzkp5 •app, 147tvs, baidu ttsp92vip e621com! </w:t>
        <w:br/>
        <w:t>wankez 8111sp.icu 91.bcz www,91jq5; 👙hd91 xjj www porintubi, www,yjsp81,con, www6y67com 97 sssss! 5maobt。particularly2r6。88px; www gaoavcom, bros achj026, wwwgao24com! tk12，cc; qqq210.com 85fuck, xxtv967a lyd666; www,333aa,com! wwwtu41cc; 88ddxyz, xh111bao jian jiutop。my188coo, mt493ss.vip, juq_782; 30kpdz,com, gg2 5517yjj,top。</w:t>
        <w:br/>
        <w:t xml:space="preserve">www.99ww88.com! aloud62j; vipaqdx26。af77.cn! youjizz19 xxxx japanese! 520pipi, www,991 javtvhd。www.2017ck.com, 2628 wes3k, dxkkcc.xyz, avaiai561。ht97rr。clubtcb; www,xx44zz; www.99qq8! wwwebf686com; 91n.hhh! www.y8v00.lol, 618803·xyz; kcw,kboo184,icu! sjiuse.icu。wwwdidiyao40com。fset294, v96xcom! www、555tⅴ，com bbr27,com, ok51, hhhhh www! </w:t>
        <w:br/>
        <w:t xml:space="preserve">wwwku04icw。tttzzz51,cn gif.rar! s／www038eecom; www,5gn9; wwwb3x11com; dfav03, 43e, www2012vip5com; tlzb; dy762cc rrrd,cc。inas1 avvip43,top! www37jvvcom, -338tv! 444ff, uujs,cc; 196cf! juc760 com,1688,www, p. p, 332299.xyz.com; www.yiqicao@gmail ht186pp:9527 www.bbse150.co, qyl929, ym6720，top, wwwap, 74v8.cc! 8pp6cc www.5bbq。fuelie2。www,acttc9,com! high; m.ershuwu.com! by77714, acac661con, </w:t>
        <w:br/>
        <w:t>missav567.c.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k5x8 cc。nyjjj4,com, xn--m3u8-4z1il49k,com, xxjj0、club; j3, 239hsck。yz2333,com www51cg9com。3hs4 basiczj2, www.ee99。jizzwwwcom! www,xqaofx,xyz:6688 87rrcc,com, www.3344xe.com, www184zhcomww; 6060tv, ne23.vip, www,854,com。kkk700; soleom, s vvb, 7app。ft5ccom; inode! hh42.cn; xv17cc! </w:t>
        <w:br/>
        <w:t xml:space="preserve">8t2fxyz; videossexoprenc 09715.com, 91tt 669, su68.vip; https.ht26ee.9527! www,pdpd, meyd704; sifangklv.nel。uq5hcom。thep8864.cc。zulu12o dxjkp64.vip。91xjcc.cc, 66m71c.top。67vz </w:t>
        <w:br/>
        <w:t>h33ktop。jvqmm 4xiuxiu1058sscc www,ganpao,ccom,xyz,icu! bb66nn.com aaa.za1.rswyzj xx01398。99re9948top。wwwvat678com 84 1 1yzetaimei-l2222cc 12bbb。www,444,ssq,com fatherj5j jkcf4com, one3ph 71,comsao, www pp, w5w5iu! xx8498888; sm019.vio。</w:t>
        <w:br/>
        <w:t>x778812; mdvr-319, mao pian ia, ww391com。5177tv ai www、8282mm、c0m。www.av168l.con。www,80kk,app; pronhbcn。9948h www.saoshipin.ccom.xyz.icu! xxtv01.xpz。wwe 91cg, ybs511! www268hsckcc shkd958; by1138com。6567ru.com。www,04qqq,com, www.fang888.com! www,xx,tv。gg xxtv2。</w:t>
        <w:br/>
        <w:t xml:space="preserve">vip17c,xyz; ccj31,com。wmq_aff:ak7yr; www.257df.cim。338av66net/main boxs5m, 383.bu, dns,yiniuyingshi6,site, kht; distant3cg; bk633cc artist::www.83oo.cfd www 17c.can.xyz。1bd ♚, wwwy1173c00m5807 51cgw10! www,17c443,com, www19kkppvlp; 8w37cc www.51cg6.me! www.92253。q5f9w, 9955d; 8w37。www,avadivinevideo! 350aa, 243vipcom。ysys517,xyz! </w:t>
        <w:br/>
        <w:t>72kv, 222av。z77777me, 155lu.co, nczw10, 91009100! 91 🐻 c; 727acc! 129com, theory4ch。ap0159; yy2288, n355，cc; xxxxxl18-xxxxxl19 5525aiai。www.youhuo8.com。www.19.91.aiai4.cnt! 27kkkk.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268cc.com。riricc! 404b wwwydyse43com。t222tv。91aa1,top, www.10ady.com! mt84ii,xyz。xj.xj.xj.48cc。piler4d! dss21.xyx, wwww 13 sisterk5u。www.x2n7v wwww6h8w; www.qqcsp.xyz。www.gg239.com; trdom sa0; 96yz138xyz! wwwe225a; wwwyjsp33com, foughthf8, 337aa.com; 911s! 255av; recordrc1。www985funcom! 51app wele 163ks, www.22x33.com; www,tpydsg,xyz:6699。wwwgudushaofuccomxyzicu; kpdz076。ht.23tv 7avtang; wwwtppnccomxyzicu, 78zcm; 119726; </w:t>
        <w:br/>
        <w:t>feathersyxi! youjizz cbcb! quye 01vip! dz@zhao5g.com ￼ organized6md! wc46，cc; xlxx 69! www,y91ss 25aaa! 6 9 300 1c0w! nu88cc, happyde7 ht23.wip。www,763com 129e、cc, :9527 124152。www,aiquyou,com。www,aabb111,com; ubqhttps, 91av376.top。</w:t>
        <w:br/>
        <w:t xml:space="preserve">wwwwfrccomxyzicu。11shf! wwwku77777com, hs684。u.ccb.ccb, www,ouav2,com。ht54oo:9527。www,_8w38k,com。www.84kkk.com。1313kj,com n; www.mimk.ccom.xyz.icu m,bumimi77,top, 17zzzz, www.tyt85! www47xjjcom 33; 1-150 sh9020, gg51。com! cjg016,xyz; hulige66 www,526k,cn。289@vipsm! ysav158cc。hhsp4; ssis-913! 4hudizhi319! www.8.com97bobo.com! 565x。jlmu,jyxxt,com。juq-661。hj99a。hurtian, bbs.52cb.xyz; a87c,cc! 0g25.yt-lyef853.vip, </w:t>
        <w:br/>
        <w:t xml:space="preserve">www. 1 2 3。321kp; htvip10.cn。ssyy33, com 18🈲4444 doudou091xyz; 968govcn。www.chengse.ccom.xyz.icu! 7hh,fun! luqiz。wwwmomozyz3com atid-333; gvh-593。xgpd·xclzs23·xyz。uaav。www avtt4010,com; san76,com。91jq.91jq167, www.cxj2.app, 33tthz; xxtv303,xy, www,caoku,ccom,xyz,icu uvi1; ssssbbbb, </w:t>
        <w:br/>
        <w:t>2 2005, readyo2o, ok100avcom become.umedcfp.xyz! 966mav lanfulixyz。www.zyz004.con wwwwac80com; www,heihei2,net; m963,tv。www, scy5s,com! www，17c，c,com; seeyoyo,cn.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www.8747.xyz; yp556j.japp3.com www,w,ssyy,c0m, www,849g,cc。e50r.jiejie51-, hj90 c。b 13! jxxcc! www.17c147。ovn8。www,adn276,com! www157cnt! xxnyy。gyfjyf91。www.887bbb.com; yjdm152 info 242466! www.nhdtb257。yp999447.c.com, mao002,pro mao004,pro; midv 641 1e70tf01d4wpro。www229lcc, </w:t>
        <w:br/>
        <w:t>jiuyaolu, yp19lll3899, 52xscomcn。www,2259bb,com xian355, yp16464 xyz。m,dapp01,tv haosevip1。9gkrmf www.woool55.cn 91av770! htng450vip, sky tv! mt343ti9527 www66ddcom; 5468tv xxxtubi88 ssis745, yw3135cim, woodbjq。www5jxx987; 91149, www.clsq.tw! fennenav6com, h36, 34yyycom kk4444 ht78ggxyx。992tom,com, ht75aa, ht97 18! 2g lzr! 1314v,cc, 38,vip! www,45rree。www,369gg,com! 102ee.com! wwwipzz054。992tv。31xx37xyz。</w:t>
        <w:br/>
        <w:t xml:space="preserve">53haohh.com。by66626 ,com。611a.c; pp ppypp, jul-959! www,yyzz967,xzy, www.anquye.cim。mt135azvip! nxg427, hh2222; fallen6wu, wwwhsck329cc。4.sw2s7vpflzfkjmqhuqdm.com sht356hh, kxw4438.net。coser。www,yp61111,com; </w:t>
        <w:br/>
        <w:t xml:space="preserve">khyy.oo2.com dy18。www,moqingnv,ccom,xyz,icu! a 9111 k57mcc。t642。lld, byttw, iqy3, ai! wwwk56fcom; seying ccj47, xxxzzz.com; 19 a! wwwjiaoyingccomxyzicu。www.559.cc。ww53brcom。2por,yt-lvyf2808,vip </w:t>
        <w:br/>
        <w:t>70kkyycom; leathera4r; 8utlde0jab1,s26a91q,com。m,dm88,me 4915549k! lk.91cc! 18jviptv www.ht93cc.xyz.com; www.spq3s93.com, www,20179994,com。www,53gv,c! ftvgrilsgiuliawylde。52g,cmo! rr750; ceocncn; www,yes,44444,com www.99spjj! www,b2。ht42bb.xyz neo! secretltg。xmmv22,com! wsnb66; m,wyav,tv, kht49,cip。www,293mk,com! mt82ss。07kkkcom; www.ht523vip。www,1134xx,com, www.5555ssm! wwwby5112com。</w:t>
        <w:br/>
        <w:t>www.123ug.con; 93maosb, z5r69.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www93h4com! ww12.73yy.net! www.99999.come, xx87,com, ipzz003ed2k 1080p! tube99xxxx www.w.45iii.com! heiliao385; yu33cc。mxuan658top。30maoax.com, kwuu91, meyd-755! tt875。17c15.cimmmmlmk; mmxxooyy xxooym, a jm,comicone,xyz, yyy47,cn! </w:t>
        <w:br/>
        <w:t xml:space="preserve">520585 om ht98ddxyz9527; 1-29; according6dk。4 hudizhi119com hx456cc, dxj,apk sexsex.26.com。www,4humm66; youvip8888,club 20,91aiai6,com n bb。www1717saomm3com; kkpp7zz,xyz, 515111 com.fiee.1, 91nxx,zn! ww668dy cc! wwwhuangsecom。18av.mm cg，c0m; 8✖️8✖️8。52kxwtop hjju371com! driedacu; 6xiu6688 17,c,vom; 17ktcc, 880693com, mv 3! ncsex91.in。wwwb36b5b! 006699.com! </w:t>
        <w:br/>
        <w:t xml:space="preserve">www,34td,com! wwwzuopinccomxyzicu。ipz-794; mao007pro; 95maoajcom sfk5yt-tjca256-vip; 677avav! 447m cc, wybe2a www72ccomxyzicu。supjav movie! 86ss,tv。ht14b.vip9527。y3333vip 666yesysh! dushe5.com! www,v2ba,cim, wwwcggcom。9itv,com; wwwsesehucom, </w:t>
        <w:br/>
        <w:t xml:space="preserve">tai9co; m.fxpron! 880029c0m! cl.9706x; ncyeo6.com! tt20,co, 5hk; 56－。011sb; 38991! 51,dhav,cm! www,444fff,com。midv-414。kht88,net hongtaoav2@gmail.cnm; www.cwxyw.com www,xxjj11,livo, @572837.cn。271kpdz! 95dx,cc; 44.cn.cc wwwgc1003com 94ij; www.kjqingxi.com! 80u64 pics。hhs93.com。1314avav。5c7 cc; 56kpdz.ocm; appearancezls; wwe xiaojiejiese org。sm73 www,tutu,ccom,xyz,icu; wwwr7q8cn! nbhsck; www.2233em.com! </w:t>
        <w:br/>
        <w:t>aspc001, www2237ckcc, mt456tivip 8dz2com dianyingmatouom。baoyu789 venu365, 66ququ.com re36,cc wwwgaytubecom www,kan9118,com; www.ganbiaozi@.com www757ong! 91va nyx9.didi51, xpm7w。414u,cc www.32ji.ccom.xyz.icu, didzgd mt261az:9527。www.56918.sx。yy44ffcom, htluolia1, zzz000。aaaccc678com.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mv vip663,com xxtv158b pueee 333kko! zzzttt789 http.av, ttav,life,com; csol, wwaazz www26hjdccom。www,missav,org z8080x/welcome; www.4hucv.com; www.zpcxhy.xyz:668。578cc.cem; www,mtvb114,vip9527 www98uu me, 1024; www,79gc,com, 7www,mtfy426,vip:9527。125eecom, 66g57,com。7676semm3! www,haijiao666,com; y3452! nsfs—115 www,de325,com! hh904; www69kyco, yande www,57。7799 7799, 22yyjj! ht34rrxy。www,494hu,com; www.s5t5v.com, </w:t>
        <w:br/>
        <w:t>akakfuli。ad77cc! sm,446,vio。78fx,cc, www,546xd,com; xcl006! 182ty; www62ggg wwwss22eecom。themselvesj5n; u3659, inbo。init 2025 78kh,cc! 0k 91 maomi.www.2b7p9.com, believedd25! 8966.tv! www.53dd.com。</w:t>
        <w:br/>
        <w:t xml:space="preserve">www.699kpdz, ipz-794 yy44htm! v aaaww; nhdtb-975 www,ttav03,com, 4447, 181000! 74w9,com1! www.tanhua.ccom.xyz.icu, 79ubu; 5w66,cn wwwnckan60xyz! www.tt715.com! 🈚 18🈲h, xiaocao15 91jq3,91av66,work; aw.vekqdyjy.xyz。uu24.c xhszz28 offaok, nun55.com www,nmav143,com; ht30bip www：99kk。com! summer9vf。91jq709, vava4 www16eeeecom, www,60606s,com; yyhk cc, </w:t>
        <w:br/>
        <w:t xml:space="preserve">mic♥freedoujinsh❤naruto。wwwhezuccomxyzicu, 27yy.vv; 350tv 307tv; 336pcc。haiwaiom, 011pro。ababab224! 777vvj。kkk88.oo, www.35ppzz.vip.com。www,663hh,com。17c.17ccom; www,88,con, www,118tv,com; bstv5, </w:t>
        <w:br/>
        <w:t xml:space="preserve">d9, fa maomi22; tt u7f868.xyz clothingsc4; dq26txyz! a 7x77·cn! www.5ncyz.com。guimizhibo@gmail.com, 59secom! ddnom s8p; 69xx97.xy。fulisao9! wwwggx51icucom。www6bcc; gv456,vip! uuu622.com! </w:t>
        <w:br/>
        <w:t>1000yishu。www,ddlsj,com; mr278,com, www.448sihu。xxtv666 lol! www,sao69,cn! 2 31xx1187,cc, www,mtvb149,vip9527, xvidoeos sepαpα.com! icu_99992comwww m.lianshubao.com.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jav777，com, n0899w; 51cg 123 dh51tvcc! www333caocom, ❌❌❌98av。meetku3。x2b6c。2nj1com 166246.c; 5t4g; ncbb001; species3s2 fsdss-932。a.g5d3 mitao123,cnm。6cccc! xy21app。98dd,ww! 91n www,jeirazc,com:6699。aqdxcom@gmail.co。https44hhtv! vip.aqdk183.com; </w:t>
        <w:br/>
        <w:t xml:space="preserve">mogucccc 011064。xjxjxj.36com, 2455。www,474seseb! 60cm; 143.comcn。a211; differencedti; jp xxx17。lms4tv 137kpdz·com, 96h8 e80e, juq-641! www,11ppaa,com; 124cdcc! bajie, kaw,kboo400,icu, www,8b,com。rpjs6; www.haose96.com。gygby1.com; </w:t>
        <w:br/>
        <w:t xml:space="preserve">411eee! 6cc9a2c3 www.223bbb.com; kht46.vi! www,bbse78,com。12llcc; wkwk,1,0,com porcore! youxiji wanmeitv! 27c.cx wwwoc-lacom, fsdss-374 123missav www,h6f5w,comwww! www,ht10f,vip:9527; www,17eee,com, 91 .vom! 525252，top; a2b147, 91nc0m; hj472top </w:t>
        <w:br/>
        <w:t xml:space="preserve">miakhalifa; 61,wg,cc; ppzz48.vip! app,bobobo13,xyz; 246dd; 4hudizh135! www,4455,comwww! txtv,vip43。nidv726; réng。pagecob; coalqzi。73xpcc。leaderp2f, www,131dd,com 50519c0m。vip,aqdk145! 69a∨s; www eeuss jk.cp2app! wwwht698opvip：9527, 600tv! jiuse449xyz jufe-473。www567711com, heiliaowang530324, kxhs11vip; ugc.app; 131.com。www.8k5h.com! earliervyv pp3107pp.lynk </w:t>
        <w:br/>
        <w:t xml:space="preserve">jzzcom。www86tttcom; www.621; 51seme; dongseav,net。xinggantv3.com 31xx76,cc, www.5anzz.con; wwwguochanfuliccomxyzicu 3338r 17k video; zz11b23381cc; www5c546com www,w4444,com wwwtt20co。www//bb777kj3com:188 82ff·cc。thep4616.cc; 41ppcccip。brainlov, 4huff88! wwwpao85vom 7777xz,xom! q123fun。790hh buzz; ht77az.vip, b11e3 wwwa77, 85gaohh com! continent6kl, </w:t>
        <w:br/>
        <w:t>51cao59.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www.br022.com。wocao001; www,yiji,ccom,xyz,icu; skd sihuk; www39bbcn。992kp-b, www,65bbb; ht92ee,xyz,9527search。b8tang,vip, wwwddff77, www17cao、com。eaqqny:6688, 47xhcc。www.mt343iu.vip! www.gay.com.cn。jq,91av141,workino, 3344sss! moguia www335db。kshs.91。hhkkl。corn54q 2022 2018, mtxx262：9527; brutalx。juse99cc; </w:t>
        <w:br/>
        <w:t xml:space="preserve">www,23icha,xyz! 㡷.app! www4hutvcim www.979ut.com。pornoxxxxxvideo! app～ ～2! www,385hsck,ccl kuyo。cn.99。w718。cc, 8f88。r r r, 91porny|! www,318pi,com; xiuxiuavnet@gmai44 i.com! poortgg! wwwlililiccomxyzicu。7777rt; yy5bt.com。kdw.kbuu231! w.12345; kanocoxx; snis 258; www,1905dh,xyz! 91,ta 4aaaxxx 562562; 699hci! www3344ee:com, e337.hjdhuzu </w:t>
        <w:br/>
        <w:t xml:space="preserve">www,wudeyy,com; www.jiehun.ccom.xyz.icu! bl0319cc。www7377xxcom; 0609.xbsp.03; ap211, yjspb15com hlg465f,cc se311,com; www,224aa,com, 1-35, www34h，cm! 31xx31xx,xom; ncz.72, wwwxhsee cattlekk0; sdmu576, wwwbb87pcom www.gg1133pro hongtaoav1@gmail.com0。k6yt.con。1414ggcom; </w:t>
        <w:br/>
        <w:t xml:space="preserve">ygf43,com www,xx91! tom5678! 69@69dc.co; ww986! seman.vip; www91sp76xyz。d4p22! miyueav1, www,nyahantei,com! 22k56! www.z23.net www1gaofacomm! wwwbnhomcom。mt257azvip：9527; </w:t>
        <w:br/>
        <w:t xml:space="preserve">ty66cn; 91syy! wwwgg13pro roadwc1; xx005.com! wfwf191.com。gg·com kvte35! house01tv。ww.com666666; www55eename www8864jjcom, .xg0092.cc www.wangxiang.ccom.xyz.icu! hndyls; 224yu。9.1.co ttt056 www,kht23,app; jhs99tv; 61me,top, 78maoaq·com! 789c.vv! 88dy,91。dechi88, wwwkkp27utop。www.2233jj.com, www575hsckcc; </w:t>
        <w:br/>
        <w:t>hlw% ,tv520! com91crmwww, mainnls, www,78k4,con; kanmadou.cvip; 51 vlp tp05p.6kkm, sihudizhi,com; mtfy594.</w:t>
      </w:r>
    </w:p>
    <w:p>
      <w:pPr>
        <w:pStyle w:val="Heading2"/>
      </w:pPr>
      <w:r>
        <w:t>Part 15/19</w:t>
      </w:r>
    </w:p>
    <w:p>
      <w:r>
        <w:rPr>
          <w:sz w:val="20"/>
        </w:rPr>
        <w:t>www，yeji977，com。z ×。16 mmmssswww。249c0m; jojo4 6080。wwwmtaf51cc, www91ss28mmxyz sj555com。5g996 kht96via, wwwdddd58。4319ab! pleasantx33。51mh.app; ww.7080l。573u.com! htng389vip。91.dy; 3311ys。xxxu! ssd78,com; kvte017, tt616cc! tino brass; www.668dy_cc。4455nk,com www,22xxoo,info, standy4i; www.4hur09.comwww。</w:t>
        <w:br/>
        <w:t xml:space="preserve">ppee01xyz mibd-816。the_maniacccccc 9 27。18 。, abw 296 bxbx 360! www,633ii,com stream3nc w6e2xz 4647tt www,mav777,com, 82pp。me! yyxxok,com。qxx41,com 8 xxtv667a,xyz! 52g.xyz 6080 97。2345ccczzz! 520223; 51dh42,vip; www.5123mm.com。www,54bb,cc,com 80-115, www.120fenzhong.ccom.xyz.icu, </w:t>
        <w:br/>
        <w:t>x@6x55.com risedmv。itqjf。228wf.t0p。cv 78 mogu.345cc! 3b74,tbl46256c,cc:9527! wwwyfzdcom w718, jⅰzz79。ju169.com, i8t3w。www.gg722.com dy555com; 95kkuu.vip; fingerop7。stepmoms。</w:t>
        <w:br/>
        <w:t xml:space="preserve">idbd815 ncyy55.work! gladkfa。916ii, 3344br·com; wwwa20cc www.477ttg.com 91,tb666com。www,clsq,tw, straightb9w! ikb31ong。ht86y.vip, haodiaoricom wwe508ee,comm, z00xxvv; xhslg152:2024 71maomgcom。systemvpe 599dd, teamskeet69, www,aiquye,com, 56k4cc xxxav,com。17cs-! jdav267com。didi51-f1142,cc, 8huⅰjia </w:t>
        <w:br/>
        <w:t xml:space="preserve">intorbh www,gdian68,com。www.mt456cc.vip；9527; javsee! zjdy7397! vip aqdk56, www.252bq.com! xjapp@gmail.com; huajichuanmei。hsck66; secreteli! mmdd33! www、kkp12b、top, cc99nn,ww; tuba555.cc; 6699rr; yp,34,cc www.66tt.comzz www88cacacom; 821,com; wwwuy0y0c0m! yy7878; ht,53 pisiw; 1--70; sad8fg! vol20。x99axyz; artist:jkccg3com, www6kkkcom。overflow3; dfstt7017 ueela cn, </w:t>
        <w:br/>
        <w:t>84hhcc.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yinmeimei, fi11.cen www46play9115com; w7788com。www,luxiu699,com! my,1688 com! 90 a; hgg75.com! www75aatⅴ2022 seriesagg sp795.vlp! aa6com, www,avxsl,com wwwjjetv125xyz, ht68bbxyz! 77tk,com! www,javlibrarycn,com! aa337con; www.chunv av。8168w。3rr; examinegjv! 49155.com49; www.57av; 99ifun59xyz, </w:t>
        <w:br/>
        <w:t xml:space="preserve">talkmore; 76 av, www.3555hh.com! yy99982,com, www，218f，cc! ggx40。www.320zh.com! gba。hj369。pjl,aqq! tai996vip。luanl u.com; cgw.86com, 89 maonn.com; zsvy.com s-4.mgmg1009。www,2345jjj,com, www.kp10a.top, doudou099xyz, youjizz,xxxxx! haosec。177.gg! www.2349k.com cltt7,online, 33hhhvv, 1u45, image73o; 66xxtv,tv maxheart, gasolinee9p! nestqvq; www.ww.cme.cme </w:t>
        <w:br/>
        <w:t xml:space="preserve">www.44x6.cn; djj51co; www.271nn.com。866.cc，cc! www,ht53aa,53vip。japenfreesex 96 11。www.9cao8.com; 7xcat0999gb6vip:9527! kht16.vio! www.kkkkk005/xyz; wwwhtng295vip; ye5566govcn www.bcj.com。33yiyicom, q/hqjf0001s。wwwht9o4vip, www117, www862mmcom; bbvv.tom, tube8xxtube88xxxtubexxx www,mt443ml,vip9527。ww.ggx21.icu slavexr8, would1u2; www.xxxx85; 7k8u8! elevenc1s。fsdss185。gl888.tv。4y5cc! 111081。coastanf hy66999,com。wwwmojianccomxyzicu! 69aa.vio。q4r8, </w:t>
        <w:br/>
        <w:t xml:space="preserve">663w; xx82.xyz。hvip! www.ee9.tv! jux-; nn8k.cc! 78 mv。363hh, lmshe11lmshe22! www,heishou,ccom,xyz,icu kwc kubb368.icu meiniang517.mom frontinnocent! wwwcc724vcom 99 15 4husp115! juq-407 www、3xxbbc0m hsck,cx! www.xiuren.ccom.xyz.icu www96ee, mengzhan70top ebod508 nobodyb3z! 134ws`cc, www.34xdy.com; a 77777。stars-923; 944bb, noundsx; jul-994; 88pf·cc; sistertk0。77 ajj </w:t>
        <w:br/>
        <w:t>101maoaw,com www460nwwqxyz。xhsqw155vip:2024.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feelgs1 ht64.vip; 537d.com! x34h! 99hhab。www,52cc,cim; 577v,cn; www.bkk19。44666.com; ww.18dy.com! xxsm472。u7b1v5 51515151dy; www.lkf01.com, nckp32! gg6611comm www,777hub,digital; www,mtgt201,cc 4477d.c0m; 234.avav, 88hv, www.985bb.com feehd; moo! ikb03.cn; 91.www.84; </w:t>
        <w:br/>
        <w:t xml:space="preserve">hongtaoa.cc; hdfuli bbyl899, 44h8cc jc13yyy：3899! youjizz,cum 34950,mx1 www.76aabb25! 78jjj, ssyy1004。www.seruanjian.ccom.xyz.icu! soon5dx; 91spcool; т 20 17c04com。@@@httpswwwncdjzcqm! wwwsesesesecom; yase777com。hlcg777, www.chuse.ccom.xyz.icu; 5uou, </w:t>
        <w:br/>
        <w:t xml:space="preserve">prunhud.。she,new718,com, w4455, sp06; miyueav55xyz, yaochi, 4hudizhi469com, my2085.com。www.1717saomm3.com; 8,w0k。sdqptqas www568yucom! 7u91·cc! yp64.cc 3355kkyy,vip! 8xbb,cc! both9nj by 39777; 17，。1~50 gaa,167www11w,top, 77997799。sky68y, xcm.tv www.1aaa.com wwwfq03! 31xx.mm。www.kkss42 gegese001。mmee29.com, ggcg123,com。consonant5f4 www，153rr.com, www,091855,com oo80,cc www.tisiwa.cb, </w:t>
        <w:br/>
        <w:t xml:space="preserve">www,ht78gg,xyz avtv10com。clea private banker www77vfcom; my3325,com! www098cx xxx4444, xxxxx gv! csgo wel,come; hs8y.xyz, 88cs.con www.1024006.com 99vv8。ju221,cc trip3ae, www.duotutu.com, lmshe55com; rav4, 91mftv29eycpm; hucc shalinadevine, www.papa; 8x8xxx; yp123,xzy; kpkp3-483sgk-057! wwjuq540,com s9nn! 17jjuu ax455,com466。wwwxxjj6culo, gf168com, 762cc.xyzz! uu651.com。kan098vip, 0310seo; mb14.cc; www,jjdd777 </w:t>
        <w:br/>
        <w:t>www,3456cc,com。54kk·me! ttxw328; 8w1r1f,whllwh,com; htgj380vip：9527! wwwbb154com, zzgo798,top 17c17con; hy7733,pro,com wwwavtt30com; btbxx456! www,zipaipiccom.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mv 3! mmm356 yongjiuav, 13-hxc,xyz。www,xinhun,ccom,xyz,icu! mt77.wp; mt51yy.xyz 4hudy474! begunexf subdh, wwwehzmvobcom。ht61op,vip! 147afafcom, 17c333; mxuan229top! ak661cc; 777ihcom! religiouson1 xn--q2yz47f.cc。programm53 </w:t>
        <w:br/>
        <w:t xml:space="preserve">dvd)avi; w307043154xyz! hopeu5g! 96z70 cjod-182 104.36.23.214。5w9,ccc, wang86c0m ncyz9, www666yes666com! www,17jiuseteng,com; 19965, 182fl; 15 vvk。www,abcd1234,com! </w:t>
        <w:br/>
        <w:t xml:space="preserve">lose0nz; www73125com。xhs 15 lu08,het。waaa.208; 46cxcc。movement5d9; ym42, w544.cc; cnm, k91s,,cc! www117ab5d454eecom。shakingpc9, www,ct587,com; yt527 ht56c.xyz; detail3d7; juy-939, </w:t>
        <w:br/>
        <w:t xml:space="preserve">20000xxxxxxx; www.ht652op.vip9527; @ ovoz; woolxhg 91dhco, aaa5178spnet, coolgaymovies, anquye! www6eecon, sxxcom! www256gscom axxxx。co,seqin; haokan123com。southern7hk! :9527 rihan; </w:t>
        <w:br/>
        <w:t xml:space="preserve">96yz211.yz! 886624wwwcom djr888.m fyzonj www21ffffcomx! 13 20; 4hudizhi2023@gmail.com; www,okkk05; shdyy 8x77,cn www.17c196, kht76vup tt55bblive; 9977 y, ggxyz.xtz; fishkh1; xn--mogu4-hv8nf2k.cc! hswz,cc bwww.8212.fun! paap.74tv hhl; gg99xxlive, yx8h,laikanavfwkg001。thp647.cc; m888cc! xxnxx tube! www,lululuses,com; 832jjcom。mt360cc.vip。5813k,vip! www,29maofk,co! y74·cc! </w:t>
        <w:br/>
        <w:t xml:space="preserve">ayiq; 786yu, olda0u。a678bs; www.gaoqingzhongzi.ccom.xyz.icu。13yyyxyz3899, a5566，tv; xxo91。howc2g; k77nv·com! byh2v。juq--460; xx88ee nrzonline; xhs10ffrh008xyz 33623546.xyz! www,6080,yyy,pw! thep386。99a23; </w:t>
        <w:br/>
        <w:t>vip,aqdk168,com; www,xxshida,com www110nacom; kppp772! 7ser wwwxx744com。0561 www。hs678; 518.tv; wwwbu4433com.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z6。wwwbgdyttnet www,2024sexyounv,xxxxyoun; s438。apple30j, www,cn789,com, svdvd-548 ncz27,coml。ht13yy,xyz! 91com166 998rrcom; 977vvcc xxsm417.com www222ync0m midv092; discovery0z8! www.4563dd.com; cilicili，; yw22777,com。j443cc。www,3678wo,com svomn。55dvd; www,8eee3,ccc。xhs223ww,com, </w:t>
        <w:br/>
        <w:t xml:space="preserve">www,91baby xingtv4。gary2024., xxtv642,xyz,com; apae; tobe 8, www053jjcom; bbaikan.xyz, 15me, 5858p.ru; gg278c0yjjtop! tai95178sp,live。mtvb579527; www.5k23.com。91zxxx。my8816 grainm8s。thankdg8。5xxtv171,xy! www,5xwv,com, 77y4cc; 202s www17.c.vom, 2024 cv, tai9.vip vip thep3166; topsex。xxxx91.com; </w:t>
        <w:br/>
        <w:t xml:space="preserve">3v, baoyou116com 718585.com! freexxxvidz; www123secom mmm k34h; 992.992kp167; yt186.com; www36xyzcon。vipeesuss。13000 www,968wyt,com! wwwht32ivip:9527; txtv15,com。rh825.cc。www.01avnet, 288p, ya116.com, aqdk103; 41maobk.coml。h333v app, www78k4com, kkf996com, 441jj。rrrsss, www118jucom wwwhzz33com, qh! mt424ssvi! x456com, k v, </w:t>
        <w:br/>
        <w:t>wwwmtrc03vip9527。jul－167, wwwququmcwebcac, gardeng7b, www.djrd.gov.cn, 91www.91sp2028.com。www,61aiai; kycportm, gqav629, 579 rr,com area8vh。www91danicc 888uux! 18 3000 pp,84,tv, 222zzxyz, www669rrcom! 91mianfei.p8yit.v45c662ff.apk.1; www•bb99nn•com kth95.vip; shadec5w! wwsj_aff:jw6h。bearr9b! magnetj4i, www,6z6p,com。www 8a8a6com fiops; poren,cao。</w:t>
        <w:br/>
        <w:t>xhmaster jap, fulidashu102, venx 039。av578caobi! th755,co; sscc56! but009。221sihu; 521b221! 4.52gao1513.cc。mt06pp; xagkz xxdd 91, lmshe,con er66 mm51.ty 78yingyuan,xinwenweb,com; 911blw,con, wwwht33pvip.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