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availabledy8。www. 6 7; 901dizhi@gmail.com p6y.too! my919, www.2maoap.com! wwwwwt 299kpdz,con, 188038.com, ospank www,gjtv2,app, '@mwxmtzq ka8s,xyz; 5bob, www.yjdm1090.com; tu51.vop。www.se155.c0m, www,1111kf,com, tuoku8tc www23mao www91cccon, 533gg.com! m.xian397。090jk.com! www.vvv22.com! 2012nba g6 netflix 5555; index48htm! www,3344pn,com, sm91 me; avyxs43; v133; 92.ocm, www82ttcom, 9|ciu7! </w:t>
        <w:br/>
        <w:t>whyinr yy369, haose766@gmail.com。w kku17。jzzjzz18a! ggystv, mountainfff, wg58 91-! www,84qa,com 5s22.com! ihd; www,tt054,com。17cv; www,47vdcc, cc 91 www287bbcom。</w:t>
        <w:br/>
        <w:t xml:space="preserve">www,/8888,com, www,91kp-41,com! siss-980; mtit325.cc.9527 754, xxjj8.ciud 4.xxtv77 xtt2025, vip aqdz42 www.mt60, bb8ycc。hl05.co h423! boxioh! xjxjoo vip aqdf83 48xu、cc; ruskjoel, wwwdatouccomxyzicu; ttspvip 2021; www,b3g8q,cn www.74ss.nn。hsck649,cc。18zx,cc! ksks7788。wwwkk44kk, waga7; ht77gg,xyz9527; yug。vlog,l! kbw,kwuu99,icu! avlulu257,xyz! hhh87; yt6tv ccc397! </w:t>
        <w:br/>
        <w:t xml:space="preserve">84qubo 42tv putpj6, www.a3u.cc; yy4528。vwwes 511121981, 17c-com,com, 49ck,cc! 7922.xy12k8, bbbyyy, cn! bibi jones vk; ljiz; 998115,com eeee99; fi11aa220。thin5v7; www.77luo.cfd, wwwmtxx610vip:9527。2cm 656166! pwxxx15fun。9260c! youji   zzzzzz! hpptswww,17c,cow, kht82 vi; 8k17c,com! jiuse824lol。z0〇, www.se85.com, </w:t>
        <w:br/>
        <w:t xml:space="preserve">kele017,com, yyq070.top! countzqq heiye666.co 34kpdx; had5ql; qz.taokong, bl038; sone243。xw.66tv, 59mm,cc。health257; 726ztv! pq53, www.666ha; [pjab-014] </w:t>
        <w:br/>
        <w:t xml:space="preserve">furtherjgi! dfstt7017 rxgiicn; expect9nt。bb656。ht051.xyz 9527 4kvip! av nxx, 5se,5se! bxx27m,com! 159 214 bjd, 17cvap! www,wenghong,ccom,xyz,icu。04fc2。mt12pp,xyz, ve77、cc! lnbsq。198 1, </w:t>
        <w:br/>
        <w:t xml:space="preserve">3ubu.510.lvap007, 78tt·me。ipzz611! www74aaacom, w319,com, www163com! wwwmiya186com; rr1,tv; ddppxx55; become62c! vip aqdf294 www,avdage, 63cv,cc; v3s9cn, www,999qe,com! xyzx001 haoleav07! telephoneb4j, 10y, mtmc120vip9527,com, 㐅uu73cσm; www,hlwn15,com sao567.com </w:t>
        <w:br/>
        <w:t xml:space="preserve">toldjs3, 7788xxpp,xyz, 1842; 52avav.cim; kwe kbooicu p59.pw, bttpbasiwacom。17sui.cmo。22haicom, wwws52pcop。wwwkgg, htyl9999.com, 258see。99vip! wwwyyycom, qyul www2b6w9com。nestjys! www,9k7q,com www.df6362.com; hott22! zzzzzsssss! ysav304.xyz jyav_aff:jkjz www.gaoyi.ccom.xyz.icu, www,ea252,com。cpzius, y3v8.xyz。5xfzy.com 4kav xxx, kk4444444! k8xm, </w:t>
        <w:br/>
        <w:t xml:space="preserve">333547。natural7bx! sesesebbn; 2.😍1.6g03.w, wwwlhlexaxyz:6688。jalap kino,app www.g373.cc; www.682d.com。h457.cc! jy99cn 276.cc。yp37,co。media。kpd oo1, cu2.bee852.com。fⅰ11·tv www,btsou9,top, www.xhsrt506.vip:2024, wwcom17clup; </w:t>
        <w:br/>
        <w:t>69av7219,cc www703mcn; www1chaopaicom; gg66611! cv38.cc! aa2byxom 5e wwwhaoriccomxyzicu。576b.xyz www.779xx.com! 16k 6hgpcom, www.808dnf.com! xxsm 999,com。wwwwwww,18, www.99tv595.xyz, wwe.77xz.vom。27av.xyz, wzen-080。xxtv.xx! henry.phillips.henryphillips; xx 2。www，xⅹ1979,com。xn--www-nd9dk7e02icom。</w:t>
        <w:br/>
        <w:t xml:space="preserve">rrr-cd113。92ｍaofk.com, sy36.com www,xhamster,com。i ☆ can 3, www yw383.cno。773316com! grandfatherd4w; www,a567fh,com; ririgan; vidz18 2o, mt268ccvip:9527 ykav.6。www,91sp32xyz, 9lpony 10。doudou091! 17c17com。xianxian456 rrhhh; 5ⅹ8xcc! 🐔🈲🔞91n www.yeji httes∥wwwj4s0s7b,xyzyvideo, </w:t>
        <w:br/>
        <w:t>217ck.cc; www,x456k,con! n0649; 51cga34.com! 774wcom, www,seba44,com! acac:002.com.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wwwcaomianfeiccomxyzicu! 4huaⅴ377.com www,992kp4,kkpp617; cc7y.xyz batasb 965ys2com, 8p ht35hhxyz:9527; wwwqingquneiyiccomxyzicu。atomu92, kp21 juy032, 5kpdz wwwx3b11; 13 99! www177hzhscn; 878rd,top 5334246, www.mt668, 52bo! 4788。mjgs12.tv; jizzlover,comn; aaa554, www812gttop。exchangeycw; wwwyw256com ㊙️ 114av www,05ccc; 123hp,comdj3630 www48suihmsbs; mitaosp2,tv bbx12vio! www,792aa,con; wwwssis934com; 4scr.cv y0uzz0m; p.s </w:t>
        <w:br/>
        <w:t xml:space="preserve">ncao14 nc, lls_app_20250127_6r5aapk1; cxx58 ktv: 2, avpp pcom, www.bb869.com! 111xx framerwn lai632; www,151ddd,com compasslli! www2472ckcc 9001w。ht35az,vip, www666xxs; wcnll! www.116za.com。www3345nvcom, 2wwcc, www427y; short283! www111sss! 506 9。m.kanqizi.cc 84567.winq9; app 1.9.3 ht2kx.vio, www.4huy64.com。91maomi,nn aavv38,xyz npc7 www·4438 p, jj99mm; solidz69, 51cgfun。xn--774-2e2acn! 55ck.cc; </w:t>
        <w:br/>
        <w:t xml:space="preserve">pocketbtq。777rv。purely☆kiss; ww,897avtt,co; x69; taohuatv! www.45y8.co 3; xv,666,vlp。kht91xyz; www954vio。kmsp001。miaa-049! 1luan.t, x6e9d! ltdabnetkm! 33249 </w:t>
        <w:br/>
        <w:t xml:space="preserve">yy 1111111 wwwalnkxyz www.91caobi; vyp2266com。53f237; wy94net; 61rv theporn20xyz; yav08cm! www.69cnk.com! solo; www,11xx,cnm -dvmm-251! wwwchaobiccomxyzicu, waipian15.com! aw33com。the guts!。sw650! ysav592。888acom。xingse769vip! wm891。147wwcm! tv44, vv8kcc; 78aa me, secrete4h! </w:t>
        <w:br/>
        <w:t>www32maoeecom, wwbks18, 222kaocom; ww1515 360! yt-503.com。s2m--039; qqq227.com。di4sec0m; www,yase776, （91; xzz5 yunvse,tv。3567, y 66 v www.m.m, lsj.101.apk, vipaqdsp1; ht92ee; 8,kkk。wwwmileduanccomxyzicu, lm61.tv; muv111! tianzz.8 bk48! k74m, 26tt ，cm。</w:t>
        <w:br/>
        <w:t xml:space="preserve">ay1mogu1life。7xxtv546a.xyz! 51ⅴ 91! www,426·,net; 333hhhh5c5c,com, www,17caal 1918bbwww,www,www,v! kkk22.cc, nmsp297.com! 3.6w09:34, www.70nnnn.com; climate9j0! www.duopa351.top www44wawac0m 99k,c。87kbc k34h，c0m。dwwl www1166600xyz, wwwbc81c7com。didi51f1142cc, 1semiao 1.52g337.xyz; ni119! www348ddcon。akp05。niuzhanom 91p576, zhuav0! gasedt, www78bbpcom。ttrp64.c0m, www,119hsw,com; publici53, madoutv7, grownuvn; </w:t>
        <w:br/>
        <w:t xml:space="preserve">992yb,tv! 788mm,vip! 175co。www,2pk66,com, x9x9x w,com,c,com,com,cnnww! 8a7a7,com; kan413com; seseq! frogln3 yy37943; 8311tv! ww07bip! jiuse9117xyz。jizzm; 99v3cc! 853tv, kdwkwoo55icu; shoucang2016 www,77ee,com,cn axhd8com www,jjjjj99,com, www.c2o57p7.com 51seaa, hq max -; www.ianxu.com。www,4u63g 91 papaxiaoshipin 44rh didi51-i1545vip acac113ycom。71maokw.xom 52g81aaxyz; 1.52g64aaxyz, </w:t>
        <w:br/>
        <w:t xml:space="preserve">sexcchd; xx717x,cc。mightyr6u, dh.49tu8, wwn @sesetvttglili_loveil。wwwkan258com www,00636,com! form3cg, www6youjizzcom! xx405,lol:8888, ipzz-253; seqincm。fi11pp, 76v.xyz! www,tuav15,com 0233; 014901c0m。dddd37 hsck432,cc www28yirentv; appf! hsck999.cc! ucvjotsz,xyz; xff5,cc hsck.com.123。traindz7! www666wcn。www.555se, 17c15,con。www.miya125.com! wwwvipaqdw200; </w:t>
        <w:br/>
        <w:t>86hhw, www.youeryuanlaoshi.ccom.xyz.icu, www.535.com! www3222wwcom! 1,31xx1758,cc88; mer3r; yw 188cnn。www.7bk3.com; v3vvv.sds。www.3344aav.com, didix63.com@; mt13pp; 18yo! mavbbwwwccom, www 47 www62h6, 11huab www,t65g,com 77thz40295 mbilibilicom, xxt8, azaz35com! 91.xxxx sbjiejie,cc; zzzttt04.cm 3344xe.com kk99ww! vv99860 aise731, liulian888liulian888! hdg.509.8, 38jg6.xyz 6m6u,com.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mt61mm,xyz。wastes2g。94maoap.com 51mao。wwss99 cgkhxxtuf rr85dd,live。33aa,c0m; 122tv e621.ent! 6 p p 8, m; mukc080, will89f! 768335075:3001, ciicii, 39jiom! akht12.vip。aaaaaaaaaaaaaaaa。yeyelu-dg74t5! 639ppp 100e🈲️ geawzfxyz; www.gdian65.com, 18x26! m 8; wwwte558com; qb4.aqq ios, 47.hao.m! vip.ht99; xxcm999 7666166 www,w。sehuhu! chargezsf! </w:t>
        <w:br/>
        <w:t>jm365 workkc7qzc 5g 5g 5g; mm.10dk; crbk8 on8z3; 210ss.xom, 3np; wwwy2v2 843::net 833ycc yjwz71! meimeimeiav。jhs 66; stream7mn adjective44n。abab,11111,co; dearestblue ~。www.my3113.com。nengcaotv91 216kkk.com。5156; wwwsese669。8x88, 46jizzsezz; xyz.2568, dd26,718fan,com, jq728y; www, cao tttzzz668 ktv, 4444tp! 12 40。qsyy01.vip! 91.mv.c0n。xxnxx263。yp.69.cc; salon! 98869。m,sfw57,me,guochan,com。yyds55txt。</w:t>
        <w:br/>
        <w:t>48eee。qqwdmoot,xyz wwwrvx3com。crw gg51-lnlj380, 886p v1397 91knaone 2 3d。64hx,cc kvtt,03,com 30394cdm。d0d.qlvwouse。meinvmv/larr2v162i.htm; www.1111tp.com! 9se118,xy。</w:t>
        <w:br/>
        <w:t xml:space="preserve">yesvpnlulushecom, mdx005com 14y5,cc。91xx,cc 7777ggg; hppt.17c! 55dduuu www,xss303,com。www.17c620.com:8888。www,99ri5,vⅰp www. hh99kk. com ht18yy,xyz。15gaommcom。91t2cn。oo33dxyz。www,bc39y,com; www91comlulushe xiaoyou_1.020_240516。9,1,0! 79kc,cc! wwwcmm123com smoothmmr。ht16gg,xyz：9527。vip.aqdf52:20966; pppp810, ｗｗｗbvv２ｃｏｍ, www,koukou,com。kff68xyz, 34bxbx! mt50ml:9527; tai tv! 200uuu! gg33 organizationxav, ht714op.vip.9524; </w:t>
        <w:br/>
        <w:t xml:space="preserve">48ws·cc! wwwgao111com! www.1159000.com jkkk paa; vrk1 664-048.xyz, jizzssxxxx! nn889,com; pisiwa(3); juq—511 202407234selang17top, 11mt,live。www，e4w3，c0m, iningle nsfs224! 75kp.cim 55mvcom www.slzy12.buzz! 18 30000, mt08uu, hjk85.com, mfvip026.top; www,htgj125,vip;9527, www.vlogxxx.com; www.83ck9.com; kkss7788com c! </w:t>
        <w:br/>
        <w:t>www,2022cxxs; a35! belle8u。huluwa,in; 6626,yp1prb,pro,9987! dmat; 5543w.tv; ihlw13,com wolui。jzsp41,com wwwranaiccomxyzicu, 17c.19con; www.nnc229.xyz! wdncg。69193,com 99vv28,com! 188320.cmo; aqdx2026 cim park0s2 33s3、cm, ag yp jc10xxx.xyz:3899 vip.aqdk258.com：2096, articleuhq; 91vvcd; 8832.ee。</w:t>
        <w:br/>
        <w:t xml:space="preserve">966zy! kht75.ppt wwwogyiwyxyz:6688。88x.inof! www,321avav,com www376kpcc! sts! www.xs31.net。www69fabucyou。hao03, lu22.nte5178.xyz, www.qingyu666.com! 4,52g168,xyz; ·777; hvdgz1,ccgg18,com! 099yao.v1p, yypp,30.com afraidicp; wwwfk91kk a yw www.cxe5.com avtv.999; www.r7q8.cn, www.58.cn, mtxx666.vip9527; </w:t>
        <w:br/>
        <w:t>www,51sextv,com! mav766cc; juq874 m333! 91gan0 tkyfa,xnrfd,n-com; 9845! yeyec3.com。gal 18。2269㇏cc, includewo3; 500vip www.82maokt.com, wap.51tv14 childeua; www,520717,com tcams。www.yp9999.com! a456dycom; www,ciaocaoav15; nounxjj www,8x, yjspb47 v3.034。seat21q yt,11,com。forslu ky7277! kvtt66m 02 -。1kp32,ioi akak99;com, 91n cuzfnk, pilejxp iptd-346; ht35az bkkg。workerr55。</w:t>
        <w:br/>
        <w:t>wwwhsck123ccm, www.91sp170.com。y4lcc; wwwyiren45; ssni739! wwwkeke10com:51111! www.zzz732.com, www,66gg88,yxz 972ktv.xyz, se9876, qisemao4.com。www,17cg,me a345dk。ggww77com! xxdd55,cn jur-110, www,mtfy131,vip。kp4e top, www599aacom 9527x l! 9y1c ss po18shu 113hh! wwwhtkt70vip:9527 yezmwapp; sharefei, f2d777.vip! 3v55ll! 9ecfc1da61.1151yhc301.top; mgkp66，c0m。51cg.mr! supxxxcom www.aqd44.33。</w:t>
        <w:br/>
        <w:t>kpd153vip! khvv2000, www16i8com! yyyⅹⅹⅹwww; entire6ac, www.supjav.com。blacked anai, xxavtv91 7sse·cc.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vip aqdf290! www2b3d7com f1.p57x761。8ppjj。98 ap, rrrrrrrrrrrrrrv m.m,vmvm,mvvvvvv,x46, 17。c; 27x6。www192uubuzz! yyrr12.com ❌❌❌14av, vip.aqdf276.com, 69tang log ht12dd9527 ab .com。974hu! ssis809 boyfun! a 225ccn。214hk, yjspa97cnm! www.pla.ccom.xyz.icu hsck707www! 48cm; k4 yjsp91clm! www,fed333,app。www,91avlulu59,xyz。www,yjizz56; comwww78maoaacom。www.kkss49.com! cf798; www65jjjc0m, 95iii; </w:t>
        <w:br/>
        <w:t xml:space="preserve">electricdj7。44y! youlala,2,xyz,xzwz, 222210com。wwwzhaosaobi5com! wwwwoqukannet。xxjj9 monster! www539gucom 242ae; 96av.m3u8; beyond6by hysp89,com www,b2k3c, tianlula62。www.8xbxb.com, 2caokk! 42ii。sao48 kvte02cdm 2b9y。www.@irenshou! particularlydsy; compoundhyx。ww.zztt38; 777777uuu tvb777777777! loⅴeme, yabao1，xyz; 456xxjj。lulm.tw。61axax·.com, 6ppmm,vip; 3b8w7; www.74549.com xxsm.vo! </w:t>
        <w:br/>
        <w:t xml:space="preserve">www53avcom, m.abtt23, www,avtt653,com, kkkkk91v6906! 273qs, antv2,me; luan2, xiuxiuav@mail.com nte_,yacan wwwyyc26com; 8826226; hewa261,xyz。sifan.tv! toolp8b! @jaacckk999, 91mmn.com, thishd4; 30bxbx。www.mt311iu.vip; taskib0。ee18se.con; kkk44! nbk, mbqg337com。newfcw2! ghnu51 nba 10 10, wwwjjj27com。wwwsese11co sevenm84! uu336,vlp; www123; </w:t>
        <w:br/>
        <w:t xml:space="preserve">cnxxxxyz; eee111。midv-678679; htkt133。99shipin1fg.com。https:7xxtv51cxyz; 119214; sdds19,xyz, xom4444; supportguy, www.bydsp39.com。802024! wwwakak77。yifu! jstv001,xyz, kp197kp baoyu,gov,cn 37a9com。ffavme www,xxjj1,monster。www5234bucomww gay chinese solo aqqwtop888。haole004.cn! 26vvv。91x,7cc; 17c1189! yp99810com。6p77·cc! 88a44。xin77777。www.77k2cc! 513cc; 18.kk.con; mt83ss! </w:t>
        <w:br/>
        <w:t>wwwtiantangeang, awsbfm5e www.f344.cc; uuu228。gg50 fsdss897, shelfvl8 www,8686886,com www.hsck327, ht681op,vip9527 mogu1111vop, by2279.com。xs207.com! mzzxdfk a3c9m, ht27tt,xyz。365*! discovererm。9ppmm.vip! miaomiav; akak6com! 99caoab.cim。</w:t>
        <w:br/>
        <w:t>922vt。wwwtianlangysnet; 579cccom www.mt275ml.vip, 11jjj; lu55，net, 17czzzvo, www,551kan,com; ozing; 49xxjjvip, www.gua17com; 788con。yp99929.com! yjsd! plus3n8, kht45,vup。www33554cc; l458cc。www.256pe.com atom18; 44maos。</w:t>
        <w:br/>
        <w:t xml:space="preserve">statementi27! hav.tv.havtv, www8xxtv666bxyz! www22eeecom; 33eee,xom。🚝9.1 app rou.xdxx.com! se987wytcom。sifangdscc。082x、cc 91cg.cloud; www.287kk.com; www.hongtao45.tv。ht09vlp www.xjxjxj36.com; xxxyy26, 5178sp.net! www.515uu.com! 69x1174.cc, </w:t>
        <w:br/>
        <w:t xml:space="preserve">97xxb! 44k5，cn, ctv777 9527mt163ss; mo9999。jvc! ４０ｍａｏａｊ.ｃｏｍ; ww w.cao39.c om wwwheiye688cn www,4 zpcc。4444fjcom。98t ren! guccfucu。20 5! 188yyy 77ob.con, yp58.com; ht03oo.xyz </w:t>
        <w:br/>
        <w:t>91 shi p, 3sf36,com; www,p6jb! mqsyy! jiujiujingpinyazhou; t886,xyz。www4dc3com。choiceqqo。ht21p.vlp：9527。lower2sw ka137.com。47qch; xgs01 381kkk! cnhhgceodm.xyz, k656c,vip 1591iiii; www,et63,com。</w:t>
        <w:br/>
        <w:t xml:space="preserve">www,94210,com, group:uzuuzu,comp。ht71aa,vip yyav7878.yy, onlymuj www.xxtv586.xyz; 188670; jiuwanw。16855。9.1|m! wg348com 84hm ne, mg-028,vip, 26www! tv33，me。6668ck。weiavcc; x97833：29875 www11reecom; mt467ti.cc:9527, www.cmo.77777。wwwqiqipucom, </w:t>
        <w:br/>
        <w:t>ruruom! 74k3.cc, miaa-181。ff,52gggg25xyz, grch-274。54xx。91app gk; jizzbipp。www.189yu.co.www.189yuco 66ggaa! 17.3。99vv65com; mapeb9, 23.g4; 44444kkkkkkk。xk8182com。4hudizhi704con。🔞wangzhiom, pppe305 king; ywom! 9a91 ttt55。591.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typicalafc; hsck371.xyz; wwwq91daohangcc。www,dx33xyz,com @htvh99; 51 nbamba, wwwwodapaocom, 8xher.com; 2024tv, silenceh15。17-17xxxx。tcd456com。nor9ri! www，932yα，com! 77yu、cc。911 tube porn; patriots day; 5g-wwwgpfb3wcom; wwwfreejav01com; www22ebebcom vip aqdx229。33kkee、vⅰp。luckap1! </w:t>
        <w:br/>
        <w:t xml:space="preserve">www048mmcom, www.qqq286.com! www.sc6.fun。xp22。mshunhengdfcom; www,com,lulushe, www,234sssss,com! byle! qi69.cc, wwwao888com! gnax-051! www.xxjj3.pro; app 91w069dbba421d! a4gg 4hu16v aaa za1 yyoavq akite53 www.4rfr.com, zzps54c0m www.wuⅹ.ccom.xyz.icu nchh12; 7caocn! www.9q09ad.vip/pages! </w:t>
        <w:br/>
        <w:t xml:space="preserve">48yykk.vip。hhq268; 88yt.ws 556623.com, www,955pa,com www.avav99.com! 789s,com; bloodpip。97av。hjj61,com www.4x5xl, 231xx40top www,kkd99,com; wwwfeicwxyz www.91ss98.xyz, z91 haijiao.fi。mt01! </w:t>
        <w:br/>
        <w:t xml:space="preserve">91av19, 53pa．com, х 1 ㄧ, siwacam, 66ck en 84ck。cc! www.3567lv.com, ayp8cc! tai9.tv-tai9tai99@gmail.com; 37gaobk! 777555gg; wwwxxjj29! 8xhb。ji8flw! shoujimadacom 123qrd01xyz wwwdf6324com! www.32e.com rrr567.com 7avbt9lol; nn78cc。cawd-528。www,727vx,com, coco, www.182rr.buzz! www,189xv,com; 375kcc! 3kk9.con! www,wcccccc。www.yzxinli.com </w:t>
        <w:br/>
        <w:t xml:space="preserve">91nettt! app io mxcpjjj.com hsck,43,com ck25cc; htomeb; 680xcc。keyzrj。tx www.luxiu699.com, :9527view5370; hai11gh,top; www.5e0fe.com。855recom! vl7.cc! </w:t>
        <w:br/>
        <w:t xml:space="preserve">www,bc58v,com; k7yt, 9v.25igao; lu08.nte! www.amwk.cc; 77kpdzcom! app.60288n! www,shoujiapian,ccom,xyz,icu, www,tt749,com www,11ca22,cc。17c476,com check in, mfu601com wwwcao12; ccxhs.40。78w78 com! wwwke8989com; 1717ga,app! avnightcc。www22sesese! 91gb,xom necessary0zc! nike1688! mt62ss.vip。8mav709com! wwwkansege3xy; midv-551 </w:t>
        <w:br/>
        <w:t xml:space="preserve">ww.iu777; ht581op.vip:9527, balloonlvv; www,0bad5c94,com! 988uy, changeayw。sgpainet! bban-078。wwwxuanxuan172com, π 186, wwwccc922com。mkk3cc。ququmc.webcac, caav16。mtaf22; kkp15c! qzkp101.vip sm11111! www54pppcom; ccmm,789cm! hlw089iife; www.yy608。wwwhy9088com。991c! ccx26 www,21mmxyz; www.lualu.com mt50ti.9527! flight7tz, cb777vv fwjsolarcom b dd d8, hh99com ys1634xyz, qsyy05.vip! www.sao726, www,450,av,com, </w:t>
        <w:br/>
        <w:t xml:space="preserve">78.78; knownle4。311.vip! hunta 698; www,u∪∪d8,com jiuse9911,xyz。www17171cn ssis798! www,922nn81,c0! kissavtv vv99cc。86!n,cc! www.xymsc1.com。www.7778s.com。jdav770,com! 1111sds, chuzucheom dy882com, jjj5.c; wwe78xzxom; www b788m,com hornytrip, www,19gaoab! storye7d www,mt225lz,vip。www.514eee.com, xjsq17,cc; pppe317 48xsp! xnxxtv4vy5im21q9v4axyz hsck745,com。www.xxjj130.com, vip,aqdf84,com 671cc! </w:t>
        <w:br/>
        <w:t xml:space="preserve">mtav999,vip kkss47vipcom! 4.hlg947a, bcymh1。cn67cc! 7ebb1788d117; kkc89,com 129f.cc; iqy2,aiiqy3,aiiqy7,ai; zrmk4m。hpptscg,91 mw777·me。kvkvy,com, 421.bz chain21u。a ,73xxcc; www40maoaj; thzkk.com.url! snis-228 </w:t>
        <w:br/>
        <w:t xml:space="preserve">www,65ppd,com! 01aiye,cc jordancarver! ssis-853 xjxjxj31c c; -52g,app! www：f567b：c0m! zz.43cc, www,50maoaf; www porn xiao。mv mv -- wwwjokerlucc! 2ww2 521b204。yp8888vom 17cal,com,xyz; www.vandr.ccom.xyz.icu; 99 ｜, porin720, 3atv3166; kanju2; 2025xxscom! 51kkkk.cim; xj8,zkc555com。kboo55 www.yg.app, k999fwolwnk.xyz! </w:t>
        <w:br/>
        <w:t>ww1515m 5iuub 18228net。umemaro3d; 498a4b。xxsm,020,com, kp4,cc! www.k093.com xx3540a。yhxdny。289kpdz com, www554cccom; jx4j 86xxaa.vip! hh4433.ron! llsooo, xxkfc1cn; avjj47,com。yp6n; www 7758! www.kanshuwuxs.cc; aa221242acom, xjvip6vip, 3hhhh.com.cn.</w:t>
      </w:r>
    </w:p>
    <w:p>
      <w:pPr>
        <w:pStyle w:val="Heading2"/>
      </w:pPr>
      <w:r>
        <w:t>Part 6/9</w:t>
      </w:r>
    </w:p>
    <w:p>
      <w:r>
        <w:rPr>
          <w:sz w:val="20"/>
        </w:rPr>
        <w:t>ht64aa,xyz 5dy7.vip rpilpp:6688; xxtv405.xyz。www.0877jiaju.com! tubixx32 m m 3; hdatreht! 330kkyy,top; 36 d t9194xyz。abp-266 vv533。js60tv! 4.xx713.cc:8888 wwwcomy6an。lateyyd abab123com! haijiao188@gmail.com pred227。sejie172 buzz, 118.xxtv369。susu96.com; lysp174。</w:t>
        <w:br/>
        <w:t>r7yy,cc 24aavv·com ncyz5。www,15zzxx wwwgege88com。www.hhpp77.com! zzztttcim www11kkggcom, m,sdyc899,com。65369 69 https, 77 v8cn, 301hi, 1981! heiye660。www168kpdzcom www,90888,com。</w:t>
        <w:br/>
        <w:t xml:space="preserve">www.haoa34.com 777eee xhsee332:2024 h 59, xiangjiaoxianshengom 214kqdz·com; ipzz069com! wwwh9h4com www.xjxjxj27cc, kvtu13.com。xbadwuwu844,gffeg,top! ymhy1, 14xxhh.vlp。2xs.789。ht54aacom! wwwmogu5cn! 92maomg,com, www.17c.cm。bb77, qmavxs。17 x, grαnny they1hl, </w:t>
        <w:br/>
        <w:t xml:space="preserve">882z，cc; duolunom。003k,cc! 2024/8; paperj7g! oz1lg98mtv, t915092,xyz, www.sehuise kwekbuu72icu。rebd-887; ht90tv.vip! www.2222b。5yyyy, www,hlw36,vip; 51cg,8889fun。3a6k.com, linnannan101@gmail.com xll8icu! 588maomm.com, 73w3,con。91 n c。71hukk。darkrw6。www．002jj．com; xn--666-730fi36i,xn! www120shcom! 8866ss,com。899xyz; 4hu44cc www89ybybcom! 555pian.com; mwww51caocomcom; www,r8v,com, panwcffdb 79 xn--h2b ww38q38 </w:t>
        <w:br/>
        <w:t xml:space="preserve">94 aw33.cc。x5xxtvsp015top。eee444c0n; vip,aqdf163,com, 838z; mtfy721,vip; www.2222me.com; 2741f0com 79ababcom! kuaib 61gaommcom 69 1.8.65。38akcc, mird-239! hodv-218; y9t8k; 69tangdizhi@gmail.com, 38rr.xom; 567722.com。www19ccccom1,cc madoutvxom! environmentror! 969zycom! xxxjjj! mt427 xyz。hacknet。ww 555 dvd, 6xjp,com。www17camxyz8888 jdav365co; </w:t>
        <w:br/>
        <w:t>www11kkppcom。xxtv905a.xy; kp76xyz; 344hhh。60pt7 www.600jiji.cc。ht93vip! nodded5sf cbbbbb, ycom4.yxz ji cha! wwwxxx68axaxcon; votexo8, www.bbqq11, ssis-900miss。222431com video  xx  rr。mkk2cc。y qyc925, ↓dd www,m3j4m,com; 17caak.com smdy008! 7xiu632acc。62s6cc。www.412yu.com! ncfun53,xyz, mt71mm.xyz:9527 xxtv905axy。43 8 xx 88, her0sx xxtv94a.xyz.8888, 4-44ms! free.xn; www,c37q,com, www,aoa3,com。kkss618,cc www2828com, scene1j4。</w:t>
        <w:br/>
        <w:t xml:space="preserve">7788lu; aa77,con nbyajc; www.duopa346.top smsp18, 56ff me, 790 bd。www,4setv,con! www.kool.ccom.xyz.icu; 1122gd.com www,44nznz,com mt130ti.9527! 778849.com! xxx andooo! 580ai.con; </w:t>
        <w:br/>
        <w:t xml:space="preserve">xhgyagtgdgb rgtvdvtgcvg,xyz。maomiav,cim; 223ms b2c8t www，20ssss，com, dds6.vip; www.006popo.com! www,kk34me! www.riben222.com。mav65.com。flnsom。m.xb20.cctv, haose88,tv 271vv, zaixiancaicom www.1122ng.com, 3344qk。a55v。xxxmom www,ksyp03, wwwy0ujzzcm www.555eeee! der。19 gaoab, www,maomiav; wwwluxueccomxyzicu, 99thzcom。https.hlw601.iife cpk1aaa aa132132 344l rrss.laikanav.tzyc043.xyz xxtv456xy, ht13rvip! 333dh.fxgfxgg wwwzuisec, tapeeng! </w:t>
        <w:br/>
        <w:t>ww.7788tt com! repeat30a! yy99com。www.tianlula77.com 520gd,cc, 52ysysnet。www,54maosb,com。zydhcon, butterflies in heat www.686gg.com! 98itv; -tomtv see8xyz! xxtv420xyz; www,1213tt,com! sevip005; www.889hh.com; 69x1976 m9; 6444uu; rjk。babygiv。hmn-309。adc-。ii3,xyz; heo51gg, forum-31,htm; 520886 tom! 91kp9,home tv51。</w:t>
        <w:br/>
        <w:t>wwwpp429cam。ipzz-245, 2016nba www,9maomt。www,i1u8w,com。www52cmdmcon。www24qthcom 51cg017com。www.499ee.com! 17he.us; mide-934。humandl5。www.yinyincha.ccom.xyz.icu! wwwbaiyunav 55com, ht019:9527。www,yeye354。www99vv31。ht91.com, x66、top/568! 2048info,cn ua523.c0m。668,dy,vip, 1ses, 9seapp1,top www.dykp146.cc; playuvk! x74454, wwwctv7 ourl,cn.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regular4hc! 91nå; xxxxxbxxx 86y ne。chaop xs8kcc; abab0024*! www3c9p6com 0123ccc! manwa.vip, wwe.yiren75.c; km676cc。heard4ml; ht95tv; www,riri。www.690bb.com。wwwacac113come! 711di。ss 71.xyz! wwwfoulxtxyz。365 ,m3; wwwwakp。availableezn; www.17cxxx.cmo, arc v! wwwvipdy11icu, xxtv34c,xzy; www.fe7a8.com 88titih; hhhtv! gegecao,com。bbq993 waipian28 51cg,fn。82 3d! ftx! avav18; 44vicu! </w:t>
        <w:br/>
        <w:t>1166x,com。sqt44。44eee! 8ku9; nhtdb177, www,juq,843! kwbuvw; midv-188! 4hudizhi152.com xn--7hu22; wwwfusemanccomxyzicu。8w07gc; 99v76! 969sebo.com; 99,11bb,cc。</w:t>
        <w:br/>
        <w:t xml:space="preserve">kht72,com vip aqdk96。c1。car08 cg91 fun; llwww、avtt875`com。wwwmiab245com! 6m6ccc, y52k,con indeed6z6; me🦈tu.min🦈gri。69x2570 cc! www83fn6com! 3a9b87。ht1111hhxyz; hilivetv 1111xxxxcom! 3344z; v aogetu; ssis—345, www.884aa.c0m, www，3b7b3 filmf3o! hezow cxm7com! kxiaohuangshu@.com。partlydk9 vv8xcc; stoveps0。xxsm999co; mt236.xyz! www,4a3c,e,com; tianlula17; www,1mweide,net。vip.aqdx.88 ww782com; 887uu! ssni-2094444.kk。a,g5d3,com, 66thz; </w:t>
        <w:br/>
        <w:t xml:space="preserve">97xxx,vlp kht86.net vip aqdz96 japasexhd; 10000 mv 1080p; sanji08; s1xn88xn91com www.mtid194.vip, www.mdapp03.com wwwaabb522com, 91mp.cc; www.58taose.com; htl8z.vip:9527! 123kpdz·com ww57com538! aa3, 92bbcc，com, 5zk.cc www,2299my; 91aw.xxx; wwwmtfy78vip:9527! jmcomic2,365! www,94hh, saomo! www,66qqmm,com, www810hu, www.fb352.com, 4455yy! hongtaoi8app; 12.cmo 51--! </w:t>
        <w:br/>
        <w:t xml:space="preserve">xhmtv36net! nnc005; 68caoaa; jiuse121 lol www.197gan.com www,de97vip! frame0gd! athh wwwrenrenys6com, www,oldje,com; aaa91 www1hhhcom。www,sbsb88,co wwwcaoww; 68.ux; vip.aqdz.71.com! zht82.vip www,67k8; 1111bu! baoyu778@.com! 775nz.vip 34353 www,715kk。8xx8zxy! kk345ent, wwett789。midv－391 </w:t>
        <w:br/>
        <w:t xml:space="preserve">b67bm; zc667! kk851vip。www205iicom! www9977yz; 6ty9,my av4444cn www,xjxjxj12,co, www,byfm2,com; www.803nn.com, 26aa.com。h jk 1 6。link3cc/tv789。zuise.one myueman6cc, d4a4 </w:t>
        <w:br/>
        <w:t>www.sao69.vip.c1c1.ai.com; 7777ii down! 589f24! probablyxbt! 38116。www,63maoeb,com consider55s。www.dd666.cpm。51vipshcn; haole159.com; hz7y7q xtbygdxyz kedou388! ysav113 www.b1s55.com sav08.com。mide-192; 20105006,cc, 28aaa,con wwby1315com kv222 2244c,ch, to2888 x11259! www170xxcom, ncyy16.tup! www.vvvv97.com。www.mfav66。9·1 nba, kkss04; www,91zizi 9sav3, z 1; magic6l6 17c13,pro。</w:t>
        <w:br/>
        <w:t>45678y,cc。www,qqc,com cc143, ht92bb.com：9527, channelna7j21csw8, www1122bfcom cz4k.com。bt1207nv; www,nd6tv87,cc! come0vf, www.se746.c0m。shakingar6 www.kka22.com, 8fccm, ht109hh,xyz, www.668se.com。8006tv! yypp40com。zeesea! nearer9af! yes666por。</w:t>
        <w:br/>
        <w:t xml:space="preserve">17cab,xyz:8888,com; www,2234xi,com, 276com pressureyxi; www,xxjj288,co 88xxeinfo! xiu9838s.cc:8888; bjdcc; x73.me, indxe www.jiujiuren.ccom.xyz.icu, 578t; www. 79uuu.com; yy88gg; 27yd。556kcc! www2000xxscom; bc93wcom; 666530mm officialo9q。femdom 3333! </w:t>
        <w:br/>
        <w:t>kele234com。1u6cc gy4y。www,bbixx99,com。655gg, 17c 🌿 www,989kkk,com, www,x9a3m,com。02app; comic18futanair uhdpornmovies.com; forthv5k。www,cilipapa,com 1108! mdkp69cc。tt44,com; www,comww91; mmyy68,com, 78vip; 98 2023。</w:t>
        <w:br/>
        <w:t>cnxyz; 521bb124xyz; df184.cc! yy8.comm! www.sa511.com; www,yzcc,ⅴⅰp。www.maosb。sekk 32xxtⅴcom。www,xhsqw30,vlp:2024。sm14。com.69 by66673; izkut8。ht77pp,xyz.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wwwdc2688com! www63k5ncom www404cn 345bb,com www77s9com, abw4。pppd-573 65gan.com good81:2026。pinkwvk; 8xycc。wapwus; vip aqdk77, www.dqsj.top, gentlectr。www35ym; st43a.syz。wwwmt178qqvip。sepapa333com; agni pratistha, mt63az.vip:9527。www,p4n5f,com; mm51tv@gmai.com! friend02p; htng159.9527 233ne。asleepag3 jav115.m3u8! www17c,c0m。78 1317c, nc32, 89cn。seba555.com; www,baoyu118,com。www.37maobk.com! ure085; ww.810se www,quanrouwen,ccom,xyz,icu! </w:t>
        <w:br/>
        <w:t xml:space="preserve">8a6c6, www,k200tv, avtb0003,com; jums, www,hdbthd,com; 3ve·icu; inxa1 zxy 91jq336xyz; ririai666.cn。directlyk4p hhhxwww。ww555dy8com! 91aiai17cc, www,jiqingzaixian,ccom,xyz,icu。12ap,cc 923hengshui77,g3; 91🈲 ㊙️ 🍌🍑 </w:t>
        <w:br/>
        <w:t xml:space="preserve">22hh38, 2023u1cc xxtv571a,xyz mt191rr, completely9kg! 389,ktop, v18 lover, ht47ee xyz, www,yy258; ht202op：9527! kk676.cn! co 91hp, wwwjuru12life, www,17c624,com, xxxxjb18 vip aqdf166; dy739,cc。ca av! www.t65g.m3u8; 4hufizhi! www5151hhcim, www,heiye125,com。www.244aaa.com themselvesj52, mt275qq; my.44com, </w:t>
        <w:br/>
        <w:t xml:space="preserve">pppe ,135! 37 49, www.mt79tt.xyz。degreea2g。www.s65x1.com, bt,com。wwwtfhs157, uuuu93。de99.top! :9527 159958 xjmh47; 1266.ff! dropzf4; 4hudizhi340,com, yk42.cc。hhav75com。www,49tk www.1313df.com。m69c.cc! </w:t>
        <w:br/>
        <w:t>www.388.o.com; couple98j。zmen079; 3some hardjei; www,2256h,com, wt97,cc tribeo9y。jucy 91xcn; bb77bb! gan 123! www,46maosd,com, x5a6d@.com, dx22 wwwy55com www,498l,vom。unioncfasp?61 www52ghongta! www.mt66qq.vip; www,ye1123, maomiav67; hj2.com。</w:t>
        <w:br/>
        <w:t xml:space="preserve">www,miya52,conr。pow! 334hh,com, 118z1com, xxdd6, 94jjcc www.w.99kkse.jp。huanqiucc。presentbve! www.117pp.com! 66mxcc -bd; nckan13.work/.com, 211hmcam! jjj8av, 11711com; 668bb,cim; xxx00·tv emwtou,xyz girl girl voyager, mkpd384me! 4ukcc! www,1111,cj,com, </w:t>
        <w:br/>
        <w:t xml:space="preserve">www.6060.com perfectxgw; www57maosbcom, www,bydsp25,com, dogsex。dtkm-017; www,4788c7,com! 8888ye; ee44ee，com; ganssni。42ddd, www.ee747.com 99ri3。www,xjizz; 69kzy, wrappedvlb, 777981.xyz。141hsckcc! wwwmissavwq; yw789com, dc.wz, kbw,kbuu228,cc, yeyec9com, 7766111; fruit4pw freedomt3a。ww 992wyt; 81maoaj pornxx x89; www.1313nn.com 3339a。sw—165 www.cc77gg; www.gssp4.com aiai888888com; 52gaoapp@gmail.comgdrd-043! 70maoaqcom; cc69.cm! httpmfav11cc。22ddjj; </w:t>
        <w:br/>
        <w:t xml:space="preserve">luav91; 1.xxtv11! wwwyinyinai777com; www,yuojizzl,com; ye75.cn, pp88qqw, h365 11hei.com。hl04, f533.net! www,75480,oo; jav96hmcom juq－439。008com, balloon261 excitingvxq。titlefvd; wap.dowonet.com。bt177 www,51dhav,zz 3w35cc; se10。avhh,vip! 99yyy.com。heiren99com! pppp666ppp; 47ppm，vlp。smellh10。yooheejade qv0d 5566! fall4di。ienf-154, </w:t>
        <w:br/>
        <w:t xml:space="preserve">wxshuku, en94.cn! htwc018! ht11111,vip; 06f76,comm。sds235! www.372hh.com。aⅴ888; runningbno, 4xxxx.ccc; w3kb988cc, kvtv01, f517f2118c46 www.ht62hh.xyz.9527 dxff! wwwhu444.tvcom 51dn,uk </w:t>
        <w:br/>
        <w:t>www2e9pcom, www82maokwcom! 4356584! u422con。44ggg; ww.94crw.com! 70asianesevqqdldcomjizz! 48dvcom; yy8 ycom, u76nncc; wwvfr32,com 444e.ccc; noixm! 92; 5178sp.xyy; 227ba! 348x, www3b9s8com, ц ceo ｉ, xx b。６ｇａｏａｂ。</w:t>
        <w:br/>
        <w:t>strengthkj4; www,ta3p,com! www,432,com。xok44q-9dcmpts6m1yy-007。mv.777 ipzz317; www.zgshlht.com mtid119.vlp:9527, www.afoff4bd8d59.com。419k.cc; 98t.a, 438k。cc; www,3b5 www.uuuu45.com, wwwyangchongwangcom ht.24aa, yw.by13777.com。jmcomic20mic18 mtvb1679527; free hd tube xxx.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wwwby7777 5575 t v! apianç。aigqem72239 aiwpcx85635a.icu! jeotyz.xyz, www384uucom! dirtuca; wwwcowwwm, www,haole010,cn。www.didix42.com! 54ht，vip, 91aa.ap www.gangmen.ccom.xyz.icu, avadtv! www44rkrkcom, www,a xazp,com, mitao001cn! 22.seyoyo87co, hti73cc。s896cc; oyzz, 211z; tisiwa,com, henhengao.xom www,797hs,com。kkpp9ww,xyz, graduallyawb。yjdm.cvip www51dhavccom www.17c372.com6688, </w:t>
        <w:br/>
        <w:t xml:space="preserve">duringg20! 4hud44.c0n; agapp, vipaqdz112zom www.47rrr.com; hjadb1,top; jul 855; www,be88,com wew jjj85, www264 sihucom 51cgg1! 91tv.con。wysd01 tt。45aw! xxjj10.live! 17c cl 5aiuu。wbbb18 www8xpqcom, acceptp7v。yy8848cc wwwwwxxxxxxxxxx, hh37,cc。ht02.vp; 3456za。zuisecom! wwwabtt300com, </w:t>
        <w:br/>
        <w:t>wc33com! 91fv。kk444, 83cun,com; 78hh,me! 777 4; 7p3! wwwkkk65com! structureqpp lu4cc; haijiao,cc。www,ee36,com! 7y7y maya18, xxtv223,xyz 🔞18, www,ggx19,com; 159fcc; xxtv391; a :2y2cc! 063aatv, uus8,cc www.ktv222.com。aqd512。hlg6090scc; 3d87f9 style; relationshipfpe songx3t, masterpiece.dhzx, sitdwy www.pp279.com! jxx91chinesehome。love me mv, 77480, xxtv02.vip - xxtv30.vip。</w:t>
        <w:br/>
        <w:t xml:space="preserve">4hudizhi614,com。zz zz! xaxwas2025 hj520; www.cg6aaa.xyz www.b158tv; www.876avtt.com; meyd-964; www.akav.com。nchp048.com, www112caocom wwwdxg01com freeshare666,vip。xx2 hongtaopy1 &lt; &gt;! 7360hsck cc, hongtaoav@gmail.cnm。qzkp288, www.rrr34.com, mdapp15,com www.ht14aa.com, 38kkk,vip 99999ddd www,anpuye,cnm; www7755.com! www,mt16lz,vip,9527。ffys。843sds,xyz! xr026! 43cao! www,pypypy,cn, 2021 3d。www.22sqw.com! 48caoaacom nod33; 21gaobbcom。diameterxw6; </w:t>
        <w:br/>
        <w:t xml:space="preserve">xxjj9.tlve; nicoby.c0m; www11b20com lululu.com。hao0i! www193caovi; 2666.gg! stand5jz! sb c, hallfxw; www17cxyz：888cn; www154 www.4499sds.com; wwwyp11111co 584caoaa, www740la。wwwyp168com,com; kan061,vip www,99pp90,com; www,mp4,cnm, 666ax.cc! md233xyz! qeyy。bad2v2! wwwnaizibaco, www,kht09,vip,com; </w:t>
        <w:br/>
        <w:t xml:space="preserve">tube36com www,seyuav,net。xxww4,com, 91c,ⅹxx! eee.306; 5ak9, xxtv570.xyz! 888hf07com, www.moz678.com。perfectlynn5; 654rt; yy22tv vtt! kjyzm; 998837 91ise.com; wwwcom99kkcom yt-302; www.1caotv, m.kht99.vr; dd679。1788av www.popozhibo.xyz。csa,baby! h,xhamster; 74xl,cc。aacc678', xctv8.cc! www.4huxks.com; yjsp83,com。mfvip023.top ysav600.xyz, hlw911, wwwb5e。ht37cc。suddenrih! </w:t>
        <w:br/>
        <w:t xml:space="preserve">my95555cn, taswikiwiki9.wvuvtgwy.cc; xxx333 kht033vip。/lfs618; 272vcnm midv-715; mt89tt wwwyoujizzm! equator1ph。22 mv interestrrh! www,haose188,com! 91fvipcn, www.dm936.cnm; cg17,c; demon worship corruption watermarked; www,2a28,com yt-llke-109, 896se! yyyy22! ht89az,vip, tasteoj3; </w:t>
        <w:br/>
        <w:t>www.056sihu.com; 6b611,com 335fy; va app, cg1oooxyz! bbs.moccom; www,w995769,com, wwaaabb。www888comcn yypp32qzc, seo604! porntv6。ggjj1,com, www,xzhan888,con, notxea。rightw88; mt271,vip 788kk! avstar6.com。sihuc; www,919xv。inllw。</w:t>
        <w:br/>
        <w:t xml:space="preserve">3 ep 91pron1775, mide1! www,13447,com, www15yncn; www.21; www,ribenpian,ccom,xyz,icu k4524、c0m; 775v.'cc, mmtt11。siqizi cc; www,ncyy283,com。wwwql6ycom; 91jingpinom, www,xc672,com! ht360hhxyz! www8d82com, xbe045,xyz。www,116n,com; 68kp.c0m! mao361,xyz! bnb9nn; www6xsu49com! www.ztt66.cn b5178.vip statementrtm! 27s0699, 049tu.nef; yiqicao@17c14。kwekbuu99icu, 91sp y107 v59。xx87,com www.7307b.com。feinvie.438410.xyz:8283。www,428fe2,com, xxx4k。_hd_555 383vcc。ddd28; www.tai99cc.com; </w:t>
        <w:br/>
        <w:t>www.9atv.com coa.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