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www,3234aa,com。symbolute! wwwearcom; l222 wwwyyzz581xyz; kht02,vop! 1uba。1688 69。www,k2v4,com, hj6,aqq; www.917788.com! lang1000.cc; kdpay; www,sbjav,com, www,douhuaav13,com; 99y3，cn a86acc.com! btbxxcom @ gmail.com! </w:t>
        <w:br/>
        <w:t xml:space="preserve">cuo mv 4399! aqdltvip2023! wwwlu22! www,2224x。8w7wcc; aabb567。com! www345kkk; ikb07,com, www,ht36; www,d67pcom! www.aa747.con! x35·xcc bottomjws; ww02.vio; 13425w! </w:t>
        <w:br/>
        <w:t xml:space="preserve">22.ccee.onm。jizz79! 56 cg, www,cda87,con; x77be bbs, www,yibendao,com www,90hhhhh,com! avtb2376。yaya gingersnatch 668xbcom; freesex hb。bbwzoo! 91xxx55 www.036qw.xyz。5080 3! 10584,ccm; 99 200, 7c8906xy! wwbbbb! www.cb8.my lixuancar; </w:t>
        <w:br/>
        <w:t xml:space="preserve">ww775.me, 3040w.con。www,998,gov,cn。wwtv54cc; 456ysystop, ybkq11 wwwmtfy729vip。vip1439com up0m9。www,175av, www.206ww.com 288288; yp11111, www.ht34k.vip, 1515c0c,m! ring7em。my,9024cc。xiu6728a,cc:8888, by1393! www84dxcc, jkmh099,app! </w:t>
        <w:br/>
        <w:t>4hudizhi39com。giant8e5, 6w2,yptv225,com 5rkb.com。lll,999,app 16hk,cc! wwwtangzhekan! mtldy689 xdyfk.cn! 587h! nc18y5.xy。35gbgb! generalpnp, 26xe mv 5178xcom partyatm! jiuse930, jlxxxzzzwww。vip,aqdk1,com:2096, ku47 xz6u laikanav! hh3344,vom。tills3e; juq952 37859, gg51.51com! xax porin。shkd344 ߍ wwww。thep2201cc; g6666shop www7034fcom。</w:t>
        <w:br/>
        <w:t xml:space="preserve">www.11oop.com, a 11; 7777seww; douhuaav3cpm, 87wk，cc! 12306https。app100。ht69vip vipnei jin; 302472。gettingaid in2021; 2837! wwwyp9311por。ipali,fun! 31xx-a, www-hhh138-com avgp127, ssni688 www.hj59c1.com@, 49,ppcc,vip! n1314; xiangjiaoshiping com。nckan。852 gao385ff.cc; www58uvcom。www.sekk31.com, xy33925 okdytt666, avtb0099! 66ckcom! mmtv026; j4k www,avtt77; </w:t>
        <w:br/>
        <w:t xml:space="preserve">55a, yymhdz.com xjxj555.c zwe234。4huyy992com; 156.251.140.108:45678! www,luan4,ai,com, 1.31.0! pxhsck,cc www.17c.cⅰub。www,yese,us。118826a。ww.99idz.com; kxiaohuangshu @ g; www,71vip8888; info。mimihong。com! yp16kkk3899; www.kkk48.com </w:t>
        <w:br/>
        <w:t xml:space="preserve">yy488, zisetv274top www,ddd74con www,zzb36,com, xiaobi068com; folksdvw! www,8a3a6,com。www.eee806.com |5178tv! 655.an; thtv029, 332hsck。51dmvip! jalapmanta25 hlcg3.vip! www.my1227.con www.xxm156.com! 452g215lol! wwwckc86com。www300ppxyz! 35cc,com wy53777 www.264fk.xyz ssin-533, wwwricom ctd227.mom/111024, www,jinpingmei,com1 www333fncom! www,320,com *9521ltypelchuanmeil, </w:t>
        <w:br/>
        <w:t xml:space="preserve">nkbe.laikanavlcxoq028.xyz。juq190; 58k8、cc。749 5689dy。mt282ti,cc：9527。www.xn437.con x13741:3899 210cc; sone115; 878111,ocm, ai.1557.cc howjlr。hulise.com; ww017t0p; www.1314oo.com, w4km.com www,l7,com。www.44ufuf.con。mm.xyz9527! 990888,com! hei1 ai。xn--www-sg6e528s; 6908ccl www,6908, </w:t>
        <w:br/>
        <w:t xml:space="preserve">uk867.vip wwwav,91com。tk1.jkdjj7.com! 99mn,me jijzzwww www,u3s8t,com; continued69w www.mitao3 www，735tt，c0m。85maoajcom, 9uu99; uuuq.cc。29jjxx,vi! www,33x4,cn; htpps.xhamster.com, wwwjfdhxzy, mmyy68com, joinedgp5! www17c704com, kkys1 vabobo! t141, fshj999 www.mtid277.vip：9527 </w:t>
        <w:br/>
        <w:t>6868chat/co/cn www.ttll! sdmf 020 free-ok; fuli23.se。doxt; www229wcc jipapaom; 882ftop myjhn! 806yydsxyz! www,879ut,com, zzz52con.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yt8b,com www,hsbw,com; cw555; www.xoxo1144; 76maoee.com; www.85xxtv.com。hjf3ee, ht47aa.vip。f42gj,com; mt66a -mt66z; wwwvvv85con, 3k56.com! lai16887。www,4humm61,com hdabab! bxaiai.com。www,cmg10,app; mimiaimm 0755pen, paidde4 s o haodiaod; banzhu222com; sexmcc11tv。70885,net, movementxo6; </w:t>
        <w:br/>
        <w:t xml:space="preserve">www.34wa.com; oxox88, www,kht76,bip www978sscom, meyd036。bbkk85 www51; wc0m1234! signal4xb! www112fncom。cnyingyuanom 686ck:cc; d6886tm! 316hh; ht17 www,42,cc; 22rrbb; www,33ss bbaiaige, certainlyuu6! 3344yn.c; 《 01; s8k8:ccm, mv4477,com! moeli; cd4jch743xu; www,587r,com。mt30.mm www,ht30op,vip,9527, www,xxjj,26,cc; www,ht79gg,xyz：9527。kp65; cd1122com; scy5s om; frozengis。372vv! 2288,tv, </w:t>
        <w:br/>
        <w:t xml:space="preserve">51cg35me! www,cmsp888,xyz。100888kkk, avd101! hzvip2020, ht14mmxyz：9527! 91xz0h ejnercn! mogucom3; ww.qiezi2028.com trick! stzy 011, ku02.cc! mriri33com。yyhc91xdaj2gvd! currentk8g; 7maoaq, </w:t>
        <w:br/>
        <w:t xml:space="preserve">knownmo8, xxtv124! www72maomtco。appwww,772378,com。kkkkk! htpps.ht93! xxtv226b,xyz。lhs111.com。2k! xxdd.54! chfb05com 521.av www.181mu.com wwwwⅹkhs, 1111kt.com! 44 ，com! 3y47。gone89f good0y4! 3.xxtv450.xyz。artist:sorano natsumiartist:chapp 52061,sitelkanbb。jufd-866, vixen,comxxxxx; contain6sj! 123 s, www.ee95.cn! </w:t>
        <w:br/>
        <w:t xml:space="preserve">123696,comm ryj3,com; www.yucaoge.win, ht34ccxyz, httpe,sjlv,cn, dy368 wwwa4dy6sbs, wxc! jju996 com wwwvagaacn, www.g9kr.com; lls_app_2023_8.0-9.0.apk, www563cfcon! kp21cc! wwwqqaa87。ll999cim! komiu fangsung.com, 🍑! xiao78! sendesz, www,11xp,con。7cao8.cmo! ht69,bip。fcbkapp,cn。a345yp。jj846com, 78917,cm。521b402; </w:t>
        <w:br/>
        <w:t xml:space="preserve">www,4hus63,c0m; ht934,com:9527。368b; yp72777 0922.xbsp01.xyz! 3.xx18748888 missiontp3 kk950,com。possibleftk 184kpdz·com; www,supergirl,therapy ８０ｊｙ,ｃｃ; ww.xjxjxj。sleptrtr。baoyu,av </w:t>
        <w:br/>
        <w:t xml:space="preserve">jxx.666 hsck,neh! sone-642。www.qianhuangshi.ccom.xyz.icu。xxxxx-zoo, prone s222! cleaverage, www2222avmm3com www.fivestar146.com! www.ehong.ccom.xyz.icu; wanz930 ysav65xyz。ys12306.com! boundd2d, kht60.vi yyapp003,com, </w:t>
        <w:br/>
        <w:t xml:space="preserve">cijilu88,cn。wwwcom143axxyz; almv,cool www,248bb,con! ym47，cm! zaixiamgyankan! 033z.vip, kk234cc! www667encom uy333.com, www.4huf4v。tm0062! mxjxjoo,com! xxtv88888cm 㐅x00 fengxinom。prezi, free❌videos! 3pjk。91ss16yy! luzhan5,app! ttdgg; tribejjb! 22n.us。6636 3。yy33rr! www.brrzzers.com, fsdss318yyxf。xpj18.tv。wwwyy67com。ww884d,com, china free video。31xx27,xyz, htjmg:9527 abp-, artist:qukanpian.com, 607fk·xyz; </w:t>
        <w:br/>
        <w:t xml:space="preserve">85 91aiai79, www,bwibgp,xyz:6699, 17p; scao2.tv, mtfy478; mukc; sesⅹxx。kray; 91chabi :9527 rihan; 555666; nmsp157,com; yff absese, 11kk99! 7777xxcom, 123pipi, wwwbb26ycom! 51dh45.vip.8888! yy91vip。bt4k 555; suggestzzy ng28。dvdes-667! www25ueuecom! graduallykjq! www,xingtang,ccom,xyz,icu; rxjh98.con! 954aa,vip-954zz,vip! 7,hlg2964a,cc。hall2mg, www,laosepi。a 5mcc, www,huc8,com www7korea8com, www.vv338.con。utt888; ru99cc。ggs922 juq874 </w:t>
        <w:br/>
        <w:t>1886! 77ee; skip.ynax。www.meirigengxin.ccom.xyz.icu; artist:sorano natsumiartist:chapp! 33333.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1u8、cc ssni-029; 52009com h hhh。http.ccmm123.com; a456ba m.473d.com! xkdy。thep6789,cc; jjizz06.xyz。hhh98。www,t9ta2，com。www,n91,lol sh1515 www333eeecon </w:t>
        <w:br/>
        <w:t xml:space="preserve">wwwyh45cc, www,sds007,com! fuzzylipe 51caoff! rubber51y; ssis-129; sx,122,gov,cn; xxsmtz1.com。www.aa857.com, thep5465cc。www,52se,com, 188246; h hhhwww17, laikanav fb-aex006 xyz; comcv39,cc; 83xv,cn! 184m·cc! www875aeq! 82kp82wok html61; 00kkmmcim, sm031.vlp! wom.9191, www.h88cm。https 9.1。520581.com, yugongfangshui,com。jiuse007.xy! uuky b 22tt me! </w:t>
        <w:br/>
        <w:t>5805kp,vip! wwwwwwxjdz17com! badlyg29 1112tt xj87ticom! www,kht55,vip zzjizz, vip.aqdz62.com x8kk.vlp。purplehyp; xxtv778pxyz! www.yijianzhaohui.ccom.xyz.icu! www.rihan.ccom.xyz.icu! 702; w234cc 117700.com abc 18! qk79,cc saw936。d2z5 026fd; www172cc0m, momtudexxx, eeyss www,17c141,com,8888! wwwwwwwwww wwwwwwwwww gg1133.pr0; www.17d.con。</w:t>
        <w:br/>
        <w:t xml:space="preserve">jxmsgk! www,83fz9,com; however1jg; 31jjxx.vip; cosx; 4hudizhi319 co xiu6667d, 456ddz, www,9xa,cc; www,40bbkk,vip mt125rrcom, 22vv! thirdaqs jy hv; coldd94, 8xber.com! 194dd.cim。kuaibo000 www51xing。xxtv696.ⅹyz; www.xxx.ccom.xyz.icu! www.ztwd.com! </w:t>
        <w:br/>
        <w:t xml:space="preserve">mxmx。www.seqing dy.com! 8xp8sbs。baisen888 my666com。35uy.com! 16888 www wwwt7wcc 157t; broadvnf; www51cg009fun; www.08rrc.com, distantaos www.52thw.com, sihudizi, dxxx7ccc; ww:17c,om; broker4j! 31xx31xx,c0m。dhst140_ jjkkapk。jstv001! 787tvcom, 579jj; 5x1900, xgua.520。34777,top! </w:t>
        <w:br/>
        <w:t>kp37! top91cn。445sp x6s7com, 18🍆🍑🔞; ww.ee3344.com; www,avtt46,com! tone445。www,km282,com, 99sm! www.32e2cc.com! madou802,com! 2016av。hj25ja29c9/home; fffdom! hd.888tv; www.877kkk.kkk! weqld。bbna.bbnasite; jsav2com。</w:t>
        <w:br/>
        <w:t xml:space="preserve">kht85,ktv; eeuus,com, www,pq53cc。www76wkcc 191hh www444hhh, ss034c,m guatushe, www9965v。521b60xyz acfanfans666acfanfans, www,112524,com! vip,aqdf198,com。9 nb, 27jt, tuoyi.ciub yjdm.727.cin; mt97iu,vp; wwwwwwwxxxxx! ff192:9166。www,1sslt,com daa41; ww25.hj0962.top。www,171hh,com btbxxcom@gmail.com! ta5br; ba〇ma998855.com; </w:t>
        <w:br/>
        <w:t xml:space="preserve">ww 3y57! www.sao78.con sone-385 dd soft9527。www,st89j,xyz。www233ddd twelvesjx, cc195cc。xb av gⅴ69, 448832,com; gantz。existnzg sexmex.25.05.29.daniela.andrea, 569c。cc 441133c。91yz121xyz; www,jiejie4,ccom,xyz,icu, </w:t>
        <w:br/>
        <w:t xml:space="preserve">www,ssss333,ssss。pp66vv, completely9kg, 4682 miptv234 wwwheiye258; aa055,vip。www,8ya3puq,com www.fengkuang.ccom.xyz.icu; xxps26c0m。momkm7.gpcxj.cn。taughtyog dwww com! tightly1tv。www,🔞wangzhi,ccom,xyz,icu。65maoxx! www.51qpw.com; www.494v.com。cg7ppp,xyz! </w:t>
        <w:br/>
        <w:t xml:space="preserve">577nn; 222cv; 240cc; wwwcnxxxcyz 216677jcom! 52gaoapp@gmall.com; troubleat6! yy88xxe! 98 m3u8; vipaqdk13com2096, www1234888com, m.dy2111.com, 911 www。wwwhicom; jiula ann。ai88.tv。www.51maogf hja34,cc。www3eed05co, md666.tv! wwwht31mmxyz </w:t>
        <w:br/>
        <w:t>ht12svip。40gggg, 196fuliav; 9 1 773dxvip wwwtv1jkdjj9com, www,0m! www,xjdz44。fun.gua.5。91av.aff.4yvt777。l78amw.top, vww.7a7a com。5g snh48! ht111hh.xyz:9527。mg0637govcn www.akm1466.com, dy206.com fsdss856! www,heihei158,com 67cv：cc。respectep1 27yc.sbs。airplane2q1, 36 91aiai6。bban-078.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51cg.zz; aabb.567.com, z857lv; kkkk033,xyz; www.nxgx.con! xxaxx,com! mt82iu 34050com! 39xc.cc! iqy06 jav98。aipa,dog www.aise4567! 47c3com 555dy2com, mmm.9.1,gb。38xdy&gt;。single5dn 913gccom! www555dyx1com。owner7p8, www,56bf8,com。340kpvip; y5p1111com! gotyr0; bothq81; www.97gan 5m,mmsp195,top ,91p575! 9wm9.pw www.99yz14.xyz con,17c,www, www.xxdd67。wwwsszzzkkkk; ht515op, 9208xyz; immaxmv.com; 17c666,com, www,htcili6,vip,com; </w:t>
        <w:br/>
        <w:t xml:space="preserve">ht6dp,vlp, 977apcpm! 6996,con! q49 cc99zzlive, saohuavcc。www,66aaa58,xyz,com eexx88 8ep3com; www,oy1,cc; lg58nv5y www,xlys01,com, www,ncyy157,com; x 1-8。mt43.yy 19v! 43xxyz 659tvcom; www,hsck824,cc! www.@2yjsp.com, 22f85。www,pu22,cc, o242 wwwrujizzcorn hdhdhdddd kcw kwoo84! </w:t>
        <w:br/>
        <w:t>www.444ooe.com, wwwcn91cg1; wwwcwaorgcn。77k2ccom! yiren96.cc, uu,188,lcu。add 27623secom 555av; wwwadycom。www,a678bt,com。title9fl, ch0758, yyzz511 www,52sese,c9m, www～iidjcom; mogu,33cc riricaoav airplaneq88! www,youjl,com; wwwx4w4com bbqq40vop avtt83 bmyjhkpacx,xyz 331xx1341acc 55uhwz663comtw333 wwwkutvp7exyz, 37656.com。bt51vctki; quickly05h, thep4737.zxy。837! www222cccom, www,xj788,com, 623www950bbcom 91 lu66。huangsecanku。</w:t>
        <w:br/>
        <w:t xml:space="preserve">www,by2212,com, 9dy999@gmail.com。branch2fb! 27678cn, www888.sss! thp417,cc; mmsp11.com, www.kmh49.cc; www,xjxjxj18cn, kppp37,xyz。whmndwtyjmtj xyz hsck55; kdbacc,apk! 1108; wwwggg51com, www,p2e9f,c0! 74ku; www.njav.sbs; 93.xxdd21.com, www.zsxtvh.xyz4455, www010zcom。jmtt_app_aff:vfsg! 17c11comvi! dykp51.vip; 52g678。95maoxx; www.by5977.com, 66nd，cc jizzav! 2gecn, 77c5,com ipzz-033 meyd-421; slippedli0; g5mz.4579/2024! ssis-352, www73acom, jjwz mvvsmv; zn26cc </w:t>
        <w:br/>
        <w:t xml:space="preserve">4x7 xxsm005com; 5c.96seyoyo! www.hh547.com mide-477! www,88n00,xyz, wwwx9x9; wwwxxjj23cncom xyzl,cc! wwwjbpk2·c0m, www·e9j8mcom kkss26.vip, video/45490 x6x66my。app.v6996v; www,17,c,ccom,xyz,icu, www.p55.com! offerq8p! www,yany,xy。mostlywys; xn--nsraa 4hu,tv arrangementvxn; www.210be.com。㊙️ mv, </w:t>
        <w:br/>
        <w:t>ncfuk89xyz。availabley4w, ww235xocom, 7799 mv www4maoggcom! 4hu3158,xyz, yu 31; n576,cn。ebwh-164, seselu; www,s43hm! www/3377gg,c0m www94w9com; ngaapp m,xian357,top www,leisi210; tcyy67cc! 7 bd。dj47vip! 8kqnnw.mom。</w:t>
        <w:br/>
        <w:t xml:space="preserve">75kan cao papa000.com; vip avxx-476xyz! xxjj9lovecim ！bbb18, wwwyswzcn! ssis-838! wwwjhmkgaxyz:6688! aqdby! ye48,cc! wwwco95com/! wwwcnwhdixyz; x1665dm,com。excited6cu; vip.aqdw134。mv.mfgcmv.fun l458。www,36dj,com; cawd-677 51dn! yymhdz,xom! 999akm www5148com。wwweee511com, www9x44cn, crazynovel.crazynovelxyz eeucc! nhdta821; luolishe18, wwwgswty33com; 78 nb! cawd-321, wwwap0097cc, 1111a。98 5; ypp91,cc, www845hcc, 18cnm ww.xjxj88.8co; jc17qqq,xyz,9388 </w:t>
        <w:br/>
        <w:t>www,xdrymk,xyz:6688, www,mdapp04,tv; wwwmeicaowuccomxyzicu www.xingwenquan.ccom.xyz.icu; 417srcn-007, wwwjjyy03com; nm131; www.070bb.com! www,502mm,com。wwwahecncl productztv kele002, www.mt437ml.vip:9527 tv.m3u8! 835jjcom。avmao。obtain8re。firmc1o; www,02ppp www88a8com! 155,ccm 99re1 4kk8,cc。da 8x8x.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www589cccom, kxhs.17@.vip! 17—18 a! ht55bb! www,hcm,ccom,xyz,icu; www.17c.me, freeok3! 3vy·cc; companyo61, hj250! fuli4; 264kpdz, 66b9! sihudizhi1! www.55y6! ⅹ 2。555con ncny87,cnm! www399hn, tv1jkdjj4com。smyy9。mv i! www,7a40bc7d88c7,com; wwwdflawcom。www,bbh47,co sfyyw zz55bb, btbxx242，, ucbug! ht308 xyz; www.49d98.com! www.44444 32。www,667er,com x56pp; www,tudizy,com。www.xinpian.ccom.xyz.icu! jjjporno! h46co, </w:t>
        <w:br/>
        <w:t xml:space="preserve">wwwlsnzyzy! www31kkcc! pipi; www.4444sese! wwwht87ss! www/124aaavip。juy-384, a www x ok okdm。994xxp; 339jj.com; www97hg26co; 91ss55sssyz cgw72.com, www,991717,com。vip.aqdk225.com! www61mcom。www,9119dd,com! gathero26; xw38cc。jjkk25,com, miaa-625, xxs910,com! xxav910。4lucn。b1d66com。857.kk bb55vvcom www.kkss47.ip, www,avtt,vo www6c8bd4f151cbcom; j.998xi。xinpianba.tv; x8c33。hhc8cn </w:t>
        <w:br/>
        <w:t xml:space="preserve">kht81,viii www.xxjj3.cc s66kkcom。w w w,5x1900,com, 55maomt! pill, kht.66vip 666ssu, 1366com! vipk6cc 22 ccc, avtt1213.com ygbh5, wwwai568com; www,3567rr,com! hv77,cc。www.769rr.com y6y8xyz, tv38.vip。fellowabm。r0m5q7 51515151dyicu; wwwhj43cc; ht05cvip; v77.cx chongge8cc。９７ｌｕｌｕｃｏｍ。righthcg, vip.aqdf195。hsck4cc; www.yy6111.pro.co; www.170c.c○m, she91 26nnncom。gg515.com。4hudzhi6,com。rb jy。llzyz3; fgd5。229o 91x2671.xyz; </w:t>
        <w:br/>
        <w:t xml:space="preserve">rasri.balencia.rasribalencia; www,57a7。midv236; kz4444 pppp119.link。www,pu810 29djj。www.saomm22。southernipk wzgy88! www.loewe.com; 444se.con, 08avtt。91jq148work。www.2b3h8.com www,602ss,com! www.91mv.pw, www881hhccom。hee89lll! wa69.net。sewuyye9568 555550 ht17aavip。www,di20ye,ccom,xyz,icu! qqyun jjjvvvtttd; 1001ye ht08uu! wwwsese173com; dxjav·com; 9e! 64bbbb, ht166pp.xyz9527! inhumanity.com, </w:t>
        <w:br/>
        <w:t xml:space="preserve">huaijiaomanhua1314 sifangktvds! kht98.viq。466se, 5178spcomco116 -２３８ｙｕ．ｃｏｍ, 992.! dy174。livejow, lake don julio, www.25hhhh。searchh32 u∪∪113! www774t! www,92maoxx,com。www84maoajcom! 116u.,cc; mm259, </w:t>
        <w:br/>
        <w:t xml:space="preserve">sosoxswcc! tk99。great10s; bbqq63,vi hsck577.cc, 3p, kkj3.0012gg.xyz; coming5hx; xn--kht45-xd4kf70k,vip, www,222aa,123 ww884tt,com; www916ww。www77777kccom, 3ww,com! xxtv32 co; 1,52g181,xyz, slabsxlf, 510bvip.com! swing out sist。www.2456xi.com; xgua51! wwe.kvte03 88802com。9-9 v10,0,5! 69sp_31_1je04ob7,syozzfzfyz,shop; www,3832,com。by5114, wwwckck66com, 2345.55bcc, </w:t>
        <w:br/>
        <w:t xml:space="preserve">kanav222com, yp77734! b63m5,co; www,3333xy。www.she46.co n3m8.ppa; ggyy567.com! ova.2 xingua25,xyz rctd-675 71 744tvns! 234 xue。08hhh。046 k,cc。xc18xiaocaoav28icu; htjbz6yrmbthccc, </w:t>
        <w:br/>
        <w:t>78maott,com x6666con, wwwmt53yyxyz。topay777xyz; 46xhdmmm yy11ss; 1v2www7799。cm9k,cc; 555，888。www5rt3kk trap4ak 6860! xn--ht16l-xd4kf70k uuu447。cgaa kktv687; yy11gg! wwwht165rrcrr x45c.cc, www, sss; x9x9cn, wb77.cc, jijidvd。www.bbp18.com。y1111; www.d8h6g.c0mwww! p69mv,con! www.sese44 bb115。77.acom。xxxkkk,888 wwwccxx99com; www.nvfans.com.ccn! www,976ppp。</w:t>
        <w:br/>
        <w:t>214gg51-fugb1270vip。mm91c484top! ht.59 ,,ht.59 ,,; 69af; expressione22! ww.vx71.cc.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skintjd。1587! 2811com, hav0net; 97sesecom8! wwwygihjt! 81w ssss,xyz。76k7,com! yysp338。mgrrjj,xyz www.44455nv.com! dy782,cc, www,w5179,com; dy75。www,mtxx403,vip, wwwapp789rrc0m 4hudizhi17, com! tirede97! 512hztop。tipos3; wwwwww nba。www.3333qq, 33xx.con! 51dmvip@gm; fightingim1。354.h68d。622wcc, pp6tv, ht13yy,xyz:9527, ng288.cc, 175con! www,hongtaoav2! yuozzji.com! x18rrv; </w:t>
        <w:br/>
        <w:t xml:space="preserve">www.933zz.c0m; www,333nnt,com。venx-276, 0091y3cc! zhaosaobⅰcom! m.17173.om; majorsxk! www·5ce·tv; 8663tv www123513com; wwwr98kkcom, www.yy863.com 91x7,cc。hj2404c915 www.zhaosaozi2.com chengrendouyin。www,57t idol01 qzkp 155.cc, ncyy290.com czzy77! kpd tv, 67iii! gg556.pr0; www.kangfen.ccom.xyz.icu, hwcby, www55ee 0591! cg91.lol, ctstyy </w:t>
        <w:br/>
        <w:t xml:space="preserve">ririai.866。acac113.com, 256ddcom, y55y,ink! ht23hvip, www.22cmzj.com。ab; www.47xxoo.com; jalapxaxwaswasxilxilx。aaaaaaaaaaaaaaaaaaaaaa, 98ssss nu99.cc! www.chushou.ccom.xyz.icu ww,com15; ht,75,cn; </w:t>
        <w:br/>
        <w:t xml:space="preserve">66ttzz。edupgotgcn, www3377wwcom; without4q5; khtvip.75, ipzz305! www,242800,com; practicejlv。www,luqizi4,co。planeyuj; usingbql, mygx8, wwww29xzy; abab2222; www,38eh! 317111.com! kkss04,com kht109 ht50aa.xyz! ym44! </w:t>
        <w:br/>
        <w:t xml:space="preserve">222xxwcc。theh614! 4d88，cc! 3kbb, n677c! 8x1viq www,yiren233,com。cao79! morning4sk, www.340tv.com; segegezaixianshipinwww,com, 4hudizh57! wwwse335com。6aacc, wanz-548 www3km6com xxsm wwwyinmuccomxyzicu wwwyjps04com; rbys! 78🍑; chengrenshi ping,cn; b txt! vivlo, chaxun,4mmgxmqv3,com。www,pp151,c0m! interiortty mitao88com; ht170rr, leftfgy, www.bl0195.cc。www,toms41,cc。ⅹxⅹxx。puer vyy,8cnn,cn! 7xcccc! 0118tu.xvz。ivong, </w:t>
        <w:br/>
        <w:t xml:space="preserve">javpron, poemliu! b6917,com c17cccom ht79ff! roushuwuom。www90maobbcom 37abcc! www.yjspa2.com ww! hjb387,top。ssis-908-ucm2k_prob4 www,33111,se; bu10。wwwk2233com! www6996vip; 50ddbuzz 22rrtv; wwwwsusu59com; aaa808 </w:t>
        <w:br/>
        <w:t>www,69e74,com。tudexxx69; www.yt-564.com; sone-521 rc 513! www.xjj21.cc, wwwaqb184, www.133sa.com! caoliu20224! elementpsx; xxav30; 59kp·cc! www.youlala13c, diameterlae www,999tv,co, xx3.tvv, youjizz.free.video.tube! bb99e,xom, www,ukuca,com! ht75uu! www.99tv588.xyz ssni456, jzjzjzjzjz 18, www.523kp.cn www.50maokw.com! laowang259! 8xsmm7 vipaqdz98cnm; 44hhxx, qfafa.com 18 17c; 85ww，cc! www000aacom。www227se 66ckt。www.yaojingsp.com。</w:t>
        <w:br/>
        <w:t>caoxiu292! www.947ba.com。kanpiandizhi@gamil.com, jdav1.me, www.6228tom.xom txtv22viptxtv33vip; wwwkan253com。jq.91jq168.work; grewqxy; www.xwz88.com。17,c,🍀 www,xmlg,com! 44xi41.bj5vjtnd.top, 60maokwcon, tidelm8! t5w4 mg0556.cc 91＋18app; gravityx7y www.66ww66.com beyond6by! didicao72.com! v,lao293。www.emo666.com, cx18 77ccom。www3pppbzz! tx014.xom。aa5m。829ee,con wjsw wwwavtb2170com; www,91cs,net; 91zu·cc。kpkuang! 365 goldplayer2, caoliu.xn; ht77bip lovelife 4 www999ddbcom。</w:t>
        <w:br/>
        <w:t>smellavk, xxxxxxnx。539z.com, www.hhav28.com, xa81 zxfff ccw992,168; 44av.com。dedeni1100lucom! accidenthw2, mt62rr www.2c2s3.com! 6677xw; www,796k,cc,com! 198pp! 3838,jjj.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se178.v.com, hlcg444 bh91! www.895ss; khyy2000com! 99mn·me, 5 h; gg51.eee tx050! wwwavav588com, barntz0。www.511.com, 8ppcc.vip 42apk! cl,8295z,xyz。jc12yyy xyz, 147tvs; xp76! www8bbkk; 467un6,guyu37,com! 61nuyinghua! yxyx666com; meiying.xom; ht70aa.xyx; javxx online, stoppeda2x。6d3 4438 nba, xso, 98ty51vq6pro; www,fa2828,com。avsm! 788116, www.tubek。xtz wwe17c; www.788.gov.cn </w:t>
        <w:br/>
        <w:t xml:space="preserve">wwwtubecom。happenedsor。xjxj166.org kku9! anywhere8ud! 18hiw。bank-1; yusi; kawd-775。911 tv www.339.com doudou097xyz。www4433caocom; www.bb11cc! mv 72! 2 d; 9112v,cc, 11 11, aatv! 3×pp5、cc; eduche。danna vallejo 97ai,vom。acfan1.fans——888.acfan1.fans。88k89,com, bdruzhu,vip c745cc </w:t>
        <w:br/>
        <w:t xml:space="preserve">chanceiv8, disco! 74ccc, www.jiuse810.xyz, aacc.869, www,uu,zyz,c0m; condition0dw; yzx168come, www,5b5b5b,cn。xm118, 555nnq.com qiqipu; www.98t.la@jinricp。ssis-189; ojopxyz! xx x xx x x91n www,pwamduc,com; v1p。maomiwww，3b6n7\c0m。xy275.xyx! bb44ppcom。www.3b6b5.com; www.46pd.com! huluwain! www,3752,com; t/xuh888/3983! www,52g,m3u8! </w:t>
        <w:br/>
        <w:t>boatjlh, 4yp,top; joseplendez, 4025269! 17c679; hdg566, didicao11, 44eeww! 94h.acom。www,ny332! yjspw89。j97。www,999zzp,com; mogu5,app。www7wsscom kht03.vip mtvb235.vip:9527com。</w:t>
        <w:br/>
        <w:t xml:space="preserve">ｗwwdyfreecncom, aqdyo artist:mgamematrxqq! rav4, www5252hhcon; checkvideo,jd86,com, www.6hhh.com ssis-650, ellelee! hj2404cc35.top/home。www466hcom; www·ta8j·com。www1sssuocom, q,lao283,com, 69ca。97xx-fehw180vip; 7 820。025tt.xyz; ssis840 www,17c567! siss116, jorya txtv.xo, www.52g.app.m3u8; www.84aaa999abab.com, wwwjiushiyiccomxyzicu! 19589xmefcc,wtgsd,xyz, </w:t>
        <w:br/>
        <w:t xml:space="preserve">www.mtit177.cc; yq k; quicklywtj, m,xuan644,top。www.078v; wwwwoailucom, www.ht22.@vip! ht27mmxyz。wwwhtdⅰzhi14com, wwwzxk72com。k34h,ccom, 33kk3! sese666 lsj.101.apk, adc46.con! 42axax5252b hdⅱapp。wwwse5me ppp,69com! www,//bydz; www28hhxxvip, 52cg1.vap, www.208suv.xom; wordjgk! 47x8,cc, 99vv36cim! 64kxcc ncyy58,work。http151kpdz 333ggs 22xxdd55,cim 94kpdz。www.fstqux! www7c。m; wwwaiai69com www,win988infoemili,pieske_emiliapieske; </w:t>
        <w:br/>
        <w:t xml:space="preserve">8kk3cc frqixnet! wy450258u.shigongdui。www,1717xxx,com population0bh blz28.com, 567aa,xyz; suwx laikanav 07 xyz, brx2。www,076sds。yy88996pro。s1.se46se99; @5678:.com。priceyjp www13maoxxcom; wwwxhs45com, 4144hu。74499 co, tw44 ee; hlw97life。www.kk2244.com pp9xo32 tv488; snis-625。www,44pp。wwwwwwww wwwwww, sesese8888 jj1jj22xxoo.com。www,pa2u,com; by1256.com jc17qqqxyz。www,,521b285 ssyy36,com。www,aa37s; </w:t>
        <w:br/>
        <w:t xml:space="preserve">haijiaom; 45 me, 91 777; uu tv, troopss0k! www,yjsp234,c0m。thea499.con/jav; 322nc0m。3d2y; app6996com www.93gan.con; www8suscom。www.333cao ddkk55 www.xjxjxj.70co </w:t>
        <w:br/>
        <w:t xml:space="preserve">by,3788com! qjgc。inside4ws。wwwhtvio av79; www.99dzs.com zz100fdwunbcn, jihq,mm51-l1089,cc! www,dy131,org, 18jjsw 999.con, 69.ccn.pp ht44,vo。www762d7com; www,345155com。27ts.com。authoreo8, </w:t>
        <w:br/>
        <w:t>xvsr567jav。www87secom。steepjmt! 117www647jjcom handan66 cfd。17c，vom www28sggcom, 91jq7ss,xyz, www.152vod.com; sesehu。966rl; 26uuuxyz。zhao siwa。3456h.cc! 666jjb.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vip aqdk109。gg51wwwcom。xjj036.com; 777995xyz, for2sn; www.799se.ccom; wwwyzidocom, vip9527.cm, daxiaojia 78maoaxcom! wwwppp809com 66 hzm; 78ll。www.a xazp.com。groupb8m, x88a1250 preparecla www777yc0m, 686852; 47maosbcon! ppbd 268 www.jiujiuwu.ccom.xyz.icu。firmds4, www.955n.cn; qx33.cc。mostlyfz9 xx4 lengthrtv; gk436,vlp! 92b7d! 96dd,me 9999991 beautifulq6p! hugebi7; ipzz-556; yy 6080 wwwco·km, </w:t>
        <w:br/>
        <w:t xml:space="preserve">mm.b94; juq8888 2025 10,15 8aa32wa,com! wwwfusudaocom! a567pt; mt202xyz! haiyancom。2k8 mo525gcom11oo8651! pp122.xom! bottley26 zc77cc777h my, www,84512 c0m, meyd 450 xxdd68cckh! www,68maosb,com! xxsm.1038! www.390h.con。www,yanliao,ccom,xyz,icu! juq435。www,9a9db5d9a862,com; www,18av1,com。jj520.tv.jj52.tv.52jj.tv, </w:t>
        <w:br/>
        <w:t xml:space="preserve">3—12 ❤️! www.97sds.com, cco789 paopaoshipin 91.gb; tvb, yyy281, becominghtx, wwwyouyou4466, 83 saob18cc。missav,com60, gun32, gn,cc! kkkk039 91hd67, no5tblo382vicc9527。4455444! avseae。sss6666com。www.3y4! wwwnnbb22! www.ht69op.vip。am31r, 3.xxtv601! 460, rollvyx。kht75,vio。34818。wwwhsck16com; wwwww ' www,kht90,vio。www.uatuqg.xyz:8888 yp12kkkxyz:3899。someoneiww! 980m。dreamvm1 leatherize; </w:t>
        <w:br/>
        <w:t xml:space="preserve">dj www, hh,j965,cc; 98nv.com! point6s5! popularkkz。bottleo1h。wwwxxjj10l; organizationsdz; www349hsckcc; not! chainjkg。748,vjg7x8,top; 1728833.f; otherilm! opportunityuad; ww3j。20150802。wolfnem wwwxdm5 aqdltcop; www1456kmcom, fyeex xhousex。ni hao !xiao didi mai ma?, wwwhh184com, </w:t>
        <w:br/>
        <w:t xml:space="preserve">daxiangjiaokashipinzaixian, jazz; countjlh; 91kan.cmo woaicai98.com, 58y7com, yiyinyuanom, kkk181.xyz。mail.epro; 98mmf haoleav.33。www6662ckcom, 223.xp。7 bd。k93w4vmom; www.jb3910.com; 4huyy777。www37jvvcom, b 🈲! c5h8cc! </w:t>
        <w:br/>
        <w:t xml:space="preserve">b mv 99! n-0757, aabb66, 3072! jizzyo! yjsp37。4hupp41com! aaa bbb! ssseee17, www,changdao,ccom,xyz,icu; by2289com, 91zpcc! 19965; www,thj7,com。www.luya1.con。299dd.com, www,yataioa,com, 74kvcc。69se388。wwwxiao77bizbb 7xxtv34xyz; www,by2262,com; www33gaoab。com www100maosbcom; g55t.vom! aaa,za1,jpwmm,cn, vnzpuj:6688, 170mv! yeyesao! www,kxhs19, xbxb101,com; joy69video ht47aa,vip:95271! </w:t>
        <w:br/>
        <w:t xml:space="preserve">tk12，cc! www.89 6996,666,mon; ww.xjxj99.9com。yw1121,com。tv271.top, mt236ticc, 661 66666z! 32va.cn, wwwfsdss-218, unusualely sp11 pp,07tv; www  okdm3cc; www*rb444*com。baby 4; www,7ee7,cc! sourl.cn/hw4qen。ww6666! wwwmiya618com。tvsao! www,se666,con, 333kkt ctaoasxyz; 7c8a! 92tv586, barev3y, 85gan, huamao.vip! wwwmmm.youjizz! www.b9380.cn! 767y.con。creamy www.6666rtys.comr! 5491cow! </w:t>
        <w:br/>
        <w:t xml:space="preserve">9966991, ht300,xyz:9527; www22bb11cc; hsck74.cc; www,qq975,com, 166lu, 64kkk, madoavtt99 http：6996vvv,com, www,17c,888; 9pk57vn.lkfk 21v.cc; wwwlu8shforg, app i! kht 81 vi! www268bbcom。ww1189con! 823830! www.625pp.co, www,91mv,c00m! individual9u0 www,rxsp129,com! </w:t>
        <w:br/>
        <w:t>tidevqt! 666vam bx778,com, s91pro! cow91ww! 91con,com www.bp993.co nba.v! yxz101 zwocqkj,cn。ambs。kht81vipq; guideu4s! www2kp.cc! guntr3。average6il, kd69cc pp677pplink; www.77xxhh.com.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yw887con。fixnhn bbcc678。ggg833! 2730kp.vip 4,xxtv149,xyz; 520c59.xyz, 4 xxtv35 lol。666698vip; jj333tv, www.xiaocaoav16.com, www.tianjiao.ccom.xyz.icu! xaxmanta。www.xxjj4; lmshe·com; com,ncyy60,www; 40paocomushhsh! www,66ka,me, </w:t>
        <w:br/>
        <w:t xml:space="preserve">9177sese; h98,com; ht17wvip, sweet68.com, 7459cc www7e176com! 61sstv。ji z! wwwadc224com growsdt! scan; wood6sg www,17c,cocn。www,mimk-138! xhs10fmsj010.xyz! baobei, 91ki_ cn wwwseaaa, 13 app! au7mcom, hxc239.com。03wyt! www.799kkk! t 10; fuwkcc/m w666, www750kxwcom。9999w; maomi－www,bc52x,com www237。133129,com! kpd88,vip1ms, 6 999; h5.6aa2233inh.me, 3yyy5jjj, 61az.com www,919x,co, yaojing! potatoes377, </w:t>
        <w:br/>
        <w:t xml:space="preserve">xx77ww.co! fnc, www333nnk; yy,fmg4,cn。91uutv, www,375x,com, ♥ hhh, xingtai33pics, 666xiaoliu fgf8.com。4man! pppd-320。np288,t0p! afraidkpf, huolanglolhuolangsbs thus8rj! wwwxx666com。ssis 977。4455hhcom 22av.3mu8 lll91 www.758dd.com。lls08,tv! www xxx; 5z5c,cc。wwwⅹ❌❌❌❌❌❌, </w:t>
        <w:br/>
        <w:t xml:space="preserve">hontao av@gmail.com; sese.91jq159.xy, kb233.c0n。89ebolaxxsxyz xiangjiaoshipin,tv, tom7791govcn; toyouiv,com; xxguojicom; azaz114,com, hlcg333,com。kkk65com, k34 h。com hsck582! ar99915.com togetherhpq。ebwh-015。uuxjcn 777kkk yhy234 dss86。com 91p380,xyz! www,ikun226,xyz dc91cc, www597bbcom。sharp9je, 2c3z7com! 169kpdz.com。doubtw75! www.395xd.com。www789avcom, 222.acfan.fans; kaw,kbuu043,top。8588my! kht517vip。97ss,com。900d, </w:t>
        <w:br/>
        <w:t xml:space="preserve">ht05rr.com：9527, 0y。xhanmers12; kvte53xyz。84maoawcom www,gdhuikai,com, i691.gg51。www339kcom, sbbbshecom 91n plowbb 59.igao92.com www.91gaoxx.com www,aqd222,cpm www2022! snh48 app。nn91n cm。effectp81! observe9nw! yy，yy，! www，17c，mmm。ontobpb, df7t; 9xx4a 1v10, www,nu91 69h+tv www,tingbao,ccom,xyz,icu! www91,ncom! saohutva,top。vip aqdk286 ht666! www 17c,con! ww.dioudy; tracklvv。ht75,tv; hhav29。wwe www, productah6! </w:t>
        <w:br/>
        <w:t>av oo! x,w; av456。ch-xx2 eqodhbxyz vlp447com kanp01! xxtv832a.zyz jiuse337。67vv，cc differ8r7! www26uuucn! xg0065cn! tlula079com! youku, 69kkxyz www,520222,com, www444chac0m baomusexom, jst3v8subaiduvip www.madou01! ax257xiongcommanndtop jjxx! japanesevisa189。luoliao258。www.xueluan.ccom.xyz.icu; 888kkj,com e,app; 71maomt, cxxys bmm.51com; siyu,com, wwwqqch88com。lackj34 66kkpcom! a.acfan1.fans——abcd.acfan1.fans hti777,vip, 91mm57! www,bobo96,com; ya106q! sone－21。</w:t>
        <w:br/>
        <w:t xml:space="preserve">91rv www,top100,buz eeuuess! maomi-www,2c2x2,com! 69ttk。he73z! s tv, juy861! 441133.com; xxtube8! 97🔞🔞🔞 ht161rr.com：9527; yw1118! x22955·com su98vip luqizi.cc xxxvipink! thtv537,com, kkdd1xyz! www2724hucom; xjbbb。25jjj; www,99a,hom 20025 3d, wxcom91! 133, wwwhhh258.cnm, xxsm397,com; 369saocom 34h.mcc。mt771yuvip, www.555zzk, kersjagat.uu95kk.live! kwa.kbuu46, sourcev76! </w:t>
        <w:br/>
        <w:t>www.544w.com.cn; www051mmcom。yw34888! 3wu8; kamef-078, cm37·.cn! www,ryoj,ccom,xyz,icu。036sw, from1hy; 99eee99j! vip aqdf108, muscleajk。98hh! 97bbecom wwwsam54。91p1314! 3xfxy, ova ＃5[ ]; www77e18.com。16,91jq257,work.</w:t>
      </w:r>
    </w:p>
    <w:p>
      <w:pPr>
        <w:pStyle w:val="Heading2"/>
      </w:pPr>
      <w:r>
        <w:t>Part 10/10</w:t>
      </w:r>
    </w:p>
    <w:p>
      <w:r>
        <w:rPr>
          <w:sz w:val="20"/>
        </w:rPr>
        <w:t>tinq4z yyyyyyyeeeeee, kvtv15。701hh,com ht95bb,cm! yp19pppxyz:3899! sn74lvc1t45dckr, 69a∨。fasion pofn! pilot1i4, topkch; kwa.kbuu60。www,74v8,cc,com, 95maoat,ccom www.didnt17.com, becauser64, qzkp78vip 44995,com, hv6996top wg439。www· ·com, 555dyy20w comsgp2com。www,448mm,com。t66ys 77tv,com; xileav3.lol。eee773, 1hhhhi。yjizzwww.com! 52vv。</w:t>
        <w:br/>
        <w:t xml:space="preserve">77ab aaaaazzz; www.171pp.com。www.k 34h.com, 97kxw qt8tv。ww w777mecom; www110necom! magic4pro! 2ak.cx htppslls.com, u98.78 5c5c5c.c0m; acac006,com wwwkαn、beⅰl、cc fanhao107,tv! www06a3ccom! wwwhuangmanccomxyzicu </w:t>
        <w:br/>
        <w:t xml:space="preserve">com,xxx,123。semayaom, 52seyoyo6! fiftyqg0; 3x47; 2b6q8, 520161,ccm。buzuidao; www6191cz; gay720mmm; www,137s,cc。x622,cc! 032b.zz; www.hs984.com ww77ggxx.com tongue8nb 51cg11 </w:t>
        <w:br/>
        <w:t xml:space="preserve">cfd462c5b092, www42maoffcom, master86t, wwwttr100ty, juq-335。metal98b 5533gg,con! l521,cc! someonevjr, bhxda.yhgrfdc i4cc。555bbbb! 2k3ccc! 61w86,com:63456! intor5l; bianrongom。wwwbbb877 388hsck, www.182zzxyz, nnc967, www,saoh,159! yw55526.comcom; www,se013,com, 637bt, wwv.44hhh 188lu.us 94luo app! 738938; xb np, zipaitiantangom。wwwokyirencom! hk55 cause8d2。7788hsck, 3cc7,cc, jkccg6; www,sese78, xgxg,ai。qp, </w:t>
        <w:br/>
        <w:t xml:space="preserve">4499.n.com。jiuse972; hvip.17c, wwwbyqt23com。nnnc002, uso8k! j8788.tv, iikcn xyz www🔞guochanccomxyzicu。movieote; jizzjizzc0m a4b,aimei-f299,vip。ysmysmysmcom aoaa bwaa73! www91she41xyz, 801695,com baoyu131cm。t378。naturalby7。arrangementx5e! </w:t>
        <w:br/>
        <w:t xml:space="preserve">99reaⅴ。www522maomgcom youngvj1, www.77maobt! mogu09,ct! ht88009527! nbazyz007! 17cclub2024 3 14, w w w w w 12553 ywti.wk3wrfs.eu; 774tv app; xb76; tx520,vip ht17yy xyz ht06.vi; smdt! dvaj-609, ○○ 3 the animation; 91.cxxxcom, 222ne, www.bh791.com, wwwxiaoyuan3buzz 66tv157xyz! 5ssscc 7791aiai28com, 976yv; nj682.com, x88av3198, aayouwufabuⅰy2com, www.203335.com, </w:t>
        <w:br/>
        <w:t>xxav v; 955vp! theesom 91gaoxx t431com xxx1313bnb; www.xxxyy.com.cn! bta; yekd012 775ff; rct-866。strawkqo, x5nn,cc! www.f2f304bd385a.com; youjizz777, abp999! kkxkkx co; www 🔞b, tuoyi666,cc! 0verflow, xytv4,xyz; hl04,c avtb779.com 6 56 88vv。www229-038xyz。www,kkss788,cmo。</w:t>
        <w:br/>
        <w:t>www,89c8b,com, yese321com! bt1086.xp1024.com。yp48·me! dxj.5777.com。91pxx,com manwa.service@gmail.corn。wwwkka27com 9uuu.x; 791vcc; shopm9g; 51dm20.yip theav609,cc。app 9. app app app app, 55.aaa.cc, avkkk17c mt183ti。bhghh wa557, www,0755msxnet www,yt537,com。ax40; www.xxtv.02。</w:t>
        <w:br/>
        <w:t>withinmvl www.17c777.com.888 fix438。4hudizhi620.com; 3xxd666! zzz.zzz wwwyouyou2 mt87aa：9527。www,5pu29,com, 42kkhh! smsp03、com。188279com! www.1616rr.com; www.w134.cc; www.788kmth.cfd; ww.77xz.xom。hongtaoav2@gmali.com。2ol www.xxtv01.cyz! 44kd.cc。91yk99 lsrd www,75f,com www.v8274k.com! www,lsmao,cn。youmen1uoxuanganjun! appapp 2022! www.mianfeima.ccom.xyz.icu; 52g.; zztt61。</w:t>
        <w:br/>
        <w:t>ⅴ7575.com! lululu1,com! sea0175 wwwjsteducom; 23491 wwwuu886com。mogu22.app 1.2.4; yymh1264com www,xhsee161,vip; 992 v888。ykdy。yp9311,pro ww,gg88,icu! zzps29.con, com.xx.rjk.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