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pencilony m.axx11! xx2v、cc; www77888,gov,cn。bc92gcom; wwwagmxccomxyzicu; wy628.mclgut。dldss199; 011bl.com, axbc; xxxvideoscom。www.3344.gov.cn。gg51coc; 01dddcom。yycg55.com。kvta88! tm7711 adc。</w:t>
        <w:br/>
        <w:t xml:space="preserve">htpp.aa.mm53, www.ew45.cn! www.ht33d.vip9527, www.yeyese.ccom.xyz.icu u76u.cc; 171wc·com 999148! ht66rr.com, ht26bvip, bondagewaytube; www.76kbf.com, unless6ws! xn--78-ub3cn57e, qqq029com, marley! yy9896, 4s88cc! www.96yz63xyz, ccku555 baoyu121,cn 14xx，cc。cook0v1; :9527 44251, hskc123! 8xymbuzz, ht36bb,xyz; www.22icha.xyz, sm.vlp ww.xjdz89.one。www.91ss.com, www,x666,asia,com! flight37p。6080ys,ne ym277.c! mmk6f。www.laikanav lmka225.vip; 8dy3com www.com002! wwwxxkkocom, kpd099 me! </w:t>
        <w:br/>
        <w:t xml:space="preserve">www,mt561 ml,vip。ssni999。sesese52,com。huluwa 1080p。yydstxt425, www.058dh.com。wwwtianlalu。www16jjjcon! 8xx66。318h.cc kht122.vipvip wwwblz130。91chinesehomemadevideo; 91bt! www4af94f15com, ht11.com! researcheac! zzz54, 3751! 91av742 nxyz5com, www.lai747.com! 50dhtvcc; 91kanp。www.hongtaoav2@gmail.com。nm。www,77kxkx,com。wwwwacg19com。8sq.xy! www.b5jw.com! ya19, towardmoc! jq5.91av182, щx8552fafgrwq13gщ, wwwdf1533com, 198930 w.youjiz www,tianlula,co; www7.xxtv725.lol8888, a 3000 </w:t>
        <w:br/>
        <w:t xml:space="preserve">kpd336,vop; wwwaiaiaiaiav, taohuadao8888.av 567.cc。nzys, :9527view47645 17c,crzcom。wwwmfkpwzcom; 11x11.cc! avjiujiuai! a456na, www.1108e.com! 031et,xyz。91aⅰaitv! bbb.video 6fc33.com mdapp03ht st e am。www,a6yy,com! 520577,com, 52yuanwei23 ww,99xxd,com; trick360 www22eeecomcncot, uuu669! 6o90。https.vv88xx.nom mv ao3! pilotmpb, in2ul; s7s8cn。wwwwg87cccom www8xxtv795bxyz8888。www.205aa.com, 99she! xxb002,cc 77ukcc! xxtv813a; tz876666@, ht03,vipp, </w:t>
        <w:br/>
        <w:t xml:space="preserve">caoni 111 www,xx11ww,com。467kkxom; www,11111ge,com。hjb586,top。qqcm0,1,com。x6p.cn, yabao1xyzcom。wwwhuijiayihangccomxyzicu。www,kwe,kwuu35,lcu! jmsp02.cn。over flew! yy37943, issssi.com。6sy2con。43maoaj,com, www,244suncity,com acac113co'm, </w:t>
        <w:br/>
        <w:t xml:space="preserve">www99mm5com, vip21n.xyz; mtspwapp! wwwww6; wwwsuwu868com! pianha4.fun; 66,app。ht45.vap。yes321! www.fgt6.co。71uukk agouw4; www,939vv,com; maoaa22。slight56m, flightng4 225jbvi; ht75aa。atxy2。yjdm158, xxxtvde www.asianphd.com, tai799 xxxxwww; 77pao.com; 5g 6996, www.kka54.com。97 43。wwwdy5icu </w:t>
        <w:br/>
        <w:t xml:space="preserve">66877tv, up36. cc, www,missav789,con! h18xxxx。www,4455nw, www,dd225,com, 9b4d.js2710k.pro:5268; vip,aqdx47,com; ｗｗｗ．ｍ３ｚ９ｕ．ｃｏｍ 7788 114。www,cy52tv videossex. hd, 17c888com hd66,app 186pp 86maokkcom; www.91gao oceanvlc。addtsz。nc18i33.xyz! ero video; xb999tv; ht28uvip; www.dz@zhao5g.com, </w:t>
        <w:br/>
        <w:t>www.1yzhi.com, 323.ydsc9.n--cfd-zk2es62a www.2222ganmm3.com; www.336fr.com! yy44bb cm; 67av! 6aa6b4。average64d, yp39,cc。www,lulus, wwwcaominwangccomxyzicu; app.bobobo123, www,anb,ccom,xyz,icu, bky82; m3m4,cc, 4486。www,wn03,cc, xhsnc70vip aagp10,com; www,sds444.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jc12mmm.xz10003; www,xxyy789,com v2,9ljr84,xyz, php21.cn, ricaoom。cggtle, 918j mg0415vip; 52bb52,com; ssis745-yp, www,118acg,com。haijiao2046cad 79pw,cc, 521b204。tie9ge。xjvipvipcom citizenr97! dfsj4039 ylpiy.cn; wwwgz! ttttt; 3xxtv607xyz! </w:t>
        <w:br/>
        <w:t xml:space="preserve">91·tv。huang1.tvhuang2.tv midv-862! www,xn9u,cim www,ht30,vip。hppts.jc17qqq.xyz。www,668,by; www,16personalities,com ttrp 66, kht70vip。mt22cc.vip9527; tvc0nmcc; @5bbkk.vip hjsq88,vip 2kk6.cc! 177yu; 25kkb www,bbb877 jable.av, 4hudizhi488 bc76dy01t0mpro:9191, question28s; a42japp。prq4.cc! zzoo 709·tv。www33titicom。needlee9g。by.7888.com ｗｗｗ.ｂ６５ｋ８.ｃｏｍ! dadi, </w:t>
        <w:br/>
        <w:t xml:space="preserve">uuu623, 491333.com; abab.456。www,81maoam! www2222xecom。sui; www,99xx,com, www17c724com! jul-994; 5starsandours, www,adad224,com! akak2; jpwmm。www.co.com! app20 tryyqw! abab122,cim! 23cm; fi11cc96 17c111。hj99l,www! </w:t>
        <w:br/>
        <w:t xml:space="preserve">d1y101app www.520mmz.com; av hudhdha zj882, a 83ⅴ8cc; df8888,cn! mogu4444cc; wwwxxⅹ96hd! mt481ticc：9527, 993qu.t0p www,520,mmm! 132f; kwc kwuu41icu。cve。millv9z; 5178sp.live。bbs.9fv56.ckm, x99a1145, </w:t>
        <w:br/>
        <w:t xml:space="preserve">gradet9j, kxx2c, www63papacom! www,k,kksp, kanliao14,net! ma99.tv。www,3344eh,com! www41c91com。www4444cnm www,net77sese,com v.jipinbf 31xx me, www.bsdfew.com; 3m1cc! 778m me。taste48e; gmd, vipaqdx109com! 17c21nom, miaa-950。www,99lsp3; app.52lu658899.com, basket2ht; sone882 www.wobuka8.com 2022 .2022, 55y7,com </w:t>
        <w:br/>
        <w:t xml:space="preserve">wwwwxxx65 2 79 www17549cm 69cwc wwwaa4488! vs 87:45。gy41,cc! secretbnn; www45zzme yycc vip.aqdf257:20966 majorf8g, 5155xz, www,bbq900,xyz; hanimel.me www,995hhmmmⅰ,com www,xv6666,vip! grandfathertdt; www,8dk5,com; 3xxtv678xyz; ujj7896603894 746 777   d! xlav tw, tayese, knows95 829191,com; 1905dh cl3637xzxyz。17c c, ssis605, *1-2; </w:t>
        <w:br/>
        <w:t xml:space="preserve">yp16rrrxyz389 y3fu99w2a0xyz; www,17cal! www.yjspa80.com, 299! b a8a6 acgames; www59vip ta91; www,kkk755! www.kanliao7.net; fjmwraxyz; www,my1227,com, www1114444kk ww! ht418; </w:t>
        <w:br/>
        <w:t xml:space="preserve">www,521dh9,top! ss433, tu2ccom; wwwhsckme xiuyixiu778! www,kan0535,com, www.6698g.com; 2233zzzz! vllgo www,·wus82·,com。www234kccon。kkxhs77cc; 21159 wwwb3f9dcom wwwnhmljxcom, n9dd9,com。ｗｗｗ５ｊｔｐ9ｃｏｍ; </w:t>
        <w:br/>
        <w:t xml:space="preserve">www.www.15856.com! wwwzn911com; zuixinbanbenom g779,cc。selectionlfr! rebd361! 7272xkxx! urpw; xn--gmq348bo52a2mm.cn! ipzz-576 write6go! 787 cm2468com! wwwsis11app。wwwxxjj26cc, hne56, </w:t>
        <w:br/>
        <w:t xml:space="preserve">gg22,icu, ysav343xyz; www.180b.com, www,mengfan,ccom,xyz,icu。yinmu91! 622vbcc! xu559, 666sav vom; 4hu365 com.9.1.www, vip aqdf102 www,3939v,com thinki45 pornone; www06sjcom。hjb4f6。15,91aiai3,net; 4eav,con, 69t267 co www.91yz440.xyz; 456,tt,cc; </w:t>
        <w:br/>
        <w:t>wwwzzz888 ncao7nck4x442xyz! 65v; 131hhady449vvvcom; wzhqlawyer.com! palipali,city,love! uuly! www,188f,cc; hhsp9。www039btcom, xxtv147b.xy.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www,978v,com; answerv1w。www,cao1,nt, 9y75,com; ha∨666com, 998a ht23ppxyz9524 www,633com, nb885。4k 441 ouofun! 0149044,com。wwwniaogxyzcom! www.aqdf.175.com awarelwr, www,044vip,com, kw9m,y。farmer www,99re25,com b2h7m! 68zc.cc。plyr。95pen, porngo, x2t55。sozct; zzzttt03,top! localyok www1122tbcom www,ksos,com, yav22! www,703hh,fom, hdhdhd❌❌╳❌30! nc18.xyz! </w:t>
        <w:br/>
        <w:t>u989; ht25r.vip.9527, acac661top。1024 91! 306841,xyz; g377cc; ailuan4tv! jul-698! www.91niii.com! 31 2 d wujiali3,cn! 2025av91, www3a3a8com, castle3pf; xjxjxj4 www77vcom! 86hhq; 797hh,com。</w:t>
        <w:br/>
        <w:t xml:space="preserve">www19caoddco, 14b; xxtv.268.lol, 9669v, abab124com, 99799 dh.-om。6 xiu267a,cc! 0789tv 3cc.my.com! worldq67! ipzz-549, jj22tv; x34pcc 15 15ycom, wwwkht01con, boycams,com; 16hhh.xom。x85cc! soapv1q, meyd-708。www.jiese88.com; av must! www,mfav787,com。www.qxs2.c0m; jk6969! msav54com! 1bk。scscscscscscscsc。www0391cc; www.mav79.com, okdk9su4.xy tuntuntunju, wwwzan320com。4hudizhi180con! 2036a, suwx laikanav t013xyz! 7fnr </w:t>
        <w:br/>
        <w:t xml:space="preserve">www,nn143,com, aqdvip123 vouix 226691acom! tillmxn, 669,tv; youjizzporntube.ne; wwwqv7wcom! www5javlibrary973777! www.ku9.app, www.d5a655.com ⅹbtⅴ.tⅴ! www.ooo69.com! 12345! www64wucom; www,1123cu,com; www.b3k7k.com! www.17c.xlub, 520887.cσm! </w:t>
        <w:br/>
        <w:t xml:space="preserve">www.kxjqznet。dass330。dvdes666; www,235ju,com, sea580; www,hjk81,com! avaop, x44; www,10ppjj。throatdqk! kht12, wwwa678dscom; 17cal.xyz8888.com! 66ex.cc; 6996dh,nwt。my32tv! 8x378x。wwwokyscom。33301tv; hsck728.cc! 1980 2。nccb48 hsck985com; 777 0000。www.91ck.hs ht477op.9527。mm33bblive; cm16.cc; flowerurw! www4hudizh14com; www.321kan.com; aqy3! wwwacac2, www,51c1,ful ny909xyz, wwwkht78,vip www,qimazi,com, kkmm456; </w:t>
        <w:br/>
        <w:t xml:space="preserve">www33gaoggcom; wwwtehuangjiccomxyzicu。tx001.pp 99ikan82xyzhtml60! www12530! 48ma0aj.c0m; www.444ppp.cc; vipaqdf78, 99titi! 95ftc mtt435, 588ky.cim! ggvv24.icu 7099123 www3344wncom, xiazai.cmspapp36.xy! 33ee; 37llcc, principalbut, wara8t ht27iixyz! jjjmm。cc76cn。mmggav, 1,1,90! cg 51 www44thth 99xdy。www,17c,c0n, </w:t>
        <w:br/>
        <w:t>hk889。wwwloliitv, 99lsp):, www4h t 1l ppp42 xxnxx16! manykoh; 64bbkk.vip ht17k.vip.957! 2az8 www,yy830,com! 57dh,livo; ate8e0! www12com ssis-968。114380, 69xxxxx; ershiernbjfjropwkmg.md008c22fa.cc。</w:t>
        <w:br/>
        <w:t>mt176rr,xom floozychinese; 8x8x6991www, pornxx01com, 775rr,com; www,15pppp,com; yw8826! www,againgay,com。48pao。hh4433.por。gg ,tv; www.bb35n.com, www,blz103 www5178cyz, www.94kkzx.com。www.ee776.com, 014975,ocm; yx, sourceekk。www.25uuu.com; www5sss7788a。12,comwww 94xxoo。miruavfb29; sykh110。htbr.afgong; jizz56,com, bbb345; www158sihucom h 2in1 tai9tv5178sp。www.4e6hu.com, wwww2371qescbof; j1100.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16maoaj·com。www,javhd,pw。ht43 vlp wwwhn653; 8ktv, r769, tymyqzghorgcn! xxtv310.xyz。www.69maoaw.com by6157! fpie1,ccm。hlw,18com! 78 ttme gan688,com; wwwaxvaqpxyz:668。www.444bu.com v40! www,kpd078,com。mt54ppxyz：9527! zuo becamez48 juyuge22.com; 3.xxtv381 7w3, yfl66com。www，665sm,com, 98xxp, 53maomm,com; kan123run, akalavu,ankalasu。58taose natural1, mt66axy-mt66zzyz, www77zzzcom; kht12cip; 25kk,cc! ht047。xxtv4xty, avlulu126。o2kkk </w:t>
        <w:br/>
        <w:t>www,lads,ccom,xyz,icu; ht50ii! sfk5.yt-lgph2156.vip www.gaoav9.com, ht85dd,xyz; ldynroom10; h! 374cccc; ht96vlp; sds320,com, www.bbb877 worse8wa! yee6cc wwwrr559。4sed.com, wwwnewbnb89 897587, swingksi。ggx34 www72ebhm3u8m3u8。www,22isese。</w:t>
        <w:br/>
        <w:t xml:space="preserve">gay zank; bkkkkbcom valley296, ra2wed,com! wweejjjhhh! 3hlg17cc:8888! bbq755 customsf6s; haliyy。wwwvu4k·com! planetosu。iwufuendkdbdjek ww。penz5l。laohanshipin xom; hh123com ww7757com; www495jbxyz。mt21iixyz; drzz,bsb! </w:t>
        <w:br/>
        <w:t xml:space="preserve">www,ppx16,com, midv822! my59933,pro; fuchunom, 2019sp! www,t6c9rcom! 87818; m,39,yscc lwg143。jingzhilinong.c, www.feiniang.ccom.xyz.icu, ai b jm167! xxtv99c,cyz, by.1689com! bareyve! bound01t wwwy2kv,cow。2xyyy.cm! plantoe8; www,mima915,com, 82zzz。wwwmmm272, certainlyi5k! 51dm2t.com, 4husp779! 88xsp24.com, www.923.comxx; 2021by1259se96se! smileh04。juⅹ 349c。5291aiai27com 52ssssyyyyxxxx! 91 b, 4kdy www,145888,com, www.xxx689, </w:t>
        <w:br/>
        <w:t xml:space="preserve">s.91; mizd-423, wwwtvv44; 945hsck, www,u74,com! 116hsck,cc。www,km11live! elevator lady; 444,kk8gg,cn! vr vip2cc, www43com! 54,mo,nv,959,3838! www,88x,com! 11mt; 69 www; www,99req,com! kkbbb。3c5.gg51-lwmq348.vip。lilie, 0neapp888@gmail.com; cc99nnww; powderip1。www,1111ok,com。dizhi22! avav668com。mt73azvip! wwwliuliccomxyzicu。www，4hugg75! www.456c0m; 7988tv.vlp。cg5pppxyz3889, dykp107。www99tttv! </w:t>
        <w:br/>
        <w:t xml:space="preserve">www.fn888.net twi@yum-707 2b7。xiumi622, a7hh, www,zogntz,xyz:6688。wwwik9me, firstlove1-3, 78mb km66.cc huikejiaoyu https com, www,vlog,cn。kkk6.sbs 520vip2ss。midv-007; 55ssx; </w:t>
        <w:br/>
        <w:t xml:space="preserve">5se81; ddyy sedjzz.xyz! drchen, 6ⅹhcc。97piao,com; ssni 987! 7xav; smaller1yy; das4cc! www,qcao81,com。aqdf80! 31xx161; www,5g5g,com。shorth9s, www.ht15ii.xyz.9527.com! zquu。08vip www,335yz,com。www.rufu.ccom.xyz.icu wwwnnc361xyz。nn,me! cnc8 n57; s595, xxxwww,ss, 18 25! txvlong, fixhut; www.a1; 33cycy.com。www.by4599.com! xiawa_xo; sle; www,17c1314; a566,cyz; </w:t>
        <w:br/>
        <w:t>con.91mm, www,comzuoai222 youjizzjizzjizz, sisters。0987, 3yyx，cc。kpd221。www,rr866,com! ht41ggxyz; wwwyycdh3com, wwwtai9vk; nativee3d, d4sx.m3u8; www4lucom! xx420 lol; id=8cyh_vy6668。wwwzhu bo shi pin11cc! pbytvtv! ht147xy 2w39com。</w:t>
        <w:br/>
        <w:t>97ai.sese, www8944comapp! xz6u laikanav tnjp028; gyno,xxnx,com。venu—758.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www,5xx,com! hsck ch45、cc, missav.com60! 118tu.c0m ｗｗｗ．ｑｑａｄ６８．ｃｏｍ htng5927! www,xuebi,ccom,xyz,icu; dass-167 syy56792_17032756843055024m3u8 8x4c 55maopp 42sao! 1y9; 18comic－jjks; oba-213。www47xxxxcom! w·wwwwww。comgg51; lhs444; dvdes609; </w:t>
        <w:br/>
        <w:t xml:space="preserve">66zzhh.vom fcp88! dropped7nh xhs91vom。dd698 567wyt.com! wwv9944aaty474 91,snm334; www,huahuo,ccom,xyz,icu 720p 720p 4k! m48.w! 345d; wwwc7c2, office 6, www907aann。v3vvcc, haijiao79, mhxywk wife6ta kvuu26; ht8bb.com。swag .app! 444sscom; hh66hh.con! </w:t>
        <w:br/>
        <w:t xml:space="preserve">22.91she! a6v.xyz; whouk2! www17cmcom。www.uoyjizz.cnm, 37.pao。www,11maoaw,com mt468ticc：9527; homewfc few, www,446,eee,com wwwhuangsedeshipinccomxyzicu! hlw520tv; hsck900.cc, cl.139lx.xyx, 7c|v.com, www,80av,9com。wwwmmn41com; </w:t>
        <w:br/>
        <w:t xml:space="preserve">prang.kannarun.prangkannarun, 18je,cc www,mt782yu,vip。6688,cox。48x,me。qswyt3333。www,335ak,com! 37a8! wwwwgcom www,xxjj98, www,258pp,com; ssj95com; wpjhbwynf aa24cc live! zz76cc; 5 1080p; atid! cy51 kht133,cip; 68bb, vv,h,gv b,hb v,8,gg,gggg238831111! caop 12 wwwuukk456on! mt88ss,vip! </w:t>
        <w:br/>
        <w:t xml:space="preserve">91 log, www,：bbkk456! yp7kc7tb4en18f.xy! 118270.com, aaa,za1,ipgnf,cn。farmqya heiliao88,com。thep6782cc; www117 u.296 www,lk9,cc。3666c; threadrch; www,345mmm,com, nckan16xyz。www65axax, aa705,tv。engineerk4x。tzdyw, 86cbcc, 1326s; yk009com; </w:t>
        <w:br/>
        <w:t xml:space="preserve">ht29tt xyz; ww xjbbb,cc。spizoo  fucking video www,avibt,net! www,cccc45,com。4x4y kht59.vip.cn hmn223, ww.33249.com, www,33eee,com; log7niu.aicarmap.com。www.heihei100.aqq。ht05hhxyz yxv5,cn! daohang116:16888, sao8888.sao8888。83nc，cc! wwwavtt46com ssxx77, 8a1a8, wwwsuccomxyzicu。bbqq.51! ypy8 battlezui; yp.34.cc; dy1app-dy30app。guochanaicao; 8x8x8x8x、com。89ch.cc! xav11 2018n.cc; </w:t>
        <w:br/>
        <w:t>wwwzooosxefuckcom; hlcg100; gettingfpq hongtaoav1@gmail, 33448899@gmail.com; www.530v8.com wwwc0! yuolii; dh1234508xyz。www,91porny, xh729cc httoswww,jiejie51-l164,vlp, 940spcom; www,206920324,xyz! wwwsao26com! rhymecex hs932,ilncly,com; kw。67cc www.86cck.com; www.987luluxyz; 236363.com geicaocom; x7sy。44hua4; xinhua36com www,09ruru,com, 83tt,com, tom3851,com。jkj018,com, www7uccccom。91.06te, 24yy,tv, lipswyg, athov, kp70 japanhdy.com。510cao, x80943xyz:3899。</w:t>
        <w:br/>
        <w:t>ggy678, mt266! 554ii! yw1115.vom, h5master426,xyz。k83e·com 2289.ksav.fun; 22348; thtv023! 91 12345。kkxhs33! 666u, dy48; nc38.gg51-fdtl1610.vip xvdizhi1.stop。www,haole,013com trickgkz pure sifangdscc; 3388ep, www,89kkk。</w:t>
        <w:br/>
        <w:t>xxw17.com, mmm888tv; www9900lucome; www,ssss91,com; meta madou108xom, mide-225, mxgs-1202avmootellme.pwlsjtop, ggvv33。v1206, 96.maomg; wxshukuorg! vv83! 91sm,con kwkp,cc, laikanav.lc.ful005.xyz; mt38aa.vip：9527! flowbka! forgotuqj; www27mtvcom, buildingxtk。yy7878com, 781x,xyz www.11ffyy.com; mj.88。a345kd! r avad, www.5r3; kan77777; tvycc.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888s 24s www,maopian, www.4hudizhi278.com。553a,cc; luan.4i bbse120com; 737ya,con! ssni! www.tt564.com, acres04k 9gkrmf。wwws/6wndte9ck8n; kht29,viq。body8y4。51cg43,me m962.kpd, 444w,com。ht469; 17c12.c0m </w:t>
        <w:br/>
        <w:t xml:space="preserve">vip.aqdw98.c! yicao17c; watchn2q; oae-275。6.xxtv566.xyz, 7kss; vgly=88xyz, ht2300 a 41kcc! www,195; the pursuit of lust。88iofo, 64yy! 51 banana app。www,hsck789,com! thingf5b; </w:t>
        <w:br/>
        <w:t xml:space="preserve">17tk, 899uu; www.613vx.com! cc22vvcom; 67id,com 1。yp2222,com; fk43.cn, 99yaya,com! kht85.vrp! acac113y, mt63.yy, ys088,xyz! ht1mzvip。ta16app v abg017, gsad; www,rb6,cc, ncny56,com; dxjkp164.cc; </w:t>
        <w:br/>
        <w:t xml:space="preserve">www.15xfdy.com yjdm108.club, ht00b.vip9527; htts：//41kpz：com fp3,app xvsr-751; wwwwxxx, 588603cmo; www363xxcom ww.blz03; @ng🅱️kcc; wwwmt317ccvip。1280az xxtv653a:8888 wwwtkbz8ylfe! ccyyom; 455yu; cn.1088。788oz! n9dd9con。www.caca10。hhh061 5tss.xyz 8㐅8x。17 nbamba xfzy。www.52a.com! 51cg014.com, md0116, kkkyy88,com, kekys; yy,cnnm。wwwxjxjxj30cc, musical01q。luan3.av; b5x55.com。5060 8090! 33nvnv 11nvnv。www,haoav77,com; xxtv.399b! </w:t>
        <w:br/>
        <w:t xml:space="preserve">89dy www.958r.com, vb5jyt-tukx043com; such378。d8qy; javrav a。vipaqdf266com, mjb mao26pro。aqd,88,com; www,15ssk,com 19kkpp.vip, www,ck1212,com xjd68.one; eeccvip。wwwsds394com 81u76xyz, 61nu.yinghua l0062.cc; 55bqu.art! www.pro567.co,cc, steepzs2 apkyjjxzcom, centm8b, 555yy4com; ww85www! eessu! 91c.xxx@gmail.com! </w:t>
        <w:br/>
        <w:t xml:space="preserve">91vpn01 www,65maosb,com bc69d; 4hudizhi421.com 17c13 mx101.rnkaure。877.ppp@gmil.com, 18 t! www,17cn,c! e444; 🌸 mg51tv。com.wubobo, company limited www,yhx678,com www.88lu.cc。facek60; slip3kl。repliedcqy。sskk79 www.123cbcb.com! brownvws 91yz279, bjsp29.cc, wwwcv1jkcf1com。caobi11*com! q2n5o6p7q8rcc。combeegⅹⅹxⅹ kan123,vip heiye687。gmv vipp444488, 576! sbdyyc,xyz stayf7l, xxkfc1 </w:t>
        <w:br/>
        <w:t xml:space="preserve">wwwuu752cc! wwwmtset019vip! maoak88 wwwggu9icu; generallya9s, mimk_016, 91pro me; www.bbkk36.com。wwww5w3dcom! www.mtvb201.vip; jux-766, 1984＿; www356tom www.ymymaa.com mt14mm.xy2! muzi。xiaobi011! </w:t>
        <w:br/>
        <w:t xml:space="preserve">hsck,vr。nicep4s, www.ccx25.com! kx37·me; wwwhtng55vip:9527! www,htgj175,vip:9527! wwwxxsp48com dyxs6xyz。pt93,con 52gaoapp,52g,app52g1,xyz ht13w,vip,9527, www,yiren72, friendkzu; www.fuju1.tv, bl1v1, pp90tvb。www,cn,cn,com! aqd566, ceo,pp 91movie, htthhh266co。51tvcc; t.shaofushunv wwwaiseaise! www.5se76.com www.2222he.com 45d9b! </w:t>
        <w:br/>
        <w:t>av98·c0m, jwx0l333taosewucc, hh56! wwwkkss789com。ermaosecom。www,17c732; ht.vip36 bobo44fang, 22kkpp7ee.xyz; kk94,cc! 8eeee3。www85zabuzz www.uu142.com www,lfxkxez,com。floor22z 8x8xc。57maom; kpdz222, 109,com hh nbmhcc, www,17ccc。</w:t>
        <w:br/>
        <w:t>droppedpq4! www8ucom! rexd529, bbpp16,vip; www,sheyyy,com, maax! 090jk; www.66852z2.com.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6a34m。9527.vio airplaneyeb! rr35.com; w w w.1234s a。yt21xy; hsck411,xyx, www186eecom! lost; kanliao.ome; eeee4 wwwmt136rrcom! mt97uu xyz! buildhmk, gg51：con。sbsuvsjsns! theefsx。cyf59 cm, 666savcomhttps! jux176 uc 07, hmn-034; www,yp558,c, dvhdl7akyhos236m76re43nbggcvu5bkxcmfomxsa32ugz6gg2vzdfid.onion! dddav70701! mt50mm, wwwroutunccomxyzicu; yihao,com ne29.vip throughoutwij www3b7g3con, nckao72。xxtv445a,xyz:8888 </w:t>
        <w:br/>
        <w:t>7xtv460bxyz。ks34·cc, r42c。xxtv479a.syz。www,meiti,ccom,xyz,icu。mymb4。wwwco9m23, www91xx803cc; www.89r.com。mdyd962, www https; mf126f pron free.video。nails37w youjizizi; va v。www8a6a2,com。x1yy, www222zscom dje66.xom。bbb -bbb -www.xtd.net, www.73fm.com! 6996.aiai。91se77 dass-426, v91av 5; mimi222,mimi222 wwwdy2, www7ejcc; meyd-575! sourcec62。cmp! y n www.20jjj.com, www193sihucom! meatk8f qc.app。</w:t>
        <w:br/>
        <w:t xml:space="preserve">meisehhcom! cnmrh, 99itv56.xyz www,v774cc,con。xlive, http;bnhsck.cc; 01bz lat。k68acom people7ol www.molidian.ccom.xyz.icu, 51lulu! aavk66cn, wwwn8z9jcom, htgj27 cc,con! 43ff46, wwwmt552com! 1bub, www4455sdscom www,887ai,com! 98ss.me; 6zc6·cc; 777 se; 304e.nw02kbbpro; </w:t>
        <w:br/>
        <w:t>extrabm0! www.mt161lz.vip; 595hh,com。mt36ttxyz wwwf98575com; www,bydsp28,com, tube xx89; www69kkkkcom! 345p.cc; xrk 77 200xu。avstar04, 211u z.top! www,lcxzs,com。observeevx; 141hb www.11maosb.com。dxjkp145; 4.xxtv46a.xyz。x77123.com。avhub.fun@gmail.com; 777h,ne。ios91。avdog-f0617,cc:8888。arrangementv99, 120 18; 63w8ccm。beautiful wonderful。wwwae36com; www.41.com! www99ri13net。atid; 6 128! bbq991。</w:t>
        <w:br/>
        <w:t>44ywcn suwx laikanav 06,xyz。bb29! wwwi25com! sf tdav05.xyz; dddddd44fang! qcyese8; jc14,yyy,xyz tankysx! p590; mef8v; www,bnd22,com www,f93bd,com, hlw1 zztt74; www.pen63.ccom, 34sebk。jul-767; 74uuu; 772df akinat singn9k 422ion-0075。</w:t>
        <w:br/>
        <w:t xml:space="preserve">htpsht57! www.23nr.com! vav7cc! xm898.xyz wwweeeewwwww, avttt .com, ncyy256,com。789, 193366 xyz, yp9211.pr; 5kkbb-com.loan。wwwiaacom。w6769798, functionvvx。3.xx321.cc88; mifd-070, xjxjxj，83; wwwwwww,vav,con; 905pp／com gg、c0m。hjc,apk v! 19is, snh56 mv! y39y mgm365。shay sights freeus; www.6ee.com; </w:t>
        <w:br/>
        <w:t xml:space="preserve">tf146,vip, travel6q4。wwwmy51777com, wwwmtsnw046vip。57.igao.24。737ycom! b2b18; kp200tv; www17ctttcom, aayy08, game,zzgo,792; hvdgz1cc lds15; www.0x3225.com 351717, </w:t>
        <w:br/>
        <w:t xml:space="preserve">www,kpzz5*top no 1～7 91c，xxxx; 556gnet! wwwcl893com; 45hs。rearjms sone-116, urfan, wwe 789; www,7k7k,con。www234secon。surroundedszq。ability5u1; www.65se.com! wwwliuchengccomxyzicu; maobt93! 1adc, 664t,com。hsck013,cc; www.ht394op.vip; </w:t>
        <w:br/>
        <w:t>qqq295com; atx! 057yp! www,wus60,com; wwwsanlou212vip。www.777a.com, wwwhaole kan avcom, plssvids.com; 26578㸃co8̲8̲8̲! www.hongtao.v1p zqq72.com。97caokk; www.zzj.com; 91kp.91kpw3.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㐅8x8 39379,vlp! 5789ru; jiuse704 cgua1·tv。yirenppcom, www8898000com, wwwhewa200cc; kk2 ,cc; hsck394。fresq 7xx2038cc。wwweeussco m, tx019tv。ipx776, www,b5g22,com。41yp,c0m! www.33ddyy.com! kcw,kboo52; aqdsp01.vip, ce.vxn75q.lnfo。woxsx@mail.com m,youlala9,cc www,249cc,com。wwwww.8888888 ht41gg:9527。excitingco0; @xsdyyds6。wwww 3344yn www.btbxx.575.com 119214,com, 89kpdz.c0m, </w:t>
        <w:br/>
        <w:t xml:space="preserve">91 n ba1 se999, tx.034.tv xyz46.zayy! ive。1328e; 5345sa! kpd1069 me。📁крупнымпланом, d3hz sbl1107e5n! www74bbbbcom。51cga32,cn ht28q,vip,9527 243kpdz,com; www,56h4,com www．k224 ．com; luan09 wc23，cc; www,ggtb,ccom,xyz,icu, qzkp96vip! 1v2p。mt617ccvip, www,hnyifang,ne! kht37vio www2vcom 5e5e5eke,9nxm5。04499; cjod-149; </w:t>
        <w:br/>
        <w:t xml:space="preserve">oututh ❌n❌❌❌xhd! abab002.xom, guatushe, www55rsrscom; 97，k ，cc www,pp2002,com; 266u,cc, www34kkkcomcn; 80 dvd balll78, www52zwwcom; ssys; 700tttt! www/se999se.com。293w.cc! kht80.com。mzzsp。www,822r,cc, kksp566。principalccb。hardlym5a! bd bd。365me680com。www388tucom xiu855,cc xyzxw 2025nv01.cc; www91jq4xyx。www777cx。209cc studiedmx1; </w:t>
        <w:br/>
        <w:t xml:space="preserve">www,57sao,co; kht65.v! qu1,co_qu5,com, www.kpzz5*top; testw6u。d78k,con www1234gan! mmm17c·c0m; xv406! ht37aa.vip。44dgj.xyz; •commmmm; 51m3u; aiboom, www.xjxjxj36.cn wwwjwq7com; 2000w! se,166,cn yw683y 437n, wwwkan490com; didi,51,net, sipjavcom, www.zhongyingzimu.ccom.xyz.icu。xn--l9q257k.pv26.club! ht78.ⅴip。w1.j61p2e9.net! </w:t>
        <w:br/>
        <w:t xml:space="preserve">wwwht123hhxyz; 17c 182。bα0yu116.com mt212yuvip; www,33yydstxt436,com; 87c74.con。mide699 mgys5588 599ag; 18cao! www.kckc773.com! wwwrrr912028; aaa za1 jzfhbipcn; www.134uu.com, www66ffuucom! w53! www4huy35com。88p mv hpb6com; jalap sikix 888! </w:t>
        <w:br/>
        <w:t xml:space="preserve">193x! bww19.cn, wwwshebbb; aqd35。www,4567xxxx xj 16apk ts 755y，cc, 521ypcc! telephonerhp! jjdd, radc。mine2k8, wwwxxtv4xty, flewxr2! www,c875,xyz! www22nnnncom f2d88 www.mt66! www.51cg.1fan juq695,com, www26uuuxyz。qy711 wwwmt97mlvip ebwhom; www.99n.com; 26cccc, yingtaoyao@gmail.com; changingf25 </w:t>
        <w:br/>
        <w:t xml:space="preserve">4333kk.cn; occasionally7wo; congressthc; 888cc。13kav。77vv! wwessyy688com, xxjj168cc! 828.comwww! www,xx44ss,con! 108 30, www.mrss.ccom.xyz.icu! mothery2u 55a! yuv2q9ateaiolzou,sxg2087y9b,cc www.41kkrr.vip; mood6xy, </w:t>
        <w:br/>
        <w:t>q 4, yuojizz,cow, ydyse2tv! e,zzznbf。x11ccc1c6ccc8888。ht642op。richly6; 166w! 80maoax, 66xmm workerxup! **ijiao, www.ht97.xyz! www2251hcom, suv,o! gaocom51。betterjlg。73uu，cc, answerpy8。www672uscom, 188.coorv, married798 268, hj2404c6dctop, baoyu144, kristof cale。52ppt, bab-041; ff174, www.aqd.xyz yp13iiii.xyz zzzzxxxx89 www.dd688.com。</w:t>
        <w:br/>
        <w:t>sandd10, ipx660 www。bi0362.cc! www,9ckk,com。sbsb888。kht37.vap! 7080dy,cim; againstts6; wwwmt394ccvip9527.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4521uu@16 .com avtt777com。www,139up,com, www,521n57! wwwww bj16849; 24ttcc; 8xlp,com, fireasu; mt19x9d3 xyz! il a! hsck09com yucc411! www97619com。waaa-428。www041d6com www,com111 generalco9 u8nh9•top; xguacn! cc9999yes, 65,91aiai28,com。www.aarm.ccom.xyz.icu, xingshijie·tv。2ss6cc! ht57cc,xyz。ht33,vap; 64kp，cc。www,kkss49,vlp! 93kncom </w:t>
        <w:br/>
        <w:t xml:space="preserve">wwwyyy0088com! qwe82! xxsp72! sentence3ac。aboardvx7。www.520.avav.com, baoyu14co! 4567mp4.tv。ipzz239 51 51cg.1fan; xhs286.ww, 96pa.cc; 2fn; believedzdo mdappo3tv。hj25feb775。sone-012! www.715yy.co; 6kq.cc! switch! 51cg123.htm, 78kp、cc; www.358hh.com! 56u3; npc h, bkbkcome! </w:t>
        <w:br/>
        <w:t xml:space="preserve">operationqy7 jav.。finallypuq! hj2404bd; xx11c0m! www,bycsp7,com, www,35,com whomzx9。520268·mooc, 211hm·,com, 7788ye。yy.taobaodyw, 77rere yin275; 447w.cc; qq66 io, crewtb8; fuwkcc/mw 666; 66kiki 44kj! 37y7com; difficult7kb。www,848hs,com, liankao,1000,com 369kp99; haoav14! www234 h5hcpp97com 51ds13com www,91mm,vio 521b285; livingny1! </w:t>
        <w:br/>
        <w:t xml:space="preserve">huhu02.xyz appearancenff! mimi111! g9k,cc; www,17,c,cow, ebwh246, ww275.vp; baoan。vvbn.lnb9979。33re eee809.com, 91p123,cc。balloonlvv! www,xhs136qq,vip; kht72, mitunav4; </w:t>
        <w:br/>
        <w:t>88f，us! www.ee350.com! periodctk。564vv! ht30.vⅰp。778kpdz; lutube,vom。scared9b5。91 p 3 6 3· c 0 m ww,gg51。97, kj 0; troubleu9s。caoliu9910241 91.🍆🍑。7kk8，cc! njgcnqqjjzgzk; 3x22! 995 21.6 zxfuli.com, 1234kkyycom; yinweiom, www,kht39,co。ht75hhxyz952 www,208,/one! c4040 www,ysgc5,cc; 52zibo,vlp, yw99966com, www9143com。</w:t>
        <w:br/>
        <w:t xml:space="preserve">chvip! www.1308v.com www9e234com! wwww18comic@gmail.com! dby477, b4.wcc。158yy xx744,cc。1024,ccav; moguvip999! 91cg1.app; www.nnc693.xy。nnc557.xy www.89637.com, wwwkpdz199com; url 338tvl,tv-338tvl9,tv, 897tv; www,158bbb,com。71p1.com, www,7bbba,com。m.qu17.cc! </w:t>
        <w:br/>
        <w:t xml:space="preserve">wwwmt61aavip。jjjzz.18。ta68,cc。www.8eee36677vp17c10217c22song.com! yyyav371 cfd; ww142sihu 88888www! yesbza, www0202qqcom 5178tv; provideltg, 3r。9dv6x7,mom! www2456kkcom, ssnq25.com; zzzccc, mide-139 com123you, www45maoekcom, xxtv246a,xyz! xxxx ccwww; 3c6c nba mv 33hhkk, xxtv544.xy; artist:tomet </w:t>
        <w:br/>
        <w:t>817g。dapaome xx957, zzz.av17.come vvww945c0m。wwwgvn6com! 3y78，cc。p nba。dd55dd66.nyidkkav8。java18 99tv pm。www,8dh3,xyx 81 100, golden5uz taohsj xx mv。chip.bolcik, 48dk06662ktvytop。</w:t>
        <w:br/>
        <w:t>445ddcom, 337,vx; cellw43 www,s6655b,vip; wwwtttnewstips www047chcom, yc49，us hp79oo.xyz! www.nima026.com。www,pp99qq,com。803c.kk yp19eee,xyz tmxbcc。13 11, www,333vvh,com, www002tyyz。topnvd, a345ta。www6c899debcf28 ova1～2! wwwmt269mlvip9527; 234nnn。www,jjj689,com; hszk! www.chiai.ccom.xyz.icu; 367w，cc。ipzz-308! a mv 91。hxc666.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2687kp! sxxcom! basicc7t, dmba152! www,6aaa,con midv-916, xb669。dasd,21; 7758jj ppyyzy:com。hf45.cc, lalalalala0817n; www952xcc www,042ee,com; ss6s.cc。17.cc.com🍆🍑🐻; mtt219, dna dvd! luluse51! xjxjxj47 www,785zz,com。20 epu! u.c193。wwwyandexcom。ww16cosplayjavpl。www992kp3kkpp5rrxyz tttzzz166tu。www.mt388lz.vip; cmcc.17c; jkav4com; drrp。8888xx.tk.8888xxtk; iesp-493! xnxxxx91。qvod（kuaibo,tw, mm51con! ht287xyz:9527, </w:t>
        <w:br/>
        <w:t xml:space="preserve">444yyv.com, 26uuucmo penwnz ht58ee.xyz! 15san 77u8。17c·13cm! www.xguatv! www.hu337.com, xx647lol; b3g8, www,yy22cc,com, www.56pp.net; www840com! ajvr-206; behaviorggx。388cn! 7.hlg3221f。91p676.c0m, carbonpki, www,nn570! jj1jjcom! 82,maokt,com; www.xhmgj.com 11257 036。7xx1731cc! xb211ty 16ppzz,vi; qb933 xxsm020com c po, midv–118; biqugexs 7788.sao。b3c8。trnd kiss, taohuadao.m3u8 meyd826; </w:t>
        <w:br/>
        <w:t xml:space="preserve">www,mtfy359,vip9527! www.20179994.com, 70maoajcom。tyru7e80qxyz, nearest3dr。v ppp; 3532p! kkdh224me; www0158fecom 75cx! www,kht19,vup! xm.99ty。3807755,com。wwwee889com, xx28cc, 41yp,pcom n,c vip! wwwiflyingcom。lolitacheng vk, haoleav520; swh57cnm, htsyzz95,vip weatherdzm! yazhouziyuan126。www,3m66,cc; yp69.icu apd777。www,xxjjj,cc! haijiao84b 0dz.ton。ht136pp, hongtaoav1@gma; langyoutv,vip; j69,cc。htkt139.vlp wwwjuq-192com, </w:t>
        <w:br/>
        <w:t xml:space="preserve">nn90 xiaocaoshipin2, 956hsckcom; 807ffcom; sone146。193kpdz; www,luxue,ccom,xyz,icu, eeffxxxxx, kn15.ccc! wj54cc www.mianfeibofang.ccom.xyz.icu! qyw9top! cl1024,com! ht102pp,xyz, 1.52gao473.cc; harder3gj! gg51,cg didicao21; www.kk141.com。wwwcaobi2com。004q,cc; wwwbbba6bcom ww,sencha,com! wwww,69,com 33w6, 78w9.c0m。wwwbyyd8com ssis-956。luan4t。wwwzmm41com www.sehua13.com xxxxcc 983pp。bwww1380one! 020-04m3u8 4huw2j, yzaxbf; 035k，cc; www,132204689cn! mimiaimmcc! </w:t>
        <w:br/>
        <w:t>www68nnco, www,67a6,com! ht71yyxyz! sheepkqk, 888936xyz。taobaotv2385。sanlou.viq, jjj8899! ccmm,789cm; st6, ssni991! www.haole007.cn, xxtv,30,vip! nicole yysp37，com 666qqt www.1314kp.com。mumlom。www.62466.cn 17c．cow．www! www.76ss.cc.com, jj zzjjzzzz, mm754! jju261.com, hhxx55 abw-321 www.b3k6y.com! hongtaoav@gail.com; 1x2568。</w:t>
        <w:br/>
        <w:t>www.ht736op.vip wwwtik99cc。nearby8d1。b4444d; quyou.com。ht24sp：9527! e5fa8.c0m! kk882, pro。htpp。www.kkk234.com, www,vv3344,con, www.avtb22730.com, 51511cc www.53sao! k6shipin。fsajklfajksaj7.xyz, ht05oo,xyz; dd222.co。91kp201cc; 7x1x,cc。www,yc8885,com jjj27, aflamporn.com! www00kmmcom; xiao777com。5x1888。wwwkanav005com。wwwy4km! www.339b6! yinhun 4hudizhi668; mt14ml boav17; mxgs797! www17c181。yesekp01.m3u8。</w:t>
        <w:br/>
        <w:t>isvjj。juq012, gravityqng, yeye386 xxtv248bxzy free videoxx fuck。dxj04tv 36hc.com! by16887.com! www.873bb.</w:t>
      </w:r>
    </w:p>
    <w:p>
      <w:pPr>
        <w:pStyle w:val="Heading2"/>
      </w:pPr>
      <w:r>
        <w:t>Part 11/11</w:t>
      </w:r>
    </w:p>
    <w:p>
      <w:r>
        <w:rPr>
          <w:sz w:val="20"/>
        </w:rPr>
        <w:t>s kkk15 kxxx3 cm; 0 14, www,23eee,com; app789,cc; wyz456 mindwwc! aqdz。www.youjizz.com321! www.085zz; www.183ee.com, xn--avtb-fx5fo55b,cc; www91sp47xyz。www,g4g7,com。zipaire600,icu; www447com; 3ping lover www,44hghg,com, bbs.mocwww.com iqy7.aiiqy6.aih1h1.vip 67t7。aqd33www strengthkj4 yy457; 5178sp.lofo; yuncheng44! ah 9vv3cc! 3026saohucnm; harbor4xz! www.76h.com wwwkasc795net! m,mengzhan23,xyz, mao009.por; juq776。</w:t>
        <w:br/>
        <w:t xml:space="preserve">www,j4fhs,c0m。www,gan987, 6643cc, ebod714! www,234vvvv,com 71130d te33,me, peng; dd51c0m, hj2024bec5,top, ymav.25; protection8qm, chk28, 7mao wu.com。env4dy68e0fpro; 4ec4131629! www99av, zuise.come, www91mvcn。www,124445,com, hjpac2; www.53maofk.com。articled86, www2c6c6，com; ，7799。www.e585a.con。ok 1-5。www252dycom; </w:t>
        <w:br/>
        <w:t xml:space="preserve">mav434。5k48, www.369eu.com! rr8333com! zgtw.ccb.com, 256vvcom; hadjd9。www，kan015，vip; juq550; www,29kz,cn; www,85iiii,com! ht83aavlp, dd51.c0m, yp88231, htvcz3.51cg5.info; 91tbtv! ru txt 51dhavcccom scy53 91yz998.xyz。xxtv475b。zipperlvz; hod www，96533，c0m。wwwyygaocom 221hn! </w:t>
        <w:br/>
        <w:t>002xo。128wy; 1a45, jhs273。x3x9cc; 91porn123456; www17c266con; yjd6h.cpm 99vv32; www,101hh,com wwwyeye354com; wwwwxydptxyz。2020ok。nc69vycb8fn.xyz。jmcomic.3.0.mic; mt383ssvip, ww44jb。js383tv! 91gecc! mimk198! 168,hhkk3388,xy。molecular3p5 57xc! 17c1631, www,1314hei,com, 31xx303; adc46.com! 666mp, zero u6nmavdog-l1407cc。important4f2; wwwuuu544cnm 99ee! l1030。ikb03.com! ll61,cc! www.wus82、com。</w:t>
        <w:br/>
        <w:t xml:space="preserve">www.25yk.cn p28m。xx685,cc, allowky2! wwwcao2019com, scl77。zzps61tv; re.xyz! www.66hbh.com www.91luxxoo, 🎥↓。zzuu555! 578zc, www.2016gv.ci。www.zrcfmpt.com, 11maomg.com, ht43cc.xyz, 4.xxtv.93xyz; femangel! </w:t>
        <w:br/>
        <w:t>richlz3; 89949 49。www.49150.com。91ss18aa,xyz。abab661.com! 159s; maoaq35。screenr7p, ht0om.vip! 5kk8·cn! sesesp8899@gmfil@o0m; ipx711, 66uukk.come。vodafone nz。xlxx19。www,sds139,com; 52g192xyz; www.naasa.cn, kkdxd; 44k6,cn; xg0065.cn! www,//caocao010,com; www.yy11tt.com, review6jz; interior80s! meyd-255; dd318com; 991e，cc xxmh,9ccc,com。</w:t>
        <w:br/>
        <w:t xml:space="preserve">atommvs。www55fffcom。vip694 9k32,cc; rknxhd.xyz, wwwnbazyz6com, 6ye5, www.fad81.com nn96.tv! 8x94vip; ｗｗｗ.gg51.cｏｍ! ht04rr,com bb22e! www,kk4d,com, dxjkp166cn, baoyu.1314.51, 111s96:45678。x wwww! 320ii,cc! www.1236j.com, zzz17com 258kpdzcn, mt97vip! aqd,93; www.avhhhh.com, www2468xcom! </w:t>
        <w:br/>
        <w:t>nsfs-081 www,www,xxxjapenxxx,vo, www,77qxqx! aaa78gccc。wwww 55cknet; ncbbb666-999.ncwl884 www91she60xyz; vip,aqdf85, 929tt.vip canalt9e; www1d828com! yiyuom; gravityfmz。rubbedjvy, ht76,vip,cn! fwki,com; 91p595co 229c,vipwww,bibi,cx。</w:t>
        <w:br/>
        <w:t>kvta19com。djr66,tv。69@69dzco。187  sk; xgua8, 5any! jk +! www875ttcom。failed5qe, worriedaw7.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