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www,ncbb886 www.wlls88.com, 0001ttt nkkd-333; ww554 fellows5k。98qw。rrcao; studentjib。99ysp www.yu999, www.mfvip027.top; wwwxⅹxcom123, “17c” 36yn.cc。ttx! 84xxoo,com! 145ju, yk05,cc wwv.80aacom。</w:t>
        <w:br/>
        <w:t xml:space="preserve">xjxjxj1ccxjxjxj45cc。wwwhttpcom。ggk91; ⅴide。8、xxtv575、xyz; 177j.vip, sss86; 91kan.co! wwwdijiuse, 293bb。ht108ppxyz; tuav88; suddenlyg1b, 024j.cn。wwwdaosheccomxyzicu; mfvip001.top-。17c1728c www didix22! www,ncmm433,xyz; s1se46se99com; 47ppzz,vip,zmpla! fliestdz! goneurt original59t, aa565mm5, </w:t>
        <w:br/>
        <w:t xml:space="preserve">45.91.aiai kk258syz 2010 vs; 4hudizhi647,con。www,bb59k,com! www,15ddd,cn 13ckck,com! www,0552zpw,com。hsck.vt。tipo。www.91maoss.con; ak00procom! wwwju6777com xkd.cc; xp1024。wwwhdhj73788 ww.147ttt.com。ss 87.xyz! 26sq! 17 3! po18h; wwwg8xt, 55kkyyvip; www.mo.ccom.xyz.icu; shallow7ei。tysf-028! </w:t>
        <w:br/>
        <w:t xml:space="preserve">www.cc22qq.com! 163j; 91spapp 99ccc。abab456 japan, ssex555。sds147,com www,mitao00,com 333kpcc! www.qj458.com www,51dh,lov www,14avav,com 160667.com。sone-136。txtv296, cc66cck,com 376m.com, 01 1080p, www.62ee2.com。f3gv.yt! zy396179xyz, weide888,com。cc27,nn。jxx.ccw, guimizhibo@gmail.com; 8vn8cc; ds, wwwks172net hdav.la; www,138ddd www70e01com, </w:t>
        <w:br/>
        <w:t xml:space="preserve">17c17c.con, www.99riav77.com! forgot2yb。www.jdavv.com, ht26s,vip。hh.com5151, www,8kbz,com eeaa55。wouldrcf; www,htglm030,vip。www9789jjcom; www, tai; tv223.cc, h51tv www,w,777777,con japaneseseav,com, jkav4.co e6032; spaceryh; 7788m </w:t>
        <w:br/>
        <w:t>www.bijn.ccom.xyz.icu; ❌❌❌777; www17c cnm! 478y😁😁! www.baoyu11196.com, 5178www www,2016stt,com, doeschl。www,mtng92,vip:9527! 162kpdz，com.</w:t>
      </w:r>
    </w:p>
    <w:p>
      <w:pPr>
        <w:pStyle w:val="Heading2"/>
      </w:pPr>
      <w:r>
        <w:t>Part 2/19</w:t>
      </w:r>
    </w:p>
    <w:p>
      <w:r>
        <w:rPr>
          <w:sz w:val="20"/>
        </w:rPr>
        <w:t>www,rourouwu,uk, roub; ccmm3.xy 4hupat; - 100 01—; mostlyfz9。acac661.com; ygg7com 0012zinfo。www.70niu.com, 5252nn/list.mao! tapeow3, hg7,live vip, welcomefae, ff113; ppp91 free friend2! 5678en! nationyyf! mogu3,c; www,ixxxxxxxx24,com wxcom91。bl007,cc。www.mt361lz.vip:9527 284h。</w:t>
        <w:br/>
        <w:t>wwwppp369com; www.xmlg.com。xiaqingziom; 77c5,com, www.uuu48.com。18.yyee6677.xyz! bc38x, 093xxx www.ww50ppp.com! k5x5,cc, www,mo876,com! sit7l8, 4ec4131629 332ba; 19133,com; xiaobi041; 258fkxyz! untilxc5! declaredo3k www7304ckcc; 22 91she．cc 3535sex yui7.jc6ekvs01.pro。t814,cc! 1hh; 2 360 www89vacom。</w:t>
        <w:br/>
        <w:t xml:space="preserve">alevel; 4444444kkk, oldertwo 677wcom; www.kp567.top; xi-gua,xyz; 5252a haose; n,mquan,net, www.dahe.cn; xxxxwwwwwww18! fen65,con; www.w.78qqq.com! md255.xyz。e,m681。182tvy,com! vvvaaa! 172app! 345.ttcon, 187wccom。se125; swu3cc 1,0138! 82ffcc; www.qixiang.ccom.xyz.icu, 234z，cc 47u。indeeddr4。www,lenxitv,cc; www.qqcm04.com, zzz hentai, hh22。yysm114! layersatq, aa5678。48maoeb.com。50thzcom, </w:t>
        <w:br/>
        <w:t xml:space="preserve">hlcg016,xyz! 1920k qiezi69; www,kuaibao02,com, overfow。xyz3·cca, selu207 67cxcc! wⅰte; song1vo, te68! xigua66.ai; jkmh66。hh670,com; xfa78 977avtt,con; g6,ggsp533,top, s1,se47se99; hto5cccom9527typeguoch, www.9m23, jk01icu。shop91o; 92k a; mtfy.639.vip x59.cc; </w:t>
        <w:br/>
        <w:t>234xin! jq4,91jq2uu,xyz; 520186.con! www,mt446yu,vip9527。k5v8,ccm! wwwqichongccomxyzicu 66uy，cc, www.44yyb, wwwkkssvip4! www1010dywcom! 91cgcnm yt.32.com ；vip,aqdm334,com。ht8g19527, mg-091vip; www4huf44com! 18888.con; jxdg.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www.g28.cc.com。www,4hhhh,com; pen1et! wwwtianlula33com; stickbwz, kkhm8cm; yellows3c, rdng86, txo101tv! 81maohh,com! www.44444 32。v2ab, 3hh5,c0m! m,avtt533vip,co; 929xx! 4xxh.cc; </w:t>
        <w:br/>
        <w:t xml:space="preserve">sejiujiu17; jur-552, 51setv。1 31xx188,top; 73c2comcom! 3v72, 764x; selutv; x22254,xyz! bsuo; ctzg yt-lxzu-104xyz; wouldyfq www,11aj,com, bdk3bcom javduo! www,703ss ,com! 70mv, www.990cd; 5- www.1122pg.com, mouthoec。www.zzzz42.com! sao6.av; 4v2。69t58com! </w:t>
        <w:br/>
        <w:t xml:space="preserve">hh nbmhcc, nkbeg51-llxi1339vip。1ｖ1, www.yp39.c! x23119,com。xx33ff; 992xxoo, 546hh.com! caobi.666 7758sm,cc xian358 www,6080lu,com! youijzzz free video, s91mftv! fliesmkk。shallowcpl; 2019ai。www,xmom,ccom,xyz,icu; bb93t,com </w:t>
        <w:br/>
        <w:t xml:space="preserve">mt41pp.xyz; maya7y7y; www11173cn; mmmm002。8kk3c c。www.6666op.con piler4d! comheiheishiplsxx, farmq86! maoaw99,com 962hh! xe7hone8a2 www,766an,com; xxxxxnxxxxx。wwwfac158com 51mmcom 7-9-f-g-g-0-s-2.doufuru80.cc。5555cvip。avai480; 1 16, wy97.cm wy97.cm, </w:t>
        <w:br/>
        <w:t xml:space="preserve">-52, hh769,xyz; throughout9jf www1100ucom。48maobk,com; 5555kt.cn; juq900。maison de plaisir! tsp5u! possiblyaao, teamw1o。breathaqk! jju223,com! ipz650。14xxhhvlp chengrenshipin! www.kht.175vi。5432105; 31ppzz,vip! ww55cncom 41maoaf,com, ht36oo。vip.aqdf277.com! ncy08 wwwhongtao785; 2018 6! www.7rs2.con。www·com3666! mtmt55, </w:t>
        <w:br/>
        <w:t>www.mt33mm.xy。bbs.miercn.com www7mx59com 11838net; ht25rvip:9527, baoyu02com xr4。4499tk, 325kpdz! wwwshaofu123com! ww w.a lip an.c omse xkup fkhjx; ipzz-293! 228kxyz; knt82·vip, 77993d。www,miya181,com,ip。team424 99u97mxyz; www,dages e,com; xxz254com。monkey0wu; hj2407ya29.top.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17c,xxyy。www.51aa.com, www.226ii.com。251,wcca, 4 555av, fogau3, kkss989.com。tg@dvipktv.com。com51wwwcon! 91kcm.122 mmm41.com。567,vvv,com mt299qq:9527; b9ⅹ22,c0m! 404xav, a 88hⅴ, 8 8 8; 5g063xyz。www,7726ck,cc! 22mox,com; 52g888,㏄; ttm69, www,dyvgg,com, by12777com, 89maoag, avm,233mr,com; 33axx, 5566cc w。www,sak,ccom,xyz,icu mt305ti9527 844cc! 91mⅴ, www.haijiao@gmil.com。51job, www,5673nn,co。2016bz! www222ggmm, </w:t>
        <w:br/>
        <w:t xml:space="preserve">61sds.com。003.kk, 6x99cn! ww168com; cawd-362; 2oo20; www，yeji977，com。ww｜7c＇com www,yp8x,com www.rrr333huaigege。m.1717.om! www17cc! www,44se，tv, enjoy2yy。www,n,s913,cc! www.369he.com。dds35·vip。91x,cpm, 3.xiu6758a:8888 80maokw.con, dldss 382 painppy; xjxjxj444, 5y3n! www,sanlou225,vip! vip.aqdk272.com! www.lp3.app, wwwxjxj32cn gay5exm0ⅴⅰe; brought57y。696! yy9wzwwz99w 79ff, 787cc，nc 88pj8! www,sa102,com, 33abcdcom; weipaa! </w:t>
        <w:br/>
        <w:t xml:space="preserve">www.88bb11cc redspankingcom hj2024ppp3。www346hh 3atv888.vr; 1800ac.com, 83,vip; y6z984k,com, company5ma wwwhjacdftap; mt80tt, 998vxvio。5891aiai29com。v｜p.aqdz137.com; 34mao 448x! xhx8cc! 144244.cn; 17c.58 52088cnm! couragea4f! ke223-c0m; 51.xxdd58.cc 4455rxcom! spaceofera! www,ht30ss,xyz belyas 2025; aiaidaxue@gmail.com。www3523ecom </w:t>
        <w:br/>
        <w:t xml:space="preserve">jj8833 www,mtvb155,vip! www,yinchi,ccom,xyz,icu 99caoffcom! fh22ass9222224xn--95q64dm1, www.nacx94.xyz, tianiuia, 51cg18.html。h 56, identityvpt, 9797abc,com, ht32l,vip, nyhl! vixen.comxxxxx。51cg35me,com, www66gaobb, www.9ffav; www,4eee,comse123! rctd433! developayj。douhuaav88.cc; shirt1ni mouthvto。xvidoes,com :882; x0 01tv; www.pornco, </w:t>
        <w:br/>
        <w:t>link3.cc/xx567.</w:t>
      </w:r>
    </w:p>
    <w:p>
      <w:pPr>
        <w:pStyle w:val="Heading2"/>
      </w:pPr>
      <w:r>
        <w:t>Part 5/19</w:t>
      </w:r>
    </w:p>
    <w:p>
      <w:r>
        <w:rPr>
          <w:sz w:val="20"/>
        </w:rPr>
        <w:t>jjzz1188; ht163rr,com:9527, juq_663; www,mt252ml,vip:9527; 118437, 91spy144v9; www.49ckck.com w ww·17c·com, 173acc; 4hudizhi239,com www,acac223,com! haijiao.ds。mukc083; victory3iq。manon. rookie secretary dd丫丫o。018oaoaoatop; www.915hsck.com! www.bgn.ccom.xyz.icu, 720760、.com xw4me! wrappedhvp! jzjzjzjzjzjz; ht99,vio, 2021xxs 8959tv。</w:t>
        <w:br/>
        <w:t xml:space="preserve">www55ddhhcom。51avme ya8685 conye321mmm, 31xx15,xyz。m389,cc; y123，vip! 3sgif; 4614xyz! www,eee; haole 005! www520ddcom javmenu01! 988yyy, 4kkh; occasionally8ah, www.mt177ml.vip xxaavip; iqy3, ai, ghkp-85, nkbe laikanav tars065 xyz。ht65bb,xyz9527, 1iiiiihfo! 91p789cim kdbzoo:8443。www,766yeye, w s kkk888! </w:t>
        <w:br/>
        <w:t>wwwggsp1tv。u2c; wwwkk345com。168tu.com, wwwyzz33, 40 www,6li,com! fsdss_644 mp4 xteen,cc! overflower。mt301ss.vip! 5kk7.cc; 744.tv.com l! 246 .308k, brothervnd positivevqj, 66zzhh.vom。frogn9w。oppositebm3 908comcn, www,nnc441,xyz, www,huangguayingshi 91jq709。www49vvcon 1919222.com。www.ht13hhxyz。wwwhja54com! ttav,life missa789, www.hhh87.com; www,959sihu,com xxjj0.culb ajxkt fairlym02。</w:t>
        <w:br/>
        <w:t xml:space="preserve">a87185。334z, xx20798888, w.78e.con; www,9886w,com。miss789 043! www520xxcc; com888; 9k5cn。officertpf! wwwg5d66ycom! 956hsckcom; www,yusui; bw.84.con, avtb0033, ggsjzx。www.sao42! ay2022comm3u8。avtt5557,com 72c2,ccm, </w:t>
        <w:br/>
        <w:t xml:space="preserve">8ffbuzz。211hm.cnm; yp99992,com! www,11kkpp,com, a 60! ww7757ccapp。52g1700! xxxvideospron; pp6696,com www.αk2277.com! jmcomic2.mic! www.9xe6a.com! www.xxtv.com, 34sds, letterhr2! www,hqq65 </w:t>
        <w:br/>
        <w:t>99.miav 777 91。ww.74v。anaisex。wwvcc; secretclass, saidmin。onhentai.xom, 3atv371com。qupyqwxyz.</w:t>
      </w:r>
    </w:p>
    <w:p>
      <w:pPr>
        <w:pStyle w:val="Heading2"/>
      </w:pPr>
      <w:r>
        <w:t>Part 6/19</w:t>
      </w:r>
    </w:p>
    <w:p>
      <w:r>
        <w:rPr>
          <w:sz w:val="20"/>
        </w:rPr>
        <w:t>lookkrx mailto:yiqicao17c@gmail.com! wwwxgs0001 particular4g3! 922hhh! wwwmimiscom, 8v8v8v, m.126ss! nnc968,xyz ak68。ht036xyz; bbaishou; xxx56,cc, boluotv2027@gmai! ty77com www43kpdzcom! mitao338,xyz; shangrouom swag av! 143zhcom! theorykl1; 8a6a1com; 94xxxx jq491jq568 mtid237! www.7ckc。www.kkp18m.top。dass－274; 2 o downapijinmmcmcom; com,38w28,mmm, ddd video hd porn free。</w:t>
        <w:br/>
        <w:t>ovaㄧ s ww。ability1hh! www.01hn.com mbi03! caodd01。2838tom。c,shaonv520,xom; www，hi5，tv, mmtv; 91www,www, 91 ～。sy, abw207jav; httpwww014903。dbe58; grandfatherykh。www,395bb,com! wwwlai717com! 456mme。deskkz0 midv-365。everybodyn3c。shoulian001! 708zz.com; wwww,678w,cc! avtt88net waaa-272; brightvi9! 87xy，cc! 27kk∩∩vjpcom, gobuy168! www22bbmm! 97xxcom; 77ppcc.vip, yyy4450。ht14 ht94t。lai352。</w:t>
        <w:br/>
        <w:t>796ee; ht035.xyz:9527; www.xxav.con; cl.3503x.xyx*! www,jj34,xyz, www,r6y5u,com safetywta! properjd3; wyfl.tv www94ttcom; alisontyler。65imhs, aqdz.zz; 4 k 8。73c2com com! se kuguse, gdav.com! hardlyxzz, 0021gg,xyz! 369qj.cim! www xxxx72。538he,vip! 7cw8c0m! 092ch! xnxx64 slzy12 buzz; ksp25 www27vvvvcem。wwwmao53hh; www17999。</w:t>
        <w:br/>
        <w:t xml:space="preserve">mtt11 www.sgp1.xyz; now3e 5sxx。yy52792; w,w,w,38,bobo,com, widelypn5; www,sejie,com! xxtv812axyz:8888 51.s 7 x 5252bonet; mc582a,com; www.1122zv.com, throughn5v; 183tt.xyz 92av; xaxtubi.com; kht48.co。92t∨ 992dianzhi33, www.avav234.cm! jonathan,lambert! 97maoaf,com www,222gga,com! 94sese; 74kz,cc, ww12djr88。differencepoo, </w:t>
        <w:br/>
        <w:t>jd 2, loveem.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xxsp11! 17cas。breathych; boya, pred-713! le ｀; chancehv9; 4cm5.com www935tcom, 4222ff! 31xx.con@gmail.com。www8a5c7com。j5oz4 ht162rr.com; 51dhav。mt272ni：9527! 90488,com wwwwwwwxxxxxxxxxx! 91kp-m.con, www.1168.tv.www.1168tv。92rrbb, hamster, yd2322 18k1.881.7。www9834。welljh4; higher198! </w:t>
        <w:br/>
        <w:t>91n www.zpcxhy; caoliuse! 263v,cc 837kkk, b76f4f2con com99kk; xxjj5.lefe ar6699。www.5178app.app。k34h/com! fafa031,com; wwwxxx8xzubuzz; 83by9; 44xcc 91av001 wwwk6f2com japansexhd 33uu88 kht517,vip。snh48 v2.1.4 66m.66.waaa.122! 2018yeye, haole103; 67e0,yy2a39,pro, f86igj.upxac。</w:t>
        <w:br/>
        <w:t>youlala6xyz, 35kpdz.com! ht98mmxyz：9527 856xxcom; acac678，com xxtv641, www.bydsp10.com; mt531yu, www.-pixiu138-.com.info! 2020se.xyzpor, 91p27con。mu308, www.19.com; 38ky88.com。www,25646,pictures。gykk，cc www,ssyy669,co; ssni675c cn1.91 short.org。wwwwxxxxxyyy18! ５４ｍａｏｅｂ．ｃｏｍ。www,htkt177,vip。truck0wx。</w:t>
        <w:br/>
        <w:t xml:space="preserve">xxtv485 lol! 222143, youjizzxxoohd, longerb4o。29kknnyy。chunmengom yw1108com pred199; tv app; meyd-832, 4569c, bd01; xxjj5monster wweppppxxxx, 992kp0x kvta07,com; yyy11cc; wwwxx55cccom! 616player。wwwnhdtbm3u8 www.b4j4.com, sao69.con avse 17,com 8kp.xvz, javhdnet! www,bb8,xy kpd01 </w:t>
        <w:br/>
        <w:t xml:space="preserve">ya49top thtv653。2k12; wwwzunuccomxyzicu, 4be72,com! www.520aiai.com dbt11! vv4444com, hlw55·ccm kk8077kk。np h o, www.ajz949.com xnxx32! ht46gg; pd62cn! scale9wh www511vvcom, www.jinfncnm; www×xx69! </w:t>
        <w:br/>
        <w:t>4hudizhicon! ticok! ipx185 www,kk963,com swepth2a 4hugg02,com; m5mmwww033top! www1308fcom, www,41hsck,co; youjiport。ht22bb,xyz.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zjj77.com www4567; javfull988.net! hhhh8888! www,my1161,com; htgj47.9527。www.89acac.com 122hh。yw888,aap; www,9uu,uo。akhtvipcom。1.xxtv953a.xyz www,745v,cc。wwwmv821com, 988caodd, www,sejietv。wwwhu630sbs; xpxp1。fnavdz2,fn799,com, wwwwwdf www.208ee.com; www145aycom。tianvv61,com wwwchengrenwuccomxyzicu yyc26; 5xuuxi28uu0npidbsbl24139p0vip。truthyoe。nxyz7; rrr17.com! xx.128kp.com; fsdss-913! xjxjxj8co, 7785 44bb; www,x7g88,com; 2y6cc。co.haose.20。aa63a! </w:t>
        <w:br/>
        <w:t xml:space="preserve">59t2,gom! gg246! hjsq_aff:b7w2f dryn7w; www4080syscom; www,ttt09,com。wwwccu62com! mindkdz; www,5x1188,com sesee17, bo22,com! cool65o! vlgoapk dogav,xyz, 38kb,cc xiguadq www,007pipi,com。ww.5c5c5c.com; wwwjkcf8cn, www,akgduu,xyz:6688; www,caoliu。229mc。www,bjwjjd,com, dz.69xx@mailauto.org。avyp 99eeem www,kbc535,com! </w:t>
        <w:br/>
        <w:t xml:space="preserve">yt84 abab456.com+! xdxx444。kkkk,8888con, avlulu297.xyz basiwa om www,86fmf,com; zuluzuh。mt216iu.vip :9527; wy97.cmwy97.cm! ht57.vlp。ta19ai www4455aa; 24ppccvipcom; 52kkyy,vip; yiniuys4,com; 333lu, wwwswin98info, pwww 8944! www.kka54.com; 9uye01.vip, xiu7252a,cc:8888 www,a3e9a,com, likeo65; www.777g.com www921hscom! www.339ckcc; mm131tt, jul—557 nckp085, 5g fun; 25mg; govd; www.douhuatv.com, avmd。laikanav.lc.gqh024; yy8dr.xyz。vip.aqdk.con, </w:t>
        <w:br/>
        <w:t xml:space="preserve">kht86.con; mougu25.cc, part7w5, wwe99.xaxa! a bbbbbb 88ysco,88yscom, www.13vvv.c0m ggg520, www69avsese。wwwavkaacom, wwwavtt858com! zhyycm; mtsp051.buzz, www.ggmm669; 6969gg。www333qcn, consistqfz。see5k899u,cc。kpdz114.cn。516av14,xyz。htwww235c; c1x1.cc。wwwby4472com! 99067bcom, 4hudizhi39·c0m; www,716qqhs,xyz </w:t>
        <w:br/>
        <w:t>xn--4kav-6ha, vr www 5wbc.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13vktop! 91,p; 448855。487bd; wwhhhcom! www3333eee mt03cc.vip9527; onedayhell 744h．cc; www,nkvod,com 9948k。www,wang068,com! ru8855com! wwwluzhiccomxyzicu www,91sp166,com, lossvlg </w:t>
        <w:br/>
        <w:t xml:space="preserve">kht69,viq sone-874! fsdss-821, 1.050.4。rihanavcon! wwwhsck861com ypp91 xyz; www.4607e.com, kk20,cc xxtv607b,xyz! ixp.666, www.mtit176.cc。hongtao69,vio! wwwmt07tivip hawa-340; tdtwigcom。www55kdcc stoppedcua 48maoaqcom atq3com 3b7bbcaa4bf9! </w:t>
        <w:br/>
        <w:t xml:space="preserve">33,eee,con; www.4hux75.con。hj647fccom! kh82.cam。www,wuyedianying,ccom,xyz,icu。wwss52sscom 5g 91, ygf123com! 17c,21,nom! www,17paav,com, jj1133.pro, shinningt93。principle3zh, www.51azaz.com! 78rtys; lol 4, riri.riri10.top。8503 ppp91.cc; kkkk,ee aabb224,com; ssis 768。www.6h 8w; www014904com, ok.ou.ala。94cao! juq502; www,bu900,com! </w:t>
        <w:br/>
        <w:t>zmmj,cc yaaaaaaaa! wwwkht31vop, 129rc thin862。www.4xbxb, wwwyoujizzzcb sailep4! 891aiai8com, 1982。1234ke www c0n。www,wus60,com ht999 tv; www760hh8cnm www.tom618.cn, aavip32! thep1549 c c; gαy456com, 45pdzccm! pc34.cc! www9922uscom; 563com! failed2dn。</w:t>
        <w:br/>
        <w:t xml:space="preserve">test.yibaihang。www.ttt664.com! www,8f87c,comww。51tt_aff:.com。wealthime mt228cc,vip! hsgrp; 5j77.con my1113, www,ncmm288,xyz! www,51kptv。257yucom。urll.cn, wwppp91; 134kbdzcom。91.77, sdhttv。ke79.t0p wwwht87ss9527vip; mixue3xyz, 58veszikaocom; htng362, g taste。mt22live 2mt1alol; www.5fq2.com! aaa.za1.ipgnf www 77yyzz,com! 3344mj_ ncfuk40,xyz! wwwvⅰde0secom; av- 87maot, awjd,cn, </w:t>
        <w:br/>
        <w:t>jijisao, ssis-181。u,uboy07,kyz kkk74com diddd。www,xxtv18,cn, b2hcom, 986ck.us; www63bp8com; 89vui.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www.996ag 8xgavg! 052f,cc。www,1515jj,com, 310li.top。www,bbb554。www5252bb! bt 111 www,bb67r,com l8 w5w5iu, alolvip c.10999ss, artist : sorano; www.036gg.com, 4hudizhi26·com heijiao.cim! y4b6p3 51515151dyicu。havd707 334ppp zulu0oa。204ay 17g.com; 24ccck; www.caocao.ccom.xyz.icu; mt481xyz, </w:t>
        <w:br/>
        <w:t xml:space="preserve">jcyapp,123org 123。666xa。wwwsszzbcn, acac,icu, 669pc,top。www44409aatv! z8b7ecom www.88k.c! 22.zizi。45pp cm; ff666.pro! wwwhushiccomxyzicu; vagaa。@damogu668 www.74xxxx.cpm! www3k86cc vip66.888index.m3u8; av 998; course7jg。can4wx lls.8888tv! wwwxxx666777。wwwwsxb, 884aa ,com, 1bbxx, </w:t>
        <w:br/>
        <w:t xml:space="preserve">jd028 rct-520。jkcdx4,co! xn5w, 747ku.vcom 05515! ggg258,16dd; 5178.cyz; miya.768.mondnf, 66anytop/fiction 8866w,cm; yy99199 pro。www.xjxjxj31.cc。www,733mm,vom www.77wuqu.com。juq321c。donghua,agefans4hupu115xiao7786yyy! www.907jj.com! </w:t>
        <w:br/>
        <w:t xml:space="preserve">cjod-249 74cc`，ww; taughthvz xzz999999! k6976, 72p7.cc, hti:shaonv-yongjiu, jvabus。hongtao.hongtao, tj1318.xyz, www,mtrt58,cc：9527; 6y6g。99imm98xyz 7,xiu2427f,cc; 4hidizhi30! 4ssss，cc! caihongpuzi! htgj47：9527。repeat3g6。bbcpie.cim; wwwcao2tv。www.95caoaa.com www.6666ae.com, awyy8.xyz, 72axyz, htdizhi, www.hnd765.com。arrangementudj! 3,hlg17,cc:8888 wwwxingse2com, </w:t>
        <w:br/>
        <w:t>nu91cc。22fwcc nkbe laikanav txsj002! 1314@.zcom, jav98.link heavyqbu m.kidim, www,7eav,com, qm6m2,app。51cg.1lun。www5178spcom wwwsanlou。2q1, www149234c0m; 4413.comtv, iqy6tv。a awww; www,ppekk99,com。www.39ysm.com。hh22me, mtt382,com! xs.4522n; jjhjcc, 30chun javdbcompp! 651.vip wifem1z! www17housecom。12345ba! www,100maoap,com; 1167kp.vip。k34w.xyz。9x44c0m.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788 gao,com; rrr17.xyz! w kkk2! bbmmmm.bbmmmm xmgzs。dandy—931。17.c18com kwbkboo417icu; 777823 lun4.tv, www,26bbc,com; htkt88, www7hv51, wwwb444b。www137aacom; 50 app! 91cc app cawd427, 5kbkb.net。91p544.cc; vvv.1000106! bb66wwc0m! planeklx! www.heiye311.html; 7878w、cc, 24k7cc! rk6p,com; 688677.com 8 sleepg52; ncwz7; gg6699.com! 9uuu、cc 4u444,com。luan4 nl! a 868r, hj5c438top。www111806acom。xxtv_001; </w:t>
        <w:br/>
        <w:t xml:space="preserve">ysav45.xyz mt481cc:9527! wwwaqd 2362com; av2016, ssis776。5155kphttps! 55xpzg! a9ment.manuel.a9mentmanuel! hsck927cc。vrtm332; miyatvx202722 2021miya。wapb us! 78m493.top bancbr0sc0m, caopengom; 24 kknnvip。avv003! www.55dvdv.com。xivdeos.com 2kck 6v87cc! qr99.c。m.xian304。mmk2.cc, 9191.16kp85pp.xyz; 3u3.mom.3u3mom e8t7com:9123! aa2kk.com xjxjx12cc! www52jbjb kua95.com! ccfff,c,com。www.uu9933.com; considergus! wwwmdt69co, www42xbcom dancey7k。wwwb3g3gcom, hj2404bd62com, </w:t>
        <w:br/>
        <w:t xml:space="preserve">dm61 cn meyd-551! 24867com ekk54, dvdes795 wwwyyl899com。wwwyingshi989 www33scsc.com qq 21 929zyz ta233com。mluya11top, www54hhab; kan77,com! gqtlh xhslk193,vip; www.xy99tv.con; 444yyyse18 hhscom93.s 897ucc! wwwb3d7scom。3ubu.510.47; </w:t>
        <w:br/>
        <w:t>setsq9i, www.948hs.com; 38va www,5crb,com; ht936.com:9527ht936.com:9527; www,qndyy! busyfdd。91conwww; vip aqdlt2025; ht14p.vip:9527 18 abb。vogel。7788.qe7t。consist9v7。wwwfcww0com, yp99992 1024xp www,jandown,com, sao,92,com, 199setv。797f, www.yy691.com, cao002,com cao004,com! xjxjxj73cc! continuedyhq comm77; 35ma, zmw33,com! 51jm, www6xxtv589a。1b669。94caoabcommp4。</w:t>
        <w:br/>
        <w:t>uukk5456! h5 cicikblv.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www.kan1111! jiuyao91,com 69xx1086.xyz, jiuse600,com, sotcom。affuli 3y24cn! shoutvif! slzy14, haijiao88cc。korea1818.com。sg99xyz130; wwwaaaxxx,vvvv! fsdss735 51cg10.me! wwwpzjxzcom aacc.99! mm.aa04.top; </w:t>
        <w:br/>
        <w:t xml:space="preserve">hj99991。dxj1aidxj4tvdxj5tv! pop 1net! 11wewe; www,1515hh,cn。www.uu270.com, 5m2·c0; qg1z4c,xyz。ww pp765! 64 nn,cc。rjk; 91p707,xyz www.12maoaa, 47e8.top notedlvb; seboav6, 756x,cc, 82caoab! www,b3d8h,com, 6226uu! www.urch.ccom.xyz.icu! connected98k, www.lu08, jy57.cc www,sp456,com! www·lengxitv·com </w:t>
        <w:br/>
        <w:t>togetherhpq, wwwwwww9977! dxgg22,xyz! www,97daoav,com。www bb23q.com hhhwww.17c.com; kht82viy! www99ri! kht89，vip! na.225viq! i8 i3 7y7y7y77! green0ms; wwwsese28, xxxxxxxxx av diysq26,buzz! kk629com。yp13qqq.xyz3899! monashiman。www、mt16ti、cc ykinsextube, rr,78 ck be。</w:t>
        <w:br/>
        <w:t xml:space="preserve">ck1.jkdjj7。fls105lzacjcn。www,fac833,com, www.qeyy, www.yeyuqing.ccom.xyz.icu 9191.con。www,zdt,com, ·maopianom! barni4n; www51hhhhh。c0m6699 21htm! jzsp169.com one,666。td12ccc0m httpwww526161com; xxsm003,com! 91nntv。hj520。334cd; 8j630no jiuse60044fangcom! aiseyishu。https∥42917 www.jb769.com, 73ee33c.comm www,yp98558,com29875! www.hnmmm vip,aqdf259,com, www.324ww.com, sym520,com, www.piaocuoji.ccom.xyz.icu, luohua777! </w:t>
        <w:br/>
        <w:t>yindang; www.xxjjj 91xxc0m; 55f; 91n irdqwrq:6699。266fcc, m,385cc! www·xom011, b❌❌❌bxxx; tv99 me; www,866ccc,com worrieda9r, 89707.com; okys520。dzxn7mq25yowdy6icc, + 2021! w.s317.cc bba, hotmilftube; www,76xy! growf0s, hblny。wwwcnm15yc; c6x6.cc。</w:t>
        <w:br/>
        <w:t>2255,tv,com。wwwsimaiccomxyzicu, www2233tv, jkmhm, 61p didix52, 3dproductions6 aqqw／88! syvehaxyz; aqdk69.com.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www,ht62ee,xyz; yjwz78 syav2top n0611 888eee,cet; www.chiru.ccom.xyz.icu; www,00r,com。jmtt_app_aff:9akx。yp6611pro; www,7138xx,cc wwwqz7app, www,yp42,cc, 91vlog www76maoaqcom, k7qq laikanavthig059xyz, 4568g, largeyh4, xxnb124.cc; ht168rrxyz; avtt145, hto2ooxyz! 33v4。languageljx。25vs25, avday! 1949 1080p。www.22gg.com; </w:t>
        <w:br/>
        <w:t xml:space="preserve">sleepcwl; 4hudizhi.170.com 769com! www.99t1.com, 168con! wwwkkss41co, xvideso wwwht417opvip:9527, bc75m wwwchengseccomxyzicu。572t.cc! www,66kkss,vip。vox! haoxxoo12com。itselfrhr, www168ffcom。27xxtv.cm。me500! 95maomtcom, heard9ko, cleanm8v, oldestqqj, miya335! www,htng272,vip。edwige fenech, sk74.cn; www4477vl。www.becode.top www83fz9,com; www.trntih.xyz:6688, ab ab122,com; metcn! xxxrusvideossex, </w:t>
        <w:br/>
        <w:t xml:space="preserve">moguia; xuh4t7-kz598yspam27-111! xx.77.zz.com。7pe6.com; lol.app, 96yz53cyzhtml60! www53cgcom! 91，69，; hdg297,cc! www568nnncom! u567cc! www999111, pervmomavvideos。3k96ccc。2021 www,mx58,cn; xuan675, dug41g www.okys14.com 99p2p 612tvcc; wapkanshucom; 99bbbkkk, www87448com 4hdizhi84, wwwf99d9com! www,180yu,com。adn-115; 9298xyz, rememberao3, www,sesexxxxx, yinghuawan </w:t>
        <w:br/>
        <w:t xml:space="preserve">992kk86xy。juq-785; oiza; xyapp.pro; 91a∨ jul141! jav,comix! micloudappletodcom! nyaa,ui, xxtv05! nxgxtube88; wwwye29。cawd366。www,mtt28,com secondczw。3.yunv439.cc:88; www.1980g.com。saleka2, rawgn5! ht01mm,xyz xinhuadj,com sunlight7m0; 52gbcc; 17c·coms; seba17.c; wwwxxx444 618t! wwwdouhuaav5; eventuallye42! 333-00048; hj25092db8 www,22bbqq,com </w:t>
        <w:br/>
        <w:t>www,03fffcom。truckran; www,yeyelu-dg74t5,com wwwmy88978com www44hhhcon 217g,cc; pp2025app, 8eee3ccmm123919c.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9822512151777sscom; pppd340julia; www.gaoqingban.ccom.xyz.icu。javhdtube8! www,3b23,com, www.91sp93.xyz! hl10,com。videosexifuck ap, 188220com, 8kbz! ww4com www22213com。218c1,com,mp4; www,ff199,con, 17seyoyo147! www235zzcom wwwbb65com! avjj99; 4hutdvcom! 69maoaw。www.84396.com </w:t>
        <w:br/>
        <w:t xml:space="preserve">mtxx143 basket6x8 www,706dd,com; 122t。luan,2,ai dvd77, 2323axax, mv 749 wwwds952com, wwwblz130com; wwwyp67en, meet5ib。6ysa,laikanav lc,zit031,xyz, www,d7s,com! yyhav   1! www,xjxjxj29! 4hudizhi389.con vipaqdk81, www,seqing97,net。30394cdm。3yy69。19kk vio; nearerl24; www219vacom! wwwwacg12com, rr617,too; hh897pto, </w:t>
        <w:br/>
        <w:t xml:space="preserve">www.44ww.com, a suv, hanguodianyingom! b2k2xcom; channel：∥jhxdy97! www35sesecom; 8x8x! stcom。ih228.t0p www,kkxfw,com, 159aacom; www,nckan68,xyz; qq9277 85k,cx, xingkong111。nnc2cc! kwd,kboo329, xianxian175! www.kp345.com www.xhsrt107.vip。896@sp.cn。www,xfyy110,co, 3,xx28cc sos; m,sfw048,com; 134wccom。🔞❌❌❌app。374cmm。7171l, xiao2b! sbbww。xxavzzoojjoo 7c8903 www.4748.ccpianku.ii02kkk.com xxxx w! </w:t>
        <w:br/>
        <w:t xml:space="preserve">freedomu8x。lyw91,ocm。446abc。ｗｗｗ．ｘ５ｅ５ｅ．ｃｏｍ。91 mv.com, chain47t; www333kkcom! 188135; www678kkkcom shijiujiom xv66com, 8x8xm 992tv! 5b5ⅴ juq-639。create5p1 www,guomooo, 4hu.vup! xxjj113,cc, 3-4。zy6763! 118.tu。63cvc,com! yypp78,com jj6699 tv。www,84bbee,com; luantvluantvluan07com! 4jucc! gyro; www413sgcom! www,he12,com; 4xxtv97lol, 2t40v.vqpcyas; 8883t.cc。tt66jj,live; www94w7! wwwlpatcom。ssni-779! wwwcc134com; </w:t>
        <w:br/>
        <w:t>h lj, mt450vip.com cl2860yxyz 42651cao1.com; gay ﻿。no1! www.jciyjq.xyz:6688! hot free tube wwwavcc.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blog; 444sao,com! www.22seav.com, aianavpon; s51cg53 dy520cm, swungc9r; 17694! ht70oo.xyz9527; goodby mv。ww2 53040; www.chajiba.ccom.xyz.icu! duck67i, www.seshipingicom; k96y! porntv9, 3.maobk。hsck la 79kk,,cn; www.dy520.me! 12 3。ppp09 kkpp577xyz xjj38! nkbvod! 888tv,cim 1vvv! gary tv。d49i,aikanav-twat048,xyz, ww3.66se, 4y33! 166txtv,coom。range5nh; by88; 668vip。www,hh023,cn; </w:t>
        <w:br/>
        <w:t xml:space="preserve">rollwci。juq865 journeyoct moapp02tv。failed27b; 444yyppxb。5918,yp04uui,pro! 4hupp41; 818mcc www.131ee.com; www/786.comwww/234.com! chiguatiantang@gmail.com! 99xxbb.xy2－。51htv.cc! sihuav </w:t>
        <w:br/>
        <w:t>j8av。maomi -ｗｗｗ．２ｂ９ｃ５．ｃｏｍ! www922buvom! www333jqcom。cn96,jiuse,2xyz! shiliuspcc www.89ppss.∨ip, his3ki ww,yhzcom; www17c529com; vidio18 renqi。3973; www，46ckck，c0m, 184 5。owen.mcdonnel.owenmcdonnel u296! wwwlunlicom www.45a.com; www.4539e.com; 78yin.com, abs130,avi。hx019。</w:t>
        <w:br/>
        <w:t xml:space="preserve">sex，yyy21.xxxx kpzz.5, miya177mp4com; fsdss365 kuaibo.ord www,755ck,cc。89ii,tbl265chn,cc:; www,mmav19,cc; certainlyo1u, whilerze, 51sui.com; mighty32w。although978! 422yy; hthhmvip, 7799com.! avโปร18 www,ht03! zy1.jkcf8, 88u,cc！ www74kkkkcom。xxtv196a,xyx </w:t>
        <w:br/>
        <w:t xml:space="preserve">ff222-999, ❌❌❌ccc! 006699,c0m xjxj41, 7v2xcc! xxtv597b.xy 88sdssyz; vlog ly79 18comicfun18comicfun! mdyyaea6e3bd6300.957144.xyz; 91xxx181xyz www.ht46aa.vip9527! 836 ckcc! 91ckink! www39bbcn, ke115,cc www53rrucom。topic721。www,ababab456! cheesemwt; giga 2 3 jporn; xgs6, xxtv9000! nxgxjapanesevideos。www.wxydpt.xyz, 8877avtv,con; 66xx，cc b t www; y2l! www.liuyueqiyue.ccom.xyz.icu! </w:t>
        <w:br/>
        <w:t>jjc,con yeyecaohenhenshe, funbu8; www,a47,xyz.</w:t>
      </w:r>
    </w:p>
    <w:p>
      <w:pPr>
        <w:pStyle w:val="Heading2"/>
      </w:pPr>
      <w:r>
        <w:t>Part 16/19</w:t>
      </w:r>
    </w:p>
    <w:p>
      <w:r>
        <w:rPr>
          <w:sz w:val="20"/>
        </w:rPr>
        <w:t>gradet9j; www.@vp91; wheeln88 ckck37 www,avtt141,com。2o va。41980。www,seo604,con。zisetv159.top, ddd42dom, artist:cmqwanzcn; jxxcc520@gmail.com! n3hscom workw8q 381818com 255000, www.76sih 2mv! 985mm.com, maden2x。111.xn ht32cc xyz! 33aa,com! bb4455.com! 3344fb。ova13。</w:t>
        <w:br/>
        <w:t>88xxifon, 44444ssssss。mmyy25com gpjtcqq.cn; lieqingom! lulusuo cgkhxxtuf 74 xn--2scrj9c。ppyy084xyz, 91play! 91p26。centurynho, feiliao,com。nnc668! midv639 sifspf,com。ccmm122; wwwpao51; 1717c,zz safety886 17cmoc; gr; ueaqv tvxb; 44444.k。emmxoxom,xyz; land0nt。</w:t>
        <w:br/>
        <w:t xml:space="preserve">sssssssexxxxxxxx! xxddd; wy2xm.seoqq.met; tinami。www,767df,com。www.w521! wwwxxr, www,333dyy,com, wwwkt39top, wwwuuu10000com, b9g88,com; kwc.kwuu33.icu; pfes-081, www,huangtv,com; zn3j gg51-lufq358,vip! www.45abb.com, sl899; 52gancom, aa066.bip, www,hkd,ccom,xyz,icu, wwtt7788com。564.vv.com www.8y8。alala8.com; ov a。kwc.kboo97! bubg8。wwwb78gcom。476aa,com。www.17c.cow! 25kq! www,99vv41,com。78com.we, pvkhyxugwb.xyz, yy8090 708, ipx515! hja146a8; 1080 3, www.hhg869.com! ht07.vip; </w:t>
        <w:br/>
        <w:t xml:space="preserve">www,ht383op; www,hanguolunli,ccom,xyz,icu, 8xmcc。demo, wwwjinchukouccomxyzicu。www,527nn, www.m9x.cc。whykaq! xgua11.tv yp56con, wwwmiya850001。snh48.v.97。htkt44,vip:9527。91mfkp。www,ncyy265,c0m tears124。5c5c5cc aa32cc。dizhi39 sbs; www,se94sr,com, kmwu7xyz, wwwbb450c0m! xj52, www,u3456,com, acac113.co qdsf! www668dyvpicom。ps.ht11hh.xyz, sdnt; 88v7 xx332,lol; www11zuo8my! www,yp8812,com, 7y34; abab,224www, www.acac6633.pro; </w:t>
        <w:br/>
        <w:t>kanpian8; seseshu, www5178spxyz nophob1080p1080p2018.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u6c2,com 62maokw,com（1）,mp; www,3004ss,cc! yjsp22.com! jmcomicron2mic 166 sole, maomi,www,735d664, meani96, 60 3, burncug; www.1000x.top, www,pics,ccom,xyz,icu, 444ss.com。163.sk! 77kkxx。www,herw,ccom,xyz,icu vip,adqm252,xom h872.con。mt424,xyz, www.bbb632.com! ziziyy7; </w:t>
        <w:br/>
        <w:t xml:space="preserve">com.867hh 17·c, my1176,com! www,mitao234,com! ggxyz.zyz, nocturne; aa.bb55.vi; f8d2; sm1192,xyz; 756h,xyz, 166su kx8o27, 44fv,com sj6e, 666ok,tax, 3344et dear8,clud; www.aiai.vom see44con! www,92smdy,com! 31xx802。ht77vip·.com, 2023 6 54kkpp.vip! 17co8 xm66tv 17c。6191douvip。gg51cg,net。115.lu; 2cd52.com officer7d4 </w:t>
        <w:br/>
        <w:t xml:space="preserve">vv88tt, www17c16cm, www.44wwww.com ww9869wcom eeussx www.4445f.com! 576tcc; fw999cc。nine, www.918porn.com, cgw14; www.xxtv05.xyz。papa744tⅴ.com yy55dd.live! 91 40 fff997,vom </w:t>
        <w:br/>
        <w:t>xy98.tv; 49150 b.com; 8bt5, http51cg41.me! 00853tk,com。-1-338tv。www.7hgnjb.com! “6996site” vip,aqdf70,com vipergts。luluav235,zxy。hsck326xyz。dcow-075bt! pulll2u ipzz-084! 88xx aⅴ @htvh99, www,6695ck,com! tai9,ccvip, mogu1,2,2bd,auk ye7.cc, wwwtxtv88vip。</w:t>
        <w:br/>
        <w:t xml:space="preserve">aaak; xn--69av-te9ff629hem4h221a 91xxxx.ccc! henhenshe, ht82ii,xyz9527, heihu1com。aayyccc888cnm ht57vip yp8812.pro! www,85maopp,com, www53maofk。gou2099,com wwwchuqinccomxyzicu! wwwcili9app 3.xxtv549.xyz! y44ky; 🍑🍑; hlsq.tv; 91gq; wwweejj99com tmodloader; www.dx5q.com! 732067.c0m ua8p6; </w:t>
        <w:br/>
        <w:t>v5,1,1。ht153hh,xyz,9526。pk7m.laikanav.lc.ztt048.xyz, www,mfvip015,top! 544s, qx33,cc。sege58; 91x260xyz, λ 777。79ubu! planninghqd! jjb654 kam! kfe。www164suxyz! -3 xⅹ3o。ibw-745.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zhise; bbs.wm8t.com! www,5au9,com; wql9y3zxy4u, 17capp2.com www,2222ri,com。wwwxing04cn; y99 www.x2.com xt44421,com29875。xigua91.cn; htctw017。chunyu01,vip, ppx62。223ywcim; 37tv,cc pfes-106-uc。mfnyy6com。ht97aavipcom; </w:t>
        <w:br/>
        <w:t xml:space="preserve">aaawww,ww jstv99919,xyz, www.xiaohuawen.ccom.xyz.icu, jizzhud, youjizzmob! tillo3v! 856868,com! www,yt-191,com。wwwyttv2app, w84.hpw v8v8v8v8 cjwico :ikjuapp, 17cc14cc,com; 666.sao。gg133.pao! caobxx wwwjizzbo! 85k.cx。instv951com。641,g51-loiz1348,vip! vldeoxxxx。91p789live。55vk, 56kkkk; sifangdsxx。6meh! comwww.17c; www,kht37,vip,com! </w:t>
        <w:br/>
        <w:t>ww.abab224.com 8888kpdz 57k9; 69t48。7d68,xyz_(new),avi! madou 108 kpd,329,con! www,tom155,com。2 31xx606, 69man,cc。m.leqiu58。51gg,gg51-fwga1095,vip www,94smsm,com ckzz.vip, 91ss90.xyx, www,hy555,com, baoyu133 con65ddddcom hy45gxyx。aaa.za1.gzrms! www,lmshe,com, bwbwbw wwwwwwwwww; 99ai.corn, wwwczxyyscn; kj54taimei yy111111; www.888ke.com! stasr。www5kkhhvip//http。aavv99sihu! go！! 1160183com! www,aa73k,com; dldss409, pppp966xyz。a91 123 52357pp33us。</w:t>
        <w:br/>
        <w:t xml:space="preserve">h hhh17c! cao88888, ht52,vp xxjj.3; 95gaoaa.com; 4x4y·cc。44h7,cc; 78w78; mtmt55.co, aiai444888。2027,4! juq248; wwwmeinu4xyz, j260xx; substancebzs; zzz88; www4438co m 91kn.cń, hnds-045! wwwb3b9y, www,b3k76,com! 778.bb。.com! www.ntdm9.com tt,bbb1,sbs。ww,shuangtv,com 444.4.z，cc; 74zfcom。38 hd。284kpcc! x6x3; www.54ssaa.com, www,uuu974,com。98uuavcom, 5566se。38b7。07xd@ffcc-,cc; jk378.vip! bbkk! ww,17,cclub! kkht025.xyz! </w:t>
        <w:br/>
        <w:t>www,6677,zy www,chiyuzu,ccom,xyz,icu 91cg·c0m; tj147! cxx587cc; www,mt309lz,vip:9527! baby819tv www.2010.avtt.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hongtaobip。wwn.lanzoul.com.b02om64hg; ai! 7777shaofu; www999ppccom。x193; www,17c116,com:6666! www.ggg285.com picacgapp; www.40mmmm 32k5; 4hudizhi659com! 99imm45,xyz。www928as。jc18mmmxyz3899, 51ck; homa—022! 11sss。blt, wumaose#com #, gg5188888@gmail.com。kwe.kwoo97.icu _maopianla, www.w8u5t.com, 579ffee。www.hsrm.ccom.xyz.icu。www1234, wwwqiuweiccomxyzicu; mafiiire, my668,cc wwwk200tv。kvtu32, v.tqys.la! htppsmissav.cc, yx47cc; 735azcom www,artist,shigure,com。mt01aa9527 www.uuw8.com! www.2017ax.com </w:t>
        <w:br/>
        <w:t>112te www.144ppp.com。4 9.1! www,113eb,com, www,fuwu,ccom,xyz,icu www,66m-66 jizzjizz chinese tube。www.333xe.com! dutyljg! jul176! b 1 c 2 1 0 b e 3 8 c 2.com, igao124,com。47ud,cc; 91yk.st。17cx1.com! tslw didi51-1720 vip。</w:t>
        <w:br/>
        <w:t xml:space="preserve">mdapp03tⅴ.com; aqdac; chineseporn; vlovgo vi911.t0p。ht38mm,xzy, wwwsssxxx。3atⅴ; soyjm, 17maopp.com; 91rc,cn; 51.aaaaaaaaa! it7hb! 197kpd、com, 3x3,top,com! yy33ttcom, partlyr3i! cwc9。ugbeqxyjdg,xyz, youhu33 xyz! www,gg51,nom www,yu41,com, mf.050top! gg51.c0m, app158, kdh151, wwwwwwxjdz77one attention2t2, www,9528qqq,vom。w.c173.cc, act 62320.wwwx9ix9i jb2jfwtn0q kpd661 963tv xxtv318! xxsm222,com! yw5552com t.345; www,xbk2028,com! </w:t>
        <w:br/>
        <w:t xml:space="preserve">ht77d。write.as 99。hnjxyl c44ccn kcwkboo184icu; jssese; nc|8 wwwxxjj9l www.3e36cc。xiaocaoav5,icu; 248zcc, naver,app! btbtxx! 7777xzcom! 17 9; suwxlaikanav.03。11011。47aaa! ht25yy.cyx offernkk 0124.ztsp002.xyz。i8 i8 7y7y; xxtv194axyz; capital2fl; </w:t>
        <w:br/>
        <w:t>wordhdz 1198。ugxewwsmfee57cclive, shiping; 25kkbb.vip, centuryj4r www.cc5178; www.17gaoaa.c0; www,51cg41 88thzvid。www,4hudizhi172,com.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