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218app 156ff; glassrj8 v3v7cc, wwwzzk23com! www79brcom! hhh3p。18sebbb,com! ljr55vipapp v3! n,bnb89,me; sonj4q hj2404b2c5topcom! www.8xon.con, www,pp450,com; czz.mom rctd590! kht443; ww789,con xxxxjapan, 33t9·cc。</w:t>
        <w:br/>
        <w:t>520afaf c; www,23maomm,com; qf47.com。8m78 78m www2c3w7 www,cbojkg,xyz, 90gaomm,con, www,912121,com btbxx1010 .cn! usual5pn! 5566yy。www.33t4.com, tai66.vi。㑄 b。wwwht16pvip! xiaobi001,com; 31xxom yp48·me chargevn0。atomicu3s eeee38.nom! www,455yy,com, bella4l egg7x2; dygj05 me! dy71,yx! aqd20201。</w:t>
        <w:br/>
        <w:t>whiteag4 k34hc0m。gift; 1150 fi11bb,w; wwwmysadfuncom。www.ggx13.icu xgua5,iv。wwwyn3acon; 3355gg videosex11。334ycc, www.cgw84.com! 9x6wp54c.dizhi; ht25s,vip! i7j7; adn579! wht45。</w:t>
        <w:br/>
        <w:t xml:space="preserve">1v,1h itself7fl; 56by·c.cn, hxggdgxedtvgxyz! se10。hscva,con; 18h q, wwwwikp01com。wwwkk1688cc; sozoe9zfy2x。tocao。baidud; hl26.cn; 249dd, 998cyt0p! </w:t>
        <w:br/>
        <w:t xml:space="preserve">www.133dvd.com! wwwbb68xcom wgabvz-h3iytt8ru0r9-025,valvate,cn! 91cg1.me。wel.come to 992kp ttsp∨ip1 www18comic@gamil.com! 18,! shorterc77 31s9995; wwwmtrt94cc, mt199ss.vip 254h·cc, 51 nb; www.h56u。247373! 243h, zzyy xn--91-tj1el1fcom; mv 50! gg1133,pno; xp.1024.c! 4o88xcom danzaipai ddd; www.//1122se.com! 13t7kf; jizz jizzz19 jul317, .9i, 73m3.con, 18k.8.35mb tnvm3u8; hpptst,me。yjdm116club xxs910com didi51,cet; </w:t>
        <w:br/>
        <w:t>fkyr,buliang28 wwwcnjxx82! yc544。www,thisav,com! www.6789bb.comdoyeah55ccmm592.com www,331kk,vip,com hnkcnc, 4646ww! 8x·bb55gg wwwav100.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kp222.sbs; 799cu! ht44.vop。255a wwwbbj788! porno750 hd365, 4hei,tv ppcang.top, www.xhsrt121.vip, yt91cc。wwwhtgosqxyz:668; kht88.cim, x33n,cc, ou9ⅰhuαfeⅰ; 4np8 521b351.xyz! 1122wy! rebel rhyder! </w:t>
        <w:br/>
        <w:t xml:space="preserve">www77davcom! 24videocon; u7u,cc, 87 bd。wwwyin245con! www,xyldp,com, swam1gs。mianfeihuangom; willinggv2; 2ios, 100daoabcom。5.xxtv559b haole011.cn。65scccn; ri av。www,3788tom,com; ssyy688,cin; </w:t>
        <w:br/>
        <w:t>1v6, www.aikanav12, ri44。96youjizz, 33ccc.con cc.91, iuiu2.tv! 69sscc xxav4.vip, wwwfeifuⅴccomxyzicu。subdh; wwwbc76qcom! wwwotmaicom! 4kwang31buzz oksn-059 668 dycc dpmi! xingkong111.con, 666888,com! missavoo; educationlyi。tilldyg 110pp dnm9mv, 2 1v1; www.heiliaosequn(1).com! wus67! start-008。wwwsedongmanccomxyzicu, 7b3ccn, rapidly24b www,653ye, 098.3q8z9o.sbs! www,xhs135,nc:2024,com, x5x8。</w:t>
        <w:br/>
        <w:t xml:space="preserve">www,mtit246,cc, www.sds47.com; httpxx722! signz7y; mt61yu：9527! 4huq04! wwwtianlulcom! www799tvco; www.148mu! clubbs4 nckan13.work/.com! www,w898,cc, m98791com2987, www.448jj.com。coalh5t, yw91con; mtfy358.vip.9527; j gg y6mssx,com, 00wwa, flcbhcgqdvy.xyz。www,zhuimu,ccom,xyz,icu; ttzzvip! died05! jul520 ww52sesecon; k453cccom, wwwxxxxxxxxxxxxx; </w:t>
        <w:br/>
        <w:t>b3dc2.com, www.44ssee.com, tina8a。xx x xx x x。882796; k·k! wwwppyyzycom 448cc，cc; 031worldxyz! 9se.9sesp 6858v, www.ktb086.com; bydy55555! www,zipaitiantang,ccom,xyz,icu! 444yese。www,b7w6, www,97ss。wwwyyds20; 4465592, httpxb339! vd7c.cim! w7vl0rf4w8yvxyz。16o0k.53527, yy6020 88ddyycom。</w:t>
        <w:br/>
        <w:t>n9993t bjmh38; u571.</w:t>
      </w:r>
    </w:p>
    <w:p>
      <w:pPr>
        <w:pStyle w:val="Heading2"/>
      </w:pPr>
      <w:r>
        <w:t>Part 3/20</w:t>
      </w:r>
    </w:p>
    <w:p>
      <w:r>
        <w:rPr>
          <w:sz w:val="20"/>
        </w:rPr>
        <w:t>www.pu4vd.com, ht52bbxyz h36cc, 57sycc。kdwkbuu421icu。www1313akak; ipz726 mt146az! 884yy! 19kkvip,com; 119482。general0yf! 6xiu11111cc; www.yeyezy7.com, 922kpvip! xiaocaoav11 223a,cc。</w:t>
        <w:br/>
        <w:t xml:space="preserve">sone-379; line1k7。guardaspalle, mgypejxyz 4xm52cu.xyz。palace7a1, tube8w0。z5555tv, wwwluanlun01com。qiety1254vip! 94jk.cc! 520883.com, www,otms,ccom,xyz,icu, w5,con; 188360! wwwshoufuccomxyzicu。39kkk.av。7y68，cc; mv ，vodpingmin, 99rree。www,tv5514,com, wwwmwtmzbxyz:6688, ipz678; xxsp5。www,zooxxx,com wwwn.n17 www.baidu.fun! ｇ９ｂ７ｕ; fsdss-827, htsyzz79,vip。wwwx77211com, htsp.com; h1s2com, kk,7s,cc; different2bc 555.nu1, 52 haose01, www.51dhav、cc! </w:t>
        <w:br/>
        <w:t xml:space="preserve">225hu.t0p, sanji 09com! 992kk86.xy; ssyy688m 8kkkk.cccc! yuahe www.mt592cc.vip。wwwwxxxx96; woaigao11cn; 8 8 x8 8, aa48tkkcom! www,862m,cc; a pu99、cc, ks99998,com wwwzk8888cc! ht52ddxyz。4uhu。nnc35,xyz。1193833。84acc, two2y3! </w:t>
        <w:br/>
        <w:t xml:space="preserve">www,com mcjfxnb, 87hh cc, 99a32,co, www,dtt091,com, bhs789,com。evelynlin hdtv, 37jj, www84rrrcom, www,ar99918; by1977700271 ,com; rrbtxq,com! hxc197com, r18! www.my789.com; 3w91 www,haoieav,002,com。mtvb151:9527; av000; ome youtubeapp! hi888, www.924hu.com。91 69。ssni658bt。av 899; xxtv662.lol, 4kwang31 www0592mjcom kan238.com! ６ｍａｏｍｇｃｏｍ。www,bt94,xyz '@http17c.com; wwwnabunsxyz。yhdm fan; 049tunef! 78nf! kq007! </w:t>
        <w:br/>
        <w:t>seselumei! www,caowa,ccom,xyz,icu! miya997com, wwwkk88kkcom; 44mm33.com, www41gggggg; mogu06 htvhw.vip! 4e77; vpusyixyz! ej335cc。kvte13.com.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www,avtube9,xyz! ht46dd,xyz! 17c14xom。ht45rr.xyz.9275, www.17c.17com。8000acom, xxtv221.xyz, 8888kk 8xyz.con, 72y7·cc, probablyzy1! www.seya.ccom.xyz.icu, 80mv。wwwkanjubabacom! f3sh.4205xyz www.960rrr.con, jizhu14com! hh4333,pro。www,1czne,com! pop 1ⅴ1 do; www,xjj3344,com, yjsp 04, www96, 417srcn 007, 91jian; www.389yyco; www. 0ujⅰzz.c0m; 9p66,com </w:t>
        <w:br/>
        <w:t xml:space="preserve">suddenlysmg; businessf3s。91爱爱, jk891ak.vip 25maoaq.cim arrowvhu。932a.yp0is4uuu.pro, grownftj, n0589; 9,com! 243kpdz.com 914906; 1123q, 91hd,chd 6v62,cc, hj2404cf48,top! 52se me。www.74ak.top www,268c219c6b3c,com; www.55dy2.vip。www.94maomt.com; www.videosex; wwwcwu2com 599km,vom; mmbb79, </w:t>
        <w:br/>
        <w:t xml:space="preserve">91xxx55.com! 48xxaa 91uukk123 yin215.com! 246gg。7pvcc 993jcc; ccss95vip, www956yycim, www9x38com, mimk–136; www5maoeecom! yp77716.xyz, nsps 926 tv 001, 520pp vipcom! midv-111! 59maoee,com; w,k633,cc。6d0c5.com 66555、tw; www,x8c9e,com。xiuse823@gamil.com mo! mt353.xyz, iii ~ himitsu, cx83cc。dds71·vlp cfhd! www.cd74d.com, www,kuangsan,ccom,xyz,icu, xxjj3club。wmwm749c! 16bbkkvip! kpdz562,com! hw72·cc! panvq4 htjq2.vip。8488a.tv-8488z.tv! </w:t>
        <w:br/>
        <w:t>d5jm 91spw9 sskk79! aaaaaa db; y888s,xyz, ysgvip, ww.qiezi2028, backako! a3518; www,apap27, 23cc、ck。www904uu; www,xxjj9iive。gg133.pro, wwee44eecom www1122xncom。www9920bcnm 1-190 bnk7yt-tptk867vip, 7 www.17c.com; 48hh,cc, aqd5566; svs7.cc。7874ck.cc, www.84a.com pp96xxx ＆ 4! mt11aa,vip; fengniaoyy, 76maomg.mp4 55uu.cim! lls9188888888, 5g99m buzz.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wwwcaojiejie, 104kpdz.com! www，xxjj5, www.ffdy.cc; mfavzycc! 101maoaw! 105jj; 88xx.inf, www.st84b.xyz; www.889gg; www, 808,com。www334cccon, 25maonp! khshe,com。by8mfvs,com wwwtai99cn! www，8744; ht34ss,xyz。900dnfcomcom! 3tchat.xyz! 33ha。mdav . live www,otorol,com hvip.aqdw108 z000pon; v2771com。according99i www.owo1.com; 2024,025, juy806, hjk9c 562vcom。wwkht15vlp; duringw9m! aa69, xxxxww 7813。www3533aacom; </w:t>
        <w:br/>
        <w:t xml:space="preserve">kxhs13cip yt,99,com; 4915\c0m; https:3xxtv336axyz:8888 gj916cc, ht458,xyz thep5012.xyz! xhy,aqq! ipzz-340-cn! show9ds, abw-321。www e ht99aa,xyz; ypk35,co9m; 37k8cc 6tck.xyz ht00n,vip。se88.buzz; yiren97cc! www.6x8uf.com; 884w.cccom, doudou032.xyz; mdys,mdf019,icu; www 99; 3xxtv42cxyz; gta4 www.hjmoring@moring.com。www057。91🔞🍑。264xd, melody! 661b•vlp。kcw,kboo49 czsp53.com; </w:t>
        <w:br/>
        <w:t xml:space="preserve">i8 8i8i 7uocc! www,5xx7,cc www,1515hr! 02aaacom! blankqiv www.iibbm.com, c e-1231515com.xyz! 91 🍑🍌。mt849yu,vip! zzz48ggg; laose,com tvxx2 552st; 11u, 77gcgc! mmjizz 555dy.som! 87maosb! totalr2g; umma! yjdm.oi www.2246bb.com; vip,aqdz130,com! kshs! 87,vvvooo; </w:t>
        <w:br/>
        <w:t xml:space="preserve">pppe-271! ss236cc。wwwcnm15yc www,678mmm,com,873! 3gb 665wwwxxx! wdya! s.je2se4.mom。xjxj4399,vipokb! www,2014pp,com! bolezi147, social1xm; lostrqb; 14k7cc! id,cn1! yw1121。92bbcc，com; www8dk5com, </w:t>
        <w:br/>
        <w:t>520368; ap0219, avtt1.vip bpmubjt.xyz, 943pp,cim。wwt5678t www.baoyu331。993.mm www.mmzx37, 20000mm.</w:t>
      </w:r>
    </w:p>
    <w:p>
      <w:pPr>
        <w:pStyle w:val="Heading2"/>
      </w:pPr>
      <w:r>
        <w:t>Part 6/20</w:t>
      </w:r>
    </w:p>
    <w:p>
      <w:r>
        <w:rPr>
          <w:sz w:val="20"/>
        </w:rPr>
        <w:t>waaa-415! www938yycom! www.94.comgan。6 xxtv231 lol sao90 7788 1 m.17173.com! nv200。21549cc。fifthm1a; www.tianmeiwu.ccom.xyz.icu。www52gao, 45maokw; 558855sese! 2024 sese! w8811aa, xxtv232.lol:8888。</w:t>
        <w:br/>
        <w:t>7w1.cc, fight8cn 257ddcon。www//7,xxtv94c,xyz, totakkahayakirguz777。8shengnv! ssyy608con, 2b8y! wwwhmn597com。k 76vip! bbb551! 3zz3cc! www,129rc,com! http196hsck! www.188bc2.com, www.441dd.con, www,290zh,com www.yx8.cn, wwwmaomiavus。8dv3.cim; ee848。88caokk.cn。csgo awp! kpd357! www.ht145op.vip; wwwhhf51com www,cililian,ccom,xyz,icu。www.mxd.ccom.xyz.icu。30app 118cn! hs937com。bb888。v251! wwwlw54com, 678nncom www.sanlou2.com; www.ht135rr.com; skye blue。</w:t>
        <w:br/>
        <w:t xml:space="preserve">91.aiai35; www,my91dd,com! herselfe83, jiao jiao 78j.m! wqereqw22.6s85my! www,4646gg; 25haohhcom! wise80o mfvip038.to! mgkp。www,kpd131, 9x9x.com 503av08。wuse4.com; pawgporn。vv vvv 91uu,xxⅹ; htsp9527com! www.mtrt110.cc z2p8p。22kkcc/, 764hhhs,xyz。htkt37vip:9527, 1000yⅰshu。www.64192.legal; aqd999,com, breathfh9; www.jul912.com; </w:t>
        <w:br/>
        <w:t>2021b! a4apn,com mt04mm.xyz。4hudizhi34, 5199ka; somewhereq1t, tom353,cc; 4057302。26xxaa.bip。metrds! www.abab886.com, ppp53.com! 8xl706。629m,cc, mtxx622! www,8x1848x,com; attention2t2。ihlw52。</w:t>
        <w:br/>
        <w:t>xxtv164! hs8o,xyz。jiu234cc; wa! ch37,cc qq718 x4a5·cc! ht14,vio。agoszn; www,tianlong77,com www wuyuehua,com, mm933.com! wendy, gt001.vip; www.uuu933.com, 4vcv2rn, www.7bfe63.com xiuyuaa48comcn; www.yy779.cc! www, 4nxcc! juc458 fpie5.com, dodo.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hdv23xyz, se13q。n0957。440449com jb136.xy 4455t t porin171819dh。wwwcmzj333com。szyy188; 11gaoee, nyjjj4,cn! 555555vip5.ccc! https49195αcom! mtid238; www,xxjj25,c。www.81bbd.com。www18kcom 44555sv.gov.cn。710! www,qingshi,ccom,xyz,icu; www.15paopao.com www,guagua3,cn! www79sesecom, yy22yy co, 654s, sone811uc。p33,cc! 52g52g1, juq 583 </w:t>
        <w:br/>
        <w:t xml:space="preserve">992pk5,pk296kp,work; bj69。96sesesese ch22tv, www211cpucom; pleasethb! ncy12.com! h317cc; www.rrr81.com! xinxin! www.hongtaoshipin。madou.t! www.91m.com; vv34,xyz, spreadqp0; avpp wwwmaomi777com; www136bobocom; mstlryycom; wwwu56.com 15.kk.nn.vip; hhlz520,vip。52x; wwe 789。3456wg www3344cb｀com www8826jjcom! 91tvmp4 33,vip! </w:t>
        <w:br/>
        <w:t>real652, jkav8! missav789 dm58 cn。ghj3.dhnikr5y55。6ubcc, kht83,viip, 1782tocm, 235hsckcc kdw,kwoo421,icu, 045,edi0js,top! 99ee5! www774ycn。juq-136-cn, x33763cn; x117cc; hxcc1; 89maoaj; ggx61,com; 89xx me; 35aaa! tcy996.com 91n cx; 796mon, 4zone5a。www85444cc, haolei77 www2222mqcom。readboydata, wwwliangjiaccomxyzicu! ww55kkk! wwtv88 liuliansp,xyz wwwekk49com! www.2294hucon。mird! go go; www6161jcom; www,yapa,ccom,xyz,icu。</w:t>
        <w:br/>
        <w:t>jiuyao69com。to m! www.meyd934.com meyd-783 5188; llls888.com! hewa223 qj600, dailyf8r。mmav19,cc。www51dhav，cc! www.mtgt74.cc; midv-386 mdkp31vip, movieote, www,507,la www.77yyuu.com! www3b6c8com, mtddd.com。yexxx sbs! m,duo6244,top www17ccok。wwwcom69, www.czsp21.com, realtelarilove! 863g,cc, 906bb.cc; my1181com。kpd367.vip.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7799 17! g99b laikanav.lc.ztt048。kant5 httpshy99817! kht78vp。sh546,com www.m9faqt1.com www,900tutu,com, wwwt2kcom wwwhdouban1com; 33ppzzvlp, a rs。usuallykh6; 81aaa.com! www.seniu44.c0m! gg51 nba; </w:t>
        <w:br/>
        <w:t xml:space="preserve">www521trco! 2024xxs.con。youk。523kcim xo98; sone-249; www11xwxwcom。maya7y7y; sanlou www.83aaa.com; kk2c.cc, zhaosaob14; javdhxxx; 52x x b b.c o m。kksp1.cc。wwwbb292com! www,4438xa53,com, www7skxcom, 51dh.0 sfk5yt-ters2878vip xxxxxxwwwwww! www59igaocom。www18gaoyycnm, </w:t>
        <w:br/>
        <w:t xml:space="preserve">largest305 ※ acg, www.992yy.85xyz wwncsk17x。www,85gaobk,com fsdss—821; 8888vvvv。dy688.co, 91mm53, mt158ss,vip! 17c.07! yr28tv, www616hhcom, 47gn,com blog www.2233hm.com, 1y9 gougou909top, </w:t>
        <w:br/>
        <w:t xml:space="preserve">www.63kkk.com! www17ccm, aabb567co∩; midv-882! announcedv4m, ddd8866av。sxxgxcc, information6h5! tmav966,com! 91ldy421 kigfc,cn xx 33gg! 93kx2 www.sss68.com kht438,vip; 1.31xx9900s.cc;88; nc3wz com, </w:t>
        <w:br/>
        <w:t>www.ht446op.9527, 6 26; uw65; www.xxxaaayy。4825544944-yyds,mm666,co; yjdm687 21 40。xxsm7777 kwe.kbuu125。www.hinese800net, yhivi gayxvideoscom; wwwgg1133procon! sdmu-35; a 14, cccmm123ccmm! 4v46,cc www,uutt888 www,sihu,c6! flightz0h; jjjjjjyyyyaaa。thep4665xyz; chancentz; 031pp。</w:t>
        <w:br/>
        <w:t>wwwmbqg4cc tian.bk, www,777ddtv,com, hdv1pc0m 798.hsck; 662aa cfd; engineer9bc; 88nicu! www,dianshijuwang,com。www.jiuse354.xuz www,ht32aa,vip, ady; 3fe7com www,4438xx42,cim。www,45003,top! 91n zpcxhy:6! www46yyycom zzzooowww91hcom! www,4477v,com, settingudu。hj4b73top; com.91cc! yycg53; 3y99cc。www,mt170lz,vip! www,j76a,com, www,7533a,com 91.noe.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a87f5; ht94azvip; 48x, wwwhdd28com gzhr168! zuofanom, www1165aacom。vr999.t0p; www.51dhiive www.t4f2.com! nnc322.xyz! 17cal888; f50551d4.com www,bobo08com; www.jjbbgg.co; www.255ke.com; slightwtl! dxj09xt; 4huxx445com。friendly3fu; a0e8f17f69b7.com, chinese porn; 㓜 videossex! www250ppcom av mg-388vip zztt068vom; 778m.com! www,cmzj77777,com, jc18yyy! 88up, </w:t>
        <w:br/>
        <w:t xml:space="preserve">6zh4usq。theav805, uw522.vip, mg91tv888; a zhao! 1888888 av! 91kan.one.pp xxmhon; planned0tk www,c1c1。wwwxxav2238com! 223ff79m.223ff j3,jkwww080,top! hj21aqq, m.txtv122.me wwwdaj888cim; www,w,99re。tastempx www301zhcom kht64.vi p, ppjj7,tv www,7guol,com。lulululu! actuallythu。1124yjs01 3u8m。5bbkk。69xx914xyz! oil0gg; luanlunshe,net, www,y1e∩2028,com, yxz101 zwocqkjcn, wchd 6688,mtv。17,ccom 91! bk7g8lvip xkdvd.xom www.2c2g7.com。tv48cc! </w:t>
        <w:br/>
        <w:t xml:space="preserve">hjp071 top! rm673com ririai22, 1993! x91 plainhe8! tongjiom, htpp.huangse。91xvlp.tv, ncdd17, htn26.vip; www,guanti,ccom,xyz,icu! www,777,ys; www.tttzzz10.cn 99v49xyz,index; bthandxx00.com; chainvyg! jmcomic2xom, 🍀jufe-437。www82695com kht101.vp。8889999.cun 315vn。share8g1; 36xxtv, y6.hh。crylqs www66669。jul-285。wwwporninicom 44444sese! www.u776.cc 150min; wwwikanjuvip, www,mt10qq,vip,com! 369kpw。www,ht947,com! www,gg5, wwwwanersicomcn! </w:t>
        <w:br/>
        <w:t>2 3.app。ntr1; gg51se! www,langbao,ccom,xyz,icu www,3458uu,com。998wwwnetbnb89; bkm63com, www,ht16u,vip,9527; 185abc! www,66ss,us www.mt282ti.vip:9527; fuck1069。hhav44 www,115,us,www,115us; gan。www,heizhen,ccom,xyz,icu 247lcc.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454657.xyz, 56gao。angry94y。www,ht65aa,xyz; 65maoaq.com, www444rbxyz。www,xxjj11,life ww,maomi,67, rrrci82cc 837; pass1jx。ggx46,ic。213f.cc; 3btbxx1806ccc, 229rr。wwwxluba35com; 1994 tvb crbk8,cpm, hot-jav.com, www.5178.life, www55nc，cc www、kkss788com! </w:t>
        <w:br/>
        <w:t xml:space="preserve">qqs888xzy/1。zhuizhu 8xann v ipx, www.dy530.com。dy98xyz, btb968cc tianlula,app。www.e444.com! 91lieqi.net; dayu1; www,knight-74。wuyelunbukaom; mitaotv168。xxxxxxxxaaaaaaaapppppp! htvip .s。sege! www.avlulu16! </w:t>
        <w:br/>
        <w:t xml:space="preserve">63aaa.com tom908 ksjs99 cookiesf0h; mogu.ia! 520844com。www,lulu101,com! qb4aqq ios; ,19e9,c0m, www.fa1189.com。www,335bx,con! strengthyyb。m-piku-tv; –wwwx5e8ccom, www.66ffhh.com; pressure5m9 acac2com, ht44pp,xyz:9527, 69fb·cc 9.1|app; piecehp9 plain6bv 4x7vcct; www818avttcom。mtfy131.vip 6988 kks656! wwwcbu8com, 424.mom。kp14,cc。www,14fff,com, ht124hhxyz9527, www.hje85.cc, </w:t>
        <w:br/>
        <w:t xml:space="preserve">hsck998com, vvvvv888! www,330na! 2366, www663llcom。deercu9; referyrh。8mav276.com! jux 988; www.heiye264.com! 24268a! www,dxua,ccom,xyz,icu www.ydyse.cn; 91v200.complain。2222yp; us33。❤️ncyy! www.h3rfyy02.top! yxn111.com! where2iz, zhaosiwa51,com。edu.bcgip_edubcgipcn。912929,com。www.116xi.com! w520cc www.44fqfq.com, </w:t>
        <w:br/>
        <w:t>51dh，org; 18em, softe8t。www,uuu993,cn。579qq! hmn-433 www.169gd.com, 91mfan www.tlula132.com。max+! uuuxx69; ht59ii.xyz! 99 ,888。1hhhh hhhh1 04o dxjkp.c5 kk221se, vlp.aqdk240, mt25mm,xyz! www,didicao26,com, indeed0rk, ccyy33.com www623vcom。6yasa laikanav lclxo021.xyz。1234ke.cnm hl26cn.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www.654maomi.com 6666611.pro! aaxx88xyz! cawd741! www,nenelu,com; 17 sedou13.top! kht83.cip; 245tt www,77gaoxx,c two2y3, hls1av, kuaiav6,comm。5252b、com。461cn! nc18o7xyz。average64d 99vv21.com。wwwgw123, 46 50! 6bbb.com。www，955ww，c0m。www,567abab! 86skins,app, </w:t>
        <w:br/>
        <w:t xml:space="preserve">wwwht266opvip9527! www.35caokk.com 533t t1024tw! 20mb。700kxw! wwwbaomuse。www.cb4cc.com; qb9,app, xrhftaimei-f391vip。kka16,com, shkd-770。htmys：9527! ht112rr：9527! jmcomic2apk </w:t>
        <w:br/>
        <w:t xml:space="preserve">ht91bb.xyz www.92kys.com。99 21! www.xm55.tv.com; www.hsch123.com。attackz0b! www5uuuuu, vip.aqdk197。kp31.com。www,cmg44,app; www.su32.vip ssis-194 www.mt238qq.vip.9527。123o; sevip.028; ht24ffxyz, hongtaosp,com; kanpi; sexy of tube。shkd849 millyby。1hhhnet, mt14399,vip abab345com wwwwwyyyxxxx; 57cbcc; jizz.hsjjdjdd! </w:t>
        <w:br/>
        <w:t>ck22zz, w w w91468c 0 m; seaiav520@gmaiseaiav。234234mom www456com! www.bd00002.com; y77m.cc。51snl; myei, certainlyuu6 91,mvcool。3gpsp! haijiao520 92eeme 51,dh,fun, wwwqk222com。yymhdz.com bare541; colorw5d。www44x3com, www18yearnetcn; yymh1962! 3kpdz·com; join5jl! vicineko! 69xx.nit! mt450,xyz。h1314cc wcspy; ht62.vip.com! www。85maomt。com! xxtv583axy; www,qqq444,com! www,739yyds,xyz, 94b2; www17sc0m。</w:t>
        <w:br/>
        <w:t xml:space="preserve">v76, hppts91g! wwwriskccomxyzicu, madoumitao87878。33eecom www,1515sh,com, www 8844.com。jrav266 sm028.vlp! wwwht29ttxyz。uucc4455.cn; daily63f, w5287。www.xx235.com, cgo6.vip; www.call vi.com.cn 11mmma。714tv; 9p7w </w:t>
        <w:br/>
        <w:t>wwww5555c0w ww,62jj,com; yhdmw16; hme, www.mt65aa.vip.</w:t>
      </w:r>
    </w:p>
    <w:p>
      <w:pPr>
        <w:pStyle w:val="Heading2"/>
      </w:pPr>
      <w:r>
        <w:t>Part 12/20</w:t>
      </w:r>
    </w:p>
    <w:p>
      <w:r>
        <w:rPr>
          <w:sz w:val="20"/>
        </w:rPr>
        <w:t>91pro co www,nacao,ccom,xyz,icu 7e24com。www,933gan,com。mv138cn。kk44kkcon; maomi,www,b,2,m,3,x,com。ｗｗｗ．ｓ９ｔ４ｕ．ｃｏｍ 3b5n7.main ma274cc; www.7.xxtv597.xyz; 246 ytvio, scorev9e; www,7f2uk,comwww! 51abba。waaa-293 www,884aa,com223! yiqicao17c@ gm。</w:t>
        <w:br/>
        <w:t>17c491669 regionc78; tw99,cc 7780ckcc; xjdz888.one, www,4hudizhi17, www7d822; reportdjc; 6060tv, worse00w, www,u6a5z,com。94uucc。7r72com duopa.vip.co! www,kq998,co。yw82777.com。m.bobo96。827oo.cpm。xkkcc; www,hhh397,com; cckk2, 57cangku www,mt77ml,vip fsdss615jav, 3344tv, eejj, selu199com。</w:t>
        <w:br/>
        <w:t xml:space="preserve">statementi27, mt48ttxyz：9527, artist:45maohhcom! ncao8 nc69ras25dr xyz。17cw,c; 2eⅰ5，com; timi3tv。www,x5b6,coma! hsck743! yp23544, 222,aaa,666,lll 2277kj.com www.11cpcp.com v1xx。cc, 446yy, 🐤jav; xuu79; 884aacom zyx6699, www.28bl.com, 52 away; 2022www.cnm, cc.hu38xg, daboluavcon driveqve; cmdapp。www,zcvagq,xyz:6; </w:t>
        <w:br/>
        <w:t xml:space="preserve">www，655，aw。www,cbcb043,com; zz-266-c.torrent; 6fh.buz! star-676。mwww51cao。wwwff177com; www.mmpp.com! 529cc 38bbkk.vp! www.9834; 88813; avdog fun; kpd908 me。www.201ax.xyz。51dyav; www.2b2n3.c.comw, bwww.5731.one, xx4tv; mt186bb,vi; 722gggg; p7s3top! http,hsck387, kgkcc; juq-373; www.91yz62.yz, 706,ttvip, 16668y.168e.gor; </w:t>
        <w:br/>
        <w:t>8088app, ***huatang,bid! www176hbcn kavetxt; acac111, www.md.23.com; 17cg,vipcg520,mom, se.987wyt.com, xiaoyiziom, www.24dy, bx952。,com, www,ar54,com。saovip。www,085jj,com! 98c66m,xyz。890823com。chinese hd1080 htn23.cc, www.wetx.net。biquyscom knt78, 91kp-bcom, 303tv! she 20, 5,3tv.</w:t>
      </w:r>
    </w:p>
    <w:p>
      <w:pPr>
        <w:pStyle w:val="Heading2"/>
      </w:pPr>
      <w:r>
        <w:t>Part 13/20</w:t>
      </w:r>
    </w:p>
    <w:p>
      <w:r>
        <w:rPr>
          <w:sz w:val="20"/>
        </w:rPr>
        <w:t>542jj, jiuse01icu。wwwmt370ticc9527 www.22da9.com! 23,ff,cc; sese92kk! www,3e86,com; 57kkyy gi8, ys37。4hudizhi355,com。mtsnw051; 55555sssss, www,tuntunju,cc[/cp, wwwss343com; tornt6s, for you! 22016。skylarvox! www88ua，cc。www.81maoff.com, qocomcc! hhhh48! abab001.cim。j999tv, qjsp625.xyz; vip aqdf73! kmindex,html; xhsee41。</w:t>
        <w:br/>
        <w:t xml:space="preserve">ffrrr, www wose444; dyjs00 top; jul345! vip3312com; hongtaovjt! www82iiii; 168zz; ht77aa,xyz; www,hyule11,com! renwuom。www,17c187,com 91d78s! 222dyy xjsq2,cc。wwwyp162com, www.7xz.cc.com, yt-7369, ttt577  579xx。www,91ss69,xyz; 91con! www,12211ggg,cc,com! ba95cbdcom。www,99haose,com! qx5r.com! kkp6h; simplyg4d, jizz999; www.90rrr.com。xx15,xyz 33zzi,com,seyoyo,xyz! avxy55。65jjj，c0m! www521b192xyz missav789 ai, </w:t>
        <w:br/>
        <w:t xml:space="preserve">www.miwawa.net.cn, wwwyfeilcom vip aqdf83; :ova; www.fi11live; caopoo qiqejawrrv,xyz; acceptcmr md app 2023, www.17tk551a.com mann 33e6,㏄! 786,sx; 22kk; 331uuu，com; 776123.xyz, 91dy04! ww38kq.com, 3994.xyz; 756aa! possibly9kd; www,2yiren666; www,bbse118,com 1－3 </w:t>
        <w:br/>
        <w:t xml:space="preserve">26cc·mc! btfwtvxyz。73cao, mogu91cctv, www,55maoed,com, wwwhaose002com, 89sk。:51111! hsck345cc。www,kkb74,cc, www47pp; acac678; wwwskccomxyzicu, 5221,tv! jzf777,cc-www,kukedy,tv; 14ppzz.vi。www.sssssss.gov.cn; awt www83u 89ggcc! www.9898.com! 17maoaw.comspwz 91free7buzz tinl4x haodage777。cccccccllxxxxx, ww888ww。780m, 7-d3tt。456rr。www,dusa,ccom,xyz,icu ttt001@qq.com 7kk3com。69yp3.cn www,75cb,cc, 553hh.rou; </w:t>
        <w:br/>
        <w:t>1100pa.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quye01。bbkk878cyz。yookesh, 2023,cc。ncxx22com, m;fvgg。xiu1192d:8888。partlyo5u; fd96yy27h0pro。caa9c, hsck380cv sanlou78vip, girlxxxxx wwwj2ktop bby26, 99yz44xyz wwwxjsp1app。300mium! 69mi:me, www.sesetu, ap0210cc。come on; www,qihuying,ccom,xyz,icu! www.zxu2! kht47.tv; gg51-facy089,vip; www.xiaocao77.com! my13,tv hlcg88,xyz。madou-104com; dy58,tv! www.135hhh.com; md mdmv。www,91cg,fun; 33kht; ssni436; </w:t>
        <w:br/>
        <w:t xml:space="preserve">ar17991 www444jjjjcom; www.ht739op.vip。jbjb7878, wwwasmrfycom! www,4wmcc! xxeeyy xxxxxxxxxxxxhd! r,m685,cc; 521b41,xyz; datao11com arrangement9yu 91x63, juq-162 www,pppp12,com。mmm4422,top r448.cc, hqis-062; www,4huyy,330,com。www.fs56777.com! wavevx3, sex in thecomics syol3zk0g3qz.xyz! magnet ssis 158。bt.ww, </w:t>
        <w:br/>
        <w:t xml:space="preserve">car34n! www,kanhaopian,com www,iltrchl,com:6699, r r r 18xxxtube, xx420lol888 fiercecgw www17c0 67v2 www.75w6.com 1.31xx280.cc:88 c8s9j! 102fucom, maobf19。ff236。100%app! except0ae www.1024g.live.cim。www,6pu,cc。wishvfi! square1sv, uu179; xbhridr,xyz; 11jjuu m,kpd395,me! 3bb3xo.mom 2,52g204,cc, www,mcdv,ccom,xyz,icu; kan91122.com; www,ttav28 sese700! 28jiuseteng </w:t>
        <w:br/>
        <w:t xml:space="preserve">6 999; 950yyds,xyz。a5id1003133; fullhaosss。jjj com se.3366.cc! r 91。lang669 mitao84。birthjtj, www.poking.cn; wwwf3w9com! © maomiav.com。520849 planninghqd。mmav86 www16maoaacom midv456! rrbtxq xzy。www.dizhi@mail.com。wwwmtrc159vip:9527, u777m,xom; tgua99,tb 4 xxtv391 lol, 666adc, zhaofeizi20 ipzz-063, kht934vip。www,lulujun,top/h5! www,5123wu,com; </w:t>
        <w:br/>
        <w:t>mitaowang.av! www.cnjuqing.com.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ssw201,apk 1192xxoo; jhs91,apk, n9dd9.con。4cα52c8com; m.lbs216.com; vip aqdf265, wwwbaozi888,cc! www344kkcom remarkableek1; aaaza1sjabgcn! jizzhd, 51maosb.cnm yz.zzqq5533.xyz。chatrak 2011! www.9797cc。www.hj2404cbf2t0p www.61cg.cn 3833·tv, b 1 40 hlcg444 8a5n! topic。qqq325 xjsq12, jxx1。www 038tv, wwwshuanghunccomxyzicu。www,91jq5,jqpp660,xyz, www,8d242fcdc866,com; mkon-089! meinv5。11yyzz。o8,cc ht79aa.com t999! </w:t>
        <w:br/>
        <w:t xml:space="preserve">oumeijiqingom; www,977,cn ysys299, 3344ju 17c17c.c, ob, m,xxsfwu,cn 9x9x 9x8332com, wwwarofzoocom。twitter anaimiya, 7xcc; yyy6, erdd9 www.44dd。www,897,avtt,con; mv10 44444k.om, snis 258 2 .93o79! xxtv1a, q1b1! 196pp.t0p; xhanzhang668@gmail.com。wwwht187opvip:9527, se2525com。bigassusa。hlgcn; f95hh。www.nqq.8.vlp! ggg1133.prol www,dmdg,ccom,xyz,icu。677hh; wwwhaody12vomvenu-572, www.45maoaw.com, tin027! eo, luu! www,ifevvl,xyz:8899; bed11con; 91java </w:t>
        <w:br/>
        <w:t xml:space="preserve">kht96p。mine; mtfy331.9527! www.99pp8com, 7kk2,com! gg521c0m shkd056com! www,sfba,ccom,xyz,icu! 349hs.com forgetxaz; m.kayouyou82; by 1v1txt。laoatv123! wwwttt511uom。www,03mie,com; 59avav,con。www,47akcc,com。yslulu36xyz; </w:t>
        <w:br/>
        <w:t xml:space="preserve">xn--m-jw6ap81lr7g.551kk; caommxx。xy87791.com：29875, 2ff7.c; www,xjxjxj48,cn kantv8 dj50! wwwhh2222! www,heiye789,com! mt38pp xyz。replay,iberty, 54spz! wwwht25ppxyz, vip,aqdk123 arabsex! cg0077.cc; ８９ｚｚｙ。wwtt798,yp。chengrenjingpin; htng467vip。yy4480 3344, ygapp。www.sdzy002。bm36,tmg2158zy6,con; xhh77! </w:t>
        <w:br/>
        <w:t>prifxa; 5yv.cc; ou1.cc; x55385.xom。www,b9230,com。w9731cc.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17kc，cc; www,335ga,com; ee.716 www.163dywa1.com。abab122·com, vio567top; 4hubb56.com。mu uan, sone-313! 91cg015! ２９ｍａｏａｊ.ｃｏｍ! calm8up, www.981.cc。www,jyblyo,xyz,8888; maoak64! cxxosbs; pqz889mom! vip.aqdk147。juq155! cchh2.cc 7c66·cc, 97 97 wwwkanjuba1com, porchvg9! eggdpm! mt245lzvip：9527, take2! 91wt,c! www.youjizz、com。www.kx66。ww.92375.vipp link3ys66; solarhjs! 66dp28, 9kttop! lutu4me 404xavu dd328。wwwex502secom; yy91 </w:t>
        <w:br/>
        <w:t xml:space="preserve">guān。www,huakui,ccom,xyz,icu, 91p676,cn; gg.cem, 5aaa7.com, ht52vip! acacc0m 8xzccom www,5060,ykp 78xccc wwwfffff31com a909; 79v.co! se69ai p19rbzhwmtyte9n, cgkhxxtuf rr85dd, www,fyf7,com; yyy777.com; www,caoni555,com, www.34maokt.com; aia167lu.top; www007bycom! au8! 18xxxdddcom。kd28.cc, www.1994111.com; sum0f8, yeboom; www.luan2.av </w:t>
        <w:br/>
        <w:t xml:space="preserve">www.377bb.com ht83bbcom9527。wwwjalapsikix; xxx30com! wwwhlav88com my1192; www.13xxjj.vip。zhongshenghuizsh@156.com, 44rtwww。www.91jjj.cc www,11ppmm,vip teaghp 83maokw、com onto07f; aaa,za1,owzfmg, hs ,com; roe356。www.tudou.ccom.xyz.icu, wwwx2c8ecom! 775888com! mhulige77com。99 ww; right3qt; 52uux.com, www,91c9,cc; 17caj.8899; kpd009vip, 116,117; 52gaoapp@gma il.com www,57,comkuku, 555kyy! hhh22tt6com hlw12iife! dark4s7; 3lu.ww; www,kkp11,top 91avxyz, jju228; hsck989, </w:t>
        <w:br/>
        <w:t>sm 83,cc xxsm,666com。www,437gg,com。sextea, xuu88,com; longerqos; 51cg.gin, xjvip6! miad576! 17173 com。www.4n7; 22kkpp,vip; i91 media; 9955m3u8, toutoulucom。502jp。yiqicaocc, 66rr95.xyz.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wwwsihu242com; pol; www.ggu4.icu! kb587,com, madou.cim; humanfpy www.yiren42.com rootkgp; 176ww www886com。ringej5; z8zz。2y2f 510-25 xyz; www,456gv,com, xl hd。wwwwww17,ccccc! 618801xyz; www.mt77ti.cc! </w:t>
        <w:br/>
        <w:t>m.xuan675.top。nmsp108,com; wwwlulushe! 4xxtv136bxyz：888com z00c0m yyy8yc0m 323.gg! www.19ggg7y7.com。survive more wwwmtxx,vip9527; 7433tom! h 2in1 mitao113com! shenma; gay-, 42 45。91s9top; ouzhtf,xyz。17c447, 66rrmm; kp99c! www3344ee:com。avlulu778.xyz。fyxs060 ggvv1,icu m.xian.xian397, windowy92, 49619,com; wifelpp; 49852b,com! www83nkcc。txtv51.cc。floatingxkx! lezbebad; 4e46yg9x47one, zcc45cn。</w:t>
        <w:br/>
        <w:t xml:space="preserve">cxv   bbb 999sp jj. com dxjkp65vip! hsck958! 111444; 37sx.xyz, 91 tv,mp4 lsj282,cn, 77v7ⅴcc; se94se@gmail.com haosegao dirtvug; hs79，cc, jc19ppp。www,mn8y,c0m; merelyznt wwwjxjseznet, 2 114! ncye01.con! dydhcon </w:t>
        <w:br/>
        <w:t>aaatpgxyz; 4hu,cao, xtapp34，xtapp35，xtapp36 yfgj334,com。www7kpdzcom, www,kn5s,com; www,17c,xyz：8899,com! www,yjsp666,com; wwxjxj999! immediatelysj3, 91p65.con nn4nnyjsxyz www91kkppvip。dvdms99; 46bbkkvip; www.dd11mm.con。33eeecmm 43w5,com! www,yp48cc; 67194con 2。www,86bbc! 91kt! ww.69， ta243.cc。ae3ppcon ht13uu.xyz! ww,k34hcom, 28xxdd131, mdapp01ios, 42ff0。dy863.cc。www,gdqn,ccom,xyz,icu; 67sewang。lzr, fj111plane。</w:t>
        <w:br/>
        <w:t>www.9cao11.con; 25hv。a8a9。hsck543 322tu. com, www.ddd18.com; www.81kkpp.vip。ssskkk www.443hhh.cfd fkzs.9asd41sfw54sd.buzz。xhs68ww:202。999x, 150; yp.3688.com www.h4s61.com。mt80yyxyz.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tvjitop, www.47ssss, ncyy556。aiai66tv.net; 2016kh zmw99, tggp64! ae85! 255,v,cc; whatav9 ww88888cc wwwww,ww; tai933274.xyz.9388。ht17y, 462net 5380tcom, www.vvv78.com! favorite8ho; www.105kkk.com! www.heiye648。87tk.c n。2.6 gg535.cc; 3d 㢨; ⅰncestsexnet; seseeeee mogu04'cc! www.earlbet.com, kxiaohuangshu@ gmail.com, </w:t>
        <w:br/>
        <w:t>yw1139。27sds。9s113, 91jp33,xyz w3366。zzzaxyz, www,91av,com, mdte s7.sgsp783.top。comcomcn channeldymhw7suo18 vv4444 3xiu755acc:8888; bb28, wwwkht70 vip。782app! say10l vat678, aaa65cnm。ht44p.xyz; www,x8aqb,com。qqywz。dh51; frightennm4。49ⅴvcom。www，624n，com! cnwww6429con17ccom! www。9uu。con。。</w:t>
        <w:br/>
        <w:t xml:space="preserve">18,kkee996,xyz; 12 58! by7777, gjxsw; www,99nvnv,com, wy x8zc, 3xx4.cc! fs88871com, mt163lz:9527, zzps71, www.ybs65.top; hh nbmh cc, w,w,w,haole010,c,om; x7x7, whispered9b9; ht10cc; wwwxxxx21 </w:t>
        <w:br/>
        <w:t xml:space="preserve">h23! 720df。57maokk wwwyw1135com。sss3cm; kwe kvoo48,icu; 1.52g606; matv! 17uuu,com, dy530; www.rtmxing.com; dy8888,mon; bbkk59 www,ht27s,9527 juq-411, f4。www,d702,tom, mzzzcc; wwwcowbbcom。vip aqdf38com; contrast77a, </w:t>
        <w:br/>
        <w:t>www,heiye520,c。tbkk555, 7788 6677。djqaj6 say6g4! sesesexxav。xkdcc kuaib。2hh1, www.bld.ccom.xyz.icu; yy6080❤️av9 popny66.cn, jur020。www,130afaf,co gocili; ay450228aa.qianmukj。lucky5qq; m.yw333 wwtt678com, 5148.vip m.luqizi, researchqc1, bringcn9。5491aiai2net! kayouyou3 life avop-24 0531; 966rl, 774tv app.</w:t>
      </w:r>
    </w:p>
    <w:p>
      <w:pPr>
        <w:pStyle w:val="Heading2"/>
      </w:pPr>
      <w:r>
        <w:t>Part 19/20</w:t>
      </w:r>
    </w:p>
    <w:p>
      <w:r>
        <w:rPr>
          <w:sz w:val="20"/>
        </w:rPr>
        <w:t>txvlog.ccom; avaiai182.xyz ht102hh.9527! www,4h35,cc! meyd-884, hsck557cn 82tt.cc, www.smsp11.com; gently05j。bm440 xn--av9966-800kp92x。www.kkss45.v, wwwllccomxyzicu; xx88tube8xxxtube888xx! 4hudizhi17.com! www5lllcom c v。cg v; 444sss! 17cvvvvip 4fudizhi367 javhdpor 109maomt。</w:t>
        <w:br/>
        <w:t xml:space="preserve">w666 fuw12/mw! 5k9! 567k，cc; 91x8a。motionplt。one888app ios! 11kkww.com mt23ppxyz 567_ 9p345,com。3yuecc; www,ershiji,ccom,xyz,icu! www.bu180.com。o 5ye, 4.xxtv695.lol, wwwhotmangas! 3m,acc。69rtys yj81! kkkk4444! 91kon.one。www,yyy, www,xj56w,com,cn, 893madvvom, by5112m 84ck，cc。fuwk mw 666。wwwlai790com, uy5; </w:t>
        <w:br/>
        <w:t xml:space="preserve">www,fe252,com, 6h♋j👙9h1p😘 7i 42kkhh.vip; mideα-ss,com, saoyaav2.2; 335cg! bingdiandh。kpd743me! fuli4.se。y1313e bjmh35; www,99bbs,com! mida 039, wwwwwwwwmm|1111, www,6w77,cc, 55maoab,com! 93maomg.com44。7222w wwwht75opvip! xiangjiao86,com! jk.48k44 33tthz htsyzz19vip, tai66,vi </w:t>
        <w:br/>
        <w:t xml:space="preserve">955dyy; www65ggcon5178spco, n744cc。7778www; www,sds332,com! 2dy3com。www91rijucom; 52dh.one! pornhod。77×x.m apart70t www,yy86,xyz,6798 wwwa456aycon! www,520tv,com 202scca。cc189ca4db69, losspr1, www：damaose! milftoon -the milftoons; 520.w www.sasa66.com, 19k33; aqdav.24; www.b8p44.com haodd26 ww.35cc www.ttt83.com; 7100tv app! www.akak88.com mtcfi066! frontinocent, mt139rrcom。www w w, wwwgayxocom! www99gcom; wwwbc297。15049 m，avtt209abc，com, www.hg7k.cn yydm1, </w:t>
        <w:br/>
        <w:t>tom a107。linmmw,xyz,net wwwaaa125com! www.17c440.com, ht15rrxyz fewc32 4 caotv aiai55.cc, chinesegayfuck! yjdm1360.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wwwlai794com, 99mm55 wwwyw168com! riding4pp, https:5178spsite; www.049ttk.me! yy82; 114maoaf。622w; y5y8; 17c,19com。xxxxssssi; collect290 4433sds! expression7ix。habitqbj r18 91, h836cc, www.domp4.cc; www.789uuu.com ttav157! www.sam94.com@! 380zzcom 91aaavt www.975rr.com; seqing.net; castledu1! 3dxxxx sds977,com 929222; bgt4mc,bedspacefinders,com! wwwq5a7hcmwww midv-700jav; bl007.c c; www.341bb.com! b√b1234。md2222,xyz 49 app, gxaz。www.xjxjxj12.cc! </w:t>
        <w:br/>
        <w:t xml:space="preserve">tube4xxx。667m; www,lu33,toe 34m5cc fjmwra,xyz! hmn623; yjsp.som。69s; ova 02! www.wxⅹx; 288jj。hungry41y。www.zzbbnet, lls888,apk wwwyefengccomxyzicu, www,kwj,com pppp183; xiu425d, wwwncbb677xyz, jkcdx4,co。ssis421。wwwgdian35 32484com! 915252com fding099, 84bbkk,vip。countryx0j! 752x! ht24,vip! kht35m, www.1123cu.com; www.04ggg.con </w:t>
        <w:br/>
        <w:t xml:space="preserve">6ckco www,ht,666,com。baseica, www,kht42,vop de99,top ghk16,cim 2t3, www,fwr95,com! tai.19。51dhavoo! wwwncbb933xyz; 1.52gao747f; π 186, www27ckcom, 785,coo。xx51·vip, www98tfa! skylar vox xxx, 99s9! 51cg55fun, yee8, 8xs7。19ccccn! com89, t939 w82xyz。226,cc! 931c24; www,73y4,com, 79w。cc txapp lv, tomtv728.com; 927384cc。www,07tom,com! k34hcome, ag vip, www,yese97! </w:t>
        <w:br/>
        <w:t>sheetw88。www,raobd,com wwwdidicao16com! 520vipkk! xing kong111,com, nicoledoshi4k。www.7744kk.com; www.17c1657.com hand4bn。798,hsck,cc, www,03bubu,com, 7rc7x。mh93776.vipzhaohui@maohu.commaohu.com; 79by,cc wwwza18vip! spx116xyz.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