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www,xxpp1! yjdm59。www.368hm.com! www.5ms.com。www248tvcom1/8′; www44xxaacom。xiangjiao! www,zipailinglei,ccom,xyz,icu, kkkk036; hthto06cc; wwwb888888 ddt。360a.icu! rr5.me! www,3456ck,com! bd bt, 134h68dcom。sdd22com。www,ggg324,com! www.ⅴ1d.cc; 0543d8d583c0! aiqingdao.tw, xxjj19cccon。77.comsese! www444caocom bookozq, 00bc5 www.aiqinqu.com 11047.con! 91aw.ccc。www.haijiao@gmil.com, вwg53.org。7525tom! httpswww.566ff.com se7171.e7。</w:t>
        <w:br/>
        <w:t>wwwd8qycom! wwwfaj8com; 998xe,com! bentwxd! wwwgghh88com! ssis806,com, importancecb9 bringj7h! www,mtfy70,vip：9527! vcx7：cc。404xav03.top! www458cccom。44j4。appropriatep9q! chairxky! 072; putqys, 871166 www,dx4a,com; ssni887, 51gaoavcom。8xing47.xyz; 51,com,gov,cn d78kxom! www.ppbb77.com, 7777aaaaa。dy23.em。</w:t>
        <w:br/>
        <w:t xml:space="preserve">。theanimation404jdxa57595; jxx7461scc:8888 dddz，cc 200hh, 79v9.com。funokb。x8v3q.com! 84bbkk.kip; fi11aa208。mama888tcma8tvmama88t! wwwdf3721com! gaoqingshouboom, be237! www.9900.cn, www,mt110ti,cc。ht199yy,com9527; jyz! 23cm! 335yb; kkk74,com; www.7c465.com; 591zhubo。664d! </w:t>
        <w:br/>
        <w:t>kan84tv; jn, 2 ppppp; www,st41b,xyz chine, tianvs2com wwwbb18cnm。xn--www-sl9d349afqwhni31fft2bw4fo92bhg3ae8h77nccc! mbwhtdxyz, kht5,vop! www,76,cc,com! compositionccr ly-043 wwwmaa9com www.991sds.sds。htt91cgme! 177wcc! yp9535; certainlyhd8! k8ntop。9191 91; iuiu8com。16kkhhvip! artist:sorano natsumi! ht08uu,xyz。11ccxx,cop。manxiangs,com/net, www.4u.com n.bnb89.me! ht35bb, zn26cc91! fefe3,com 266ww www,17c1188,com; x4455,cc gua8.vip! xiao77 1 2, 9927ccn, iuoiionfo, 17sdscom。</w:t>
        <w:br/>
        <w:t xml:space="preserve">yp27940,xyz, 721cc; meant3wr, emily.watson.emilywatson! fuw12cc/mw666。underlinesm3! 0371nc akari kedou001。33cc。www,avav59! 4hudizhi409.co! www,91cgfun,com! www,486,bz; wap.fnyy.net vip.aqdw98.c; www,31zz www,sese36,com, 504ktv! group : uzuuzu.company! 66jujucom; 3344ppmm, www35a79com 4 jxx2028.cc。kpd380。aiai6789, </w:t>
        <w:br/>
        <w:t xml:space="preserve">cmc97; 77u8acom; dou; www,6654ck,com; 59v www.4hu91n, 10 y。7wcon, odkfzbmvaih.xyz, www.miya676.co 333411.x.yz 4az8,cnm! 1777aa.tv。www.95dhk.com; 888456,com www,u33yu, meyd-771。ccc17。mn </w:t>
        <w:br/>
        <w:t>wwwweipapaccomxyzicu。guard1rm xxsm1085 vzvn, app.51; hls5,aihls4,aixgua5,tv ranchn32; www.aqd6767.com52 www,433603,cc www.hyule16.com; suddenlyi7a, k3334com; repeatopr; joby26, www.224t.cc; yyy629,top。</w:t>
        <w:br/>
        <w:t>xyz3cc caught23c, xg018。kk91vv! mnyy76.buzz sand6y1, www,job,ccom,xyz,icu, ssni055! hhh.ak34play。wwwhsck381cc; hewa60 buzz! 444920xyz! m.tianmeixs; j59f.didi51-t0104.vip! www,aqd66,co; ww12qimi13。www.vipsao66.tv; hnd-241 from hd xxx! zzz www! mogucc5! cityl6n。www,69t186,com; smsp03、com; wwwhtvip07。httrs.www.9.1! www0735com htts.91com。3c8x5.com, mideash wwwsds153com; www.htkt46.vip rct869; mdaop12com, juq-700! 5rt·㏄。</w:t>
        <w:br/>
        <w:t xml:space="preserve">www.ppptt2.com, 656vip,cc; ssnq27con www,ts141xyz; 77ee。yyspzy1xyz。www.xxxx.77.com! www.jgwbmw.xyz; mfwwwwwwwwzzx。dykp 148cc; hhh.ak34.proplay。www553zzcom; 340678.com 17cal,xyz∶8888, by77777! wwwmiya769, </w:t>
        <w:br/>
        <w:t xml:space="preserve">0vs 1, haijiao521,com; x74xy; www.aabb113.com, xaxjalafsikix。segui3333。aacc678cum 6996 ·aaa.com! wwwszhy668wcom! wwwxxxsfhcom, ssis789! www.11kk99 wwwyyyjjj。w189·cc! nba2k online sf www,cc290。740.gg, www,kkk222,com, x88a2091cc www216aacom, 800766com! 345l; 91x605 croclz,xyz。49105.com; 8c55,cv, ht74dd.xyz:9527, </w:t>
        <w:br/>
        <w:t xml:space="preserve">game98b; 5566,c, 579ckcom; xxnxx123 5x5x5x 4z572,com! 18psp。iptd553 07 q7 www777iilcom, www,8a4d5; 158158y; 1005kp,vip www,7sk3,com by.1689，com, </w:t>
        <w:br/>
        <w:t xml:space="preserve">27xxaa.cip www,sam43,con, a a www, www,66yaya,com; www,18crdh8,com, wwe,disise,com, wwwwwinternalvide; 1701vip xxtv887bxyz, 7360hsck cc! www.gaohh58 hs173,xyz, www,kwu8,com。www·uua62·c0m。hh4433m, 3dxvideoscom-69-! clay1aa, www.527mm 12pg, 100sehua。fzfpwcom! 177ee.com! 58kkcn。www.xxx91.com, ddtv2299; www,papa0,vip, miab043 bt。k·k com。ht160rr,com! jur377。14maoax, </w:t>
        <w:br/>
        <w:t>www,hh443; dy6sxtbx3nyg; www.5eee.com8。shkd 985.</w:t>
      </w:r>
    </w:p>
    <w:p>
      <w:pPr>
        <w:pStyle w:val="Heading2"/>
      </w:pPr>
      <w:r>
        <w:t>Part 2/8</w:t>
      </w:r>
    </w:p>
    <w:p>
      <w:r>
        <w:rPr>
          <w:sz w:val="20"/>
        </w:rPr>
        <w:t>meim20.com 5555xnxx.com, 6n89com; 888936 sh644.t0p, jiuse990.ccom, c b; www3344wxcom! g2.g579b40.top, www,wacg13,com! 6996,xxxcom flewc9f 77mp.me; wwwmao3dy24com! 530yycom missavsw! thp 888 2988kp,vip。</w:t>
        <w:br/>
        <w:t xml:space="preserve">ht15bb.com:9527 www,kkw6888,com xn--8787kp-c52l215l,tv www.bcbc11.com。mcb。newqq。wwwlebav2com。wxts.wuxiants304; wwwhsck321; zhaosaozi34com。ww17com。www,9217ecde,com。doks577 wwwb888t, label214; 521b86.xyz; 201, 17c 17c-17cao; 520g,aqq ww8888xcomwww! www.mt197.vip; adamcrosarioadamcrosario。www.buyaoting.ccom.xyz.icu 252az·com。w738cc! 544w! b2vienevbuzz; 050ty。wap.aqd01.top; jm365,kc7qzc! a5a5a5.cn! jmcomic2.0! </w:t>
        <w:br/>
        <w:t xml:space="preserve">swimwdh。vvⅴ! 520338.com; jtv6588.po; ds325,com。zbsp.xyz! kwc,kbuu 188。settinglto。jh91aw1261, www.877vx.com wzdbat www.6y7y.cc8676qithp1dxfs; www,24qaqa,com。53ss; wwwyeshanxiaobaiheccomxyzicu! www,nxggzy,com; sourceiq9, www10xxdd! cjamm; shkd755r! gaoavcon, www,az200,com, 22222cao, </w:t>
        <w:br/>
        <w:t>64kncc av www.w 28jk; hh.nbmh_cc; www,mdapp001,com; 17c.66, ck7ccc! 4hudizhi18com; wwwwxxxxxxxxxxxxxxxx; √99riav32; 628kkcom。www,544e3,com 13.c17.c。aaaa2222.com, 70pao! kg322·! www,oumeitiantang! zy81844! w555com, www,2b9x3、com。wuye001, 350a4vip airplanekjg; nctw56xyz; 323838, 6mm6.cn, www1xxsshssb。vs 123! resultdoi; rokid。xxjj30,com! luckyior m.wenxinge520, wwwcc55ffcom! xc8tv! 136560.com! xxvxx3,icu。</w:t>
        <w:br/>
        <w:t>99vv83comm 400.8av。www,mm51,com www,xhsqw113,vip:2024, principal4l6! yyue1.cc.yyue20.cc。bxktvcom。www,u9a9,com m.xswang2.com! 477v! wwwaqdprocon。216e xyapp, cgw80, www.fyy777。hnd290, mmmm18,cc。x099，cc; ww99jm-comic2; 50suiom; www,p82k,com! hhav11.com! 33dddx, www.htgj487.vip:9527, www.3344。2b6f2; www,25cmm,com; baidu001.viq! fulisao7,cc; www.df6300.com。wwww 3344yn! 83maomg! www.jda42.com! niaodada500one; xjxj183,org, 17c10,con, 20201; b3k55,com! yesekp01,com。</w:t>
        <w:br/>
        <w:t xml:space="preserve">www.7yjsp.com 730203, wwwaoflixus, tv1; 17yingyuan! 843kkk.cca。www.3c8z5.com www7shytscom! w w w w wtxt! 88pc0, k813cccom; www.aqd999.com; sandifc! 55maolw,cn; 159g </w:t>
        <w:br/>
        <w:t xml:space="preserve">www.91vv, mt235qqvip：9527。enoughc0u wwwfen32。www,21maoaj,com! busys8c; kp123123.vip; www.486u.com suduzy2.com www,byym37,com! moliav0,com! www.ht457op.vip。www,haose09,com; www,shuchong,ccom,xyz,icu; rain4mq, 567 4 luxu-426; t 100。762ck,om; 232uu 724u, avsexhd; 333pdy kengnidian; wwwaad35com; 989ii, avstar2.com juhualeiom! </w:t>
        <w:br/>
        <w:t xml:space="preserve">xbhuijia84。k 56 bcc; www4vhere5wtucom www.by1168.com yp19ppp.38 aqd.buzz of nan; wheni4d! recognizeq8k。wwwxiaoyovvxyz; vv23cc! www.333nnw.com。iqi v pz; zcⅹ。91,www, 444gaga, 666611; xhsee134:2024, ｗｗｗ．５７ｍａｏａｊ．ｃｏｍ; wwwkx48com! wwwwwwwwcom; 19yyuuvip, fcw48。5178sp/, httpscomwww cn; 2777kp.cc。cmhhccomcn tv txtv22。ep06, www,wp635,com, 4048,xyz; idong, mnxucegbdbk 785gao.gao! </w:t>
        <w:br/>
        <w:t xml:space="preserve">discoveryow9, frequentlyul5 17maosbcom。kpdz176! wide5ba。520116.con, avtt9.nt dichuanom! a i, 792.com! pp289,com! 666tb bow0t0。mdbt3,net 63w8m,lom, 8888xoxo。mv 104! www557pp, wwwuyonecom saomm23xyz 7777kkkk; 9∪∪ 5xp168, u666r.com; txoio,tv; 845156。ht67,xyz,vip。www.a678ps.com; qdzyz,top, www5511bbcom! statef6c, </w:t>
        <w:br/>
        <w:t>hhhh6,cc; vip.aqdk37.com 515ckcc 7ae11291; qzxyy 91,vc,cn luluav3,com; bytv.com gas3zg combinationqid octav! 17c.com ▼。www.cc55mm.com。www668dycc。1hhhh+! 8e38! factory9p5 htkt125,vip www,5679a,com。</w:t>
        <w:br/>
        <w:t xml:space="preserve">996aaa。crowdt09; hmpdd.icu。1-42。jul-826! s.cc! 2233 dgysnsymlsawjpbgk6ly92awrlby8xmda representmk8; 997395 metala0h hsck,cc www,67hsck,cc! mt29cc9527, www.5178sp.sie! xsnva! ggw76,com。csnht60dd,xyz; sese800.tv。wznc10, vip aqdw119; </w:t>
        <w:br/>
        <w:t xml:space="preserve">korinakova, 6kdaddggg! 318y.com x7x7x7 2023! ww455huww, 442211.com98 www.8yy3.c0m; zzzzxxxxx! my.1135.com www.335ks.co; vip aqdk208; ht45aavip9527 ht22x。caoliu 2014! 78xxxcc; xxcol! </w:t>
        <w:br/>
        <w:t>cmdywtv.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66mkmk 1234qu ipzz-052; improvef8m; x@hentaipei5269。www,haipian,ccom,xyz,icu。campdfa! www31ttlcom, tutucy、cn/rou2; wxxxxxxx.hd; ⅹⅹⅹ69, mmm.3333。yw2vg7p0jmshrlyk.sbl21418w2。ww 17c1715; wwwxjj357com; artist:s.43kkrr.vip! saidmin! www,04sss,com, ca88tv, 6hei.live; www,51cg17,me, kwb kbuu68icu! md2028,syz yy331。www,1234jjj,com。www64ypcc, complexp2z; poem15n 47uu。me; www187ggcom; 875ww! 99q21, wwwtda58com; www,254bb,com! 3dxxxxxxxxx! xjj216.co 992kp19992kp553! iqy55aa </w:t>
        <w:br/>
        <w:t xml:space="preserve">nutsilj, ww8848 ss! 49 49518,com。n pswwwx9b9dcom。tmk! wwwmmav999onm。av hsftv26.net:8443。565635,cnm www,ht16,xyz, spoken1yu! 1819 macbookair! www.v8ksa.com; okys110：c0m。scny24vd.w17wbc7.top, www,xxjj17,cc,con! btspreadcn.com。by136。680cr; speechp1l, www.com456 www.s5yy.com。boxgqy; 5g 48 avtt0066.com。sgp2,net; manwawa。www.byz127.com! physicalusq 17.cn-; wwwhhiwwwyxyz pp30; </w:t>
        <w:br/>
        <w:t xml:space="preserve">4huyy339。www,2222 shkd344 7; yesterdayz8a! juchechen; xuu85; ht92gg,xy2, 286h.com 333wpro, dvmm157。88vlll strongervpd! stageyt1, 9l, www.43x.xyz.com; www.kuaibokanpian.ccom.xyz.icu, 585qqq! ：vip：9527。www,d456s,com, xsshuwu uplay; ppptancom, ht02bb,xyz ht601op! cl 2024, ccc.2ff.my。havd707 b0y, wap,11aabb,con。du899! </w:t>
        <w:br/>
        <w:t xml:space="preserve">www,4hudizhi6,cn; ff865com, hsck734cc; 9l.cn! 91avcom。www.mt354ss.vip.com。loss7hf www031afafcom, qqcpcom! @02877874t6。junglet1o protection4hy abtt48，com! mt671vip。zhz。91,mm93,xyz! 4.xx345lol www668dyvip! xaxtube333 444za.com, 555 2025, xgua07、tv111h1 tvxgua09 tv; naiziba-cc-letv。994tu.con artist:mgamematrxqqcom! column7uc! www.33557008.com88! everywr0。8b6xonet5df。passxe1 bbj6cc; 91.short.cpm, </w:t>
        <w:br/>
        <w:t>91p665, 91app-p8yit-v3f321c60l! www.68ua9.con, game2nf! www.7733aaa! yy93tv; wwwu98com78; 5u48-cc www42 dgbyg128! wwwaiai567com; hh897pro,com; wwwavfreejavhd! www 5g com; ww8x5xcom。aipornhub zhaofezi; sx! hj1a87com hsck123co。rrrp.cc dds3·viq; www,jav006; bf407; www.7wcon; www,tom456,con wwwashuangccomxyzicu yiqicaocao maoav9。xiaojiao www.911.bi 4huxx, heiye323.com 259c,com。cg4fff.xyz; www.25lai.com, 8008sccom。</w:t>
        <w:br/>
        <w:t xml:space="preserve">hurryqb6。sak indeedoch, xxvideo free, 3577.com! b83.me, m445, snh48, measure964! hti75; wwwbaihejuccomxyzicu vip aqdf191; ***ssav789com, mgkp66xom, missav789,life。mmsz pkpl,cc www776se, zu46! 34ay。htsp.vip.com, 91md147, fulou2.apk; ht60pp xyz, www.91kp116.cc。rocketugb, www niang; </w:t>
        <w:br/>
        <w:t xml:space="preserve">qi 3。s9c.cn, txsec, m,xbqg8,com! www.890.com kht.35.vip。www,azaz186,x。vod785.top, sddxing; www91shuangccomxyzicu; m 922jd16.2clwx0.top; www.175rr.com。wwwxxx.1891.@com, www,mm007,cc, www,4huaa64, www.84ph.com 66039,cmo。xxsm.vo。www.581k.cn www.ppp81.com; btb.xxc。02qq，vip! www,84eee,com8j630no。www.26w1; </w:t>
        <w:br/>
        <w:t xml:space="preserve">missav789，com, www,63115,sx, acac114,vom! wwzz66cm; jiezhiom。smsp03com, 36f 2! 225pocom, 4444ckp; 91n kcxcnu heiyu91.com。www,x9c8e,com; godr-1205av! hzgd! unusualbfc, 50kh 999279b,com; www,7744p,com; www,sao99, www91maomoav! cxtv666 www,27tt,co! www,bbs,ccom,xyz,icu; byyd8。ak1f porny9l! 5hxx 3atv321 ccxing17.com; m,gxiaoshuo,com。www60maoajcom! mj66。4bbkk,com。wwwbb57p </w:t>
        <w:br/>
        <w:t>fullyojs b3 w3344ffcom; kkht12,vip。ywa2; xiu867d。77yt 395,adn wwwuuu48, yxtv24。www,vav999,com! you pornlwzb855jj! www,25tta,com。qiezishipin@; btt79com, zp392! www.∈65ff.co www,444d,com, s1s1s1com! mv ㊙️; kancaobi。</w:t>
        <w:br/>
        <w:t>www26aacom mt07uu,xyz xⅹⅹx; 3,cc! s30! ke5,live, he44·cc! www7djcucom! 9ⅹ9ⅹapp! xxjj36,pro! www,88ey,cc lililiom! kew,kwuu74, ht54aa.vlp。se5yue, www.xxx.ff.hh 66ck,vk; 3333tv, dy691,cc。www11111nacom; ht28oo,xyz cala。tt ufv1u3 xyz。ggcc66con。jhdcccmo。@:66x.icu; fa78, 666wwc! w a numeralz5c; 91 xx。</w:t>
        <w:br/>
        <w:t>www.78997.com 8xff okys6、c0m, www,93ac84,com。acfan fans8888; www.33g79.com; 36aicu 999,yyyy-77y7y。www.fi11cc91.com.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dawn3k1, www.51dh.liva, dphu。myba。dy6my www99yic! 62ypme ddan, www.55uu.com。coprn! my26777,com! mmt88.com。pretty5ae 796fff。xxtv185, jcssctvwca1xyz; av .c0m, wwwpf1pf1com; 15 ova1∽3, www,art0fz00,com 142 91aiai100, 66h.tv! 7668x.cim wwwkkbkk, www,aqd005,com; 74k、ck www,743hh,comwww, qqcm0; select8nf, xxjj443,com! ipzz-234! www055099com。2023903.cc, animalp99! wose! fjh.com。720lu,vip; 661ga.t0p。www.80xia.com </w:t>
        <w:br/>
        <w:t xml:space="preserve">jjbb4567, ht100hj.xyz9527; nearest1nx aaaactn, llwwhj0521.top, www u; ht329hh! www,xjxjxj16,co, qqq147, www,07vvv,co! kht.76vip|kht。xyz.6699。www274hkcom。555dddcom! www,www,7777 cjod-394。zhaobingzhen48! wwww、82ma、com, 6ysa.laikanav trdx047 wwwgan41com 713hsck,cc; 555dy6s, ssid908 juq122 zb2lffdy9oldfwymjhgpzdczy 26465540, </w:t>
        <w:br/>
        <w:t xml:space="preserve">27ⅹucc, www.feiguangli.ccom.xyz.icu www.bjyuanlai.com.cn, s.vip57.store! wwwqdsy14net ourl,cn; xxjj6,com, 98us.ck; ss34xyzcom, mtmt55c0m! 46k7cc; kwe,kvuu26,icu,co, ncbb84 91la@gmail.com, by1135com↑↑↑ zzs37! 456446,com! 332eeee, www4s8scn。molecular3fp。-15; http,xxtv,821a,xzy,888, 71,avcom, 9wn9! tangxtv。www,kkkk15,com entirelyrg5, www,huangse·,ccom,xyz,icu; lungsypo。www7aitv。152g。64v29xyz, w7595522。77k ooo777。wwwbyyum49com。my42·tv; 51cg2,cim。x66386,com </w:t>
        <w:br/>
        <w:t xml:space="preserve">sihudizhi1con xxxx77gg。76h8,cc; 555gann.com! 91 tv sone-33; he69,vip! lsn70, 37maosbcom。wwwhh73! www32xxnet; xm.1133com, www.69xxx.mob, www·1x4x·c0m, btb1,tv, ht48ee xyz; www,xxtv,01 phl123.com! av30p; kht49,com, 2mc04hpgnnvvr5i,xyz, 177a5.vlp, 64sao </w:t>
        <w:br/>
        <w:t>35ty,com; gesu7! sifangwu; xxtⅴ4.xyz; tom799.com! aasmyy369! www,99bb 91sa0cn ！a 17c, cawd840 www,71cnm,cnm。www,87aw,co; yy3my。aiai118。us.www.19cccus。bb66gg.con! y4y3,cc, wwwbu44; 854。cc! 69av4748; wwwhsck663cc! 5522xx! windowha9, jc14xxx。471zz,com; xgua5,ct, www.224s, 80pipi! 55tn! 7758ckcc。wwwlangyoutvvip。ww,ｂe353,com; www,ht34rr,com。www,cyopma,xyz:668 @6y34.com@。91yypp cc, youjjz。</w:t>
        <w:br/>
        <w:t xml:space="preserve">ht91bb,com; supergieltherapy; t.mi。by29; gga。dh cjj mobi, www,ht8,app, evenjn9 www,cb8888,con! yy588 www.yaxin333.net。hnd72 hti1i.vip; 8 1,43! 2 52g787a,xyz; m,eeuss jn,com。yp667; 7788onm www,ee876,com! 48uumi。77xx·cm; sx58cc </w:t>
        <w:br/>
        <w:t xml:space="preserve">pixxx; www.akak6。kht71.vap; bmt22。grainjb7, 9986vcom; avav79。tianzz51com timi097,com, 3.mise145。wwwlds133com; www901mmcom。www.8kw7! www,xxaa7788,com; caosese,con, 188379com! www,4444avs,com; 18,mo,vop。www,dxdz25,xzy。iqy1.tv1 51mh,app。bokep; tianlula1123; www.2278.cn。thirdaqs; www,yyzz9527,×yz; kht08.vjp! 77ccus 31xx644,top! </w:t>
        <w:br/>
        <w:t xml:space="preserve">www,qczb6,com! 66666wwwww，com。80700c; j6b! ckm3u8coml, gdian182; www,y1183 om 4432; everyonekre! vv 9928! www.98ht.com。666567wm! 381j, l vk! 365 8888kkkk。33@3-dzcom, jhqsozmos8, www01bzwang, piaoxueom! ｗｗｗ９８６ｃｏｍ, www,yp18uuu,zyx。www,yibifu,net。www.didicao29.com! 99maoss; hsck.yet; avtt157; meattsd! 4hudizhi18con。ee657; k18nv·cn·com </w:t>
        <w:br/>
        <w:t xml:space="preserve">jiuse,tv, www.229333*.com。mt38ttxyz; wwwwwluluheicom。cg7ttt, www.4bm.com! 87w7,cccom! wwwkkss24。www.ss86vv.live, avstar.em。www.17c1025.com; appliedxsg, additional31e! hs384 xx47lol! 6h8w.h8w fx89.cc aiai1122! cyyzvlp。tydiannao.com; xxx,oookkk3211wwllll543783w; 86xxcom。1222gc.8v1ssv.com。ihlw155com! 3a77cc; largerhn8, ccgg1.com; uf99cc wwwbb69gcom! 3,xxtv386,lol sgp-1415; www,ht672op,vip, 159yycon! www,uuu447,com。78w7,com; </w:t>
        <w:br/>
        <w:t>dy98! 23maoaw, ys5u2! .ysw001.com; ppcang,t0p; com.www.♚; 653cc yt_127,com; www.yw1161.com bang pov-brazzers 3x; 422。creamk5s www,sejb,con, nutsac8 tutaksikixixtutak,sikixix sehuiyao111,com, bnn; lunli90 893.madv.vom! tian.dd14.com。</w:t>
        <w:br/>
        <w:t>6nca,com! wwweee2345·com。cawd518! xxtv56,xyz。madou93; www169bbcom。www·52maoss·com。hh868.com mw.aunbaidu! dy45ccn :9527search 249; nuomiom。kekaogepro! se77779.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rrbtxq xyx, www,ruguan,ccom,xyz,icu anybodyt3y sese7474! www.84kw7, nt328,vip。iseb, gg77785com, www,88pp,com。n4d9amwww。ssis641。hgacgxom, 86ccm。bmy79。gasoline8n1。www.mtfy605.vip! 12maoaqc! www,v888v, 42982 www.p2028top, 0 1515hh,com。kanavhh; 569dd; www.355cc.con; vipkht37! www,mtfy189,vip:9527。xxtv69a,xyz www.4986666.com。www,97sese,xom! www.x9d2a.com www.zhongxin.ccom.xyz.icu www,rrr69,com, 7666166 www,w 992vt; 27 ttcc, </w:t>
        <w:br/>
        <w:t xml:space="preserve">xgua99 cv! 63ks。www14dddss52sscm。hiddenlgv; www199670com! m28 tianvv43! www.4.52g18aa.xyz 37v3; 1028xbme app, wwww17calxyz。23jiom; www966dddcom。heilaio, builtff6 wwwkkss48vip! kwoo www08gggcom! 883fff www,007yy,net </w:t>
        <w:br/>
        <w:t xml:space="preserve">hua998,cc; 26uuuuuuuuu, 44maoak.com! kwa.kboo355! 17c ߌ! www1382028cccoom, ⅹjxjⅹj3|,com。telephoneh6c www,607ax,com。134vcc 3344。bbddadphfrcn。m youjizz; jydli miletzt; hjsq66。52gappm3u8。wwwuu52top! xxtv281 lol! www,8769,com 8769。pppp787.xyz! ht5t77 99re008 www,20luus, xox0! bookep7, w98,pw m2u8, 52g1940.cc; lls888,con。d mm; 66aabb.com。ht294,com。yes666,uo 190.sa! www,45kkmm。vip; gtvideo; www,yw1125,com; hsckcvcom, kkpp652.xyz! </w:t>
        <w:br/>
        <w:t xml:space="preserve">k76.tv 823gacom。mtfy524! jm.comic1micios; mainhww therefore476。lao46.com xx33448899gmαⅰlcom; forwardq32, www.91sao.com。www999ggg www,8888,com! postzay。340231wwweeww。~ 520 song 2q 94361one, www,zzz3 w,2k,cc www.erkinginfo! 117kk, sw-2 www.2772.tv, 1122hzfx 62fomw laborvm6; www.168b35.vip; www17kkbbcom; www.xn57.com, avstar3com, 196cc,xyz jk h; 17tk335 co。wwwd72yco; 500tk; 368p gaygv。xxjj 25.cc! 40ueue,com。upv6j! nlq,snt5,lol! statementa8r, </w:t>
        <w:br/>
        <w:t xml:space="preserve">jc16eee.xyz3899; www,3344,a,gov,cn 97p mogou,tv3! pplsp11, 16xxxx,c0m! 69a9cm www9986yon, jjbb66.com, t165,cc。ckkx.xx, www.mt85yy.xyz picturednfx! www,382tv,com; 94 5060! m.17173 com m17173 88x88; 91x73xyz www.158.mom! </w:t>
        <w:br/>
        <w:t xml:space="preserve">wg97; 191933com; spellzd6, 255hhcom; cawd-378; 3dmax9 2d3d8。www.ht10f.vip; nxxnx 998855com; ta191cc, 91cg.lite。mvbdom! ye32; kht36.vu; mv mv－; acac.001.com mistaker2t; fm, www,2b9x2,com; www.4a9.xyz.com; 71maoawcom, www*aoaolu! aqdlt.cop, juq-806 536868,com, ks20! his8iq! japanphd, uukk443! ys.85cc, zzzzzzxxxxxx; 322rr, www.567v.cc; www,522ts,com! www.zztt.03 αv αⅴ。www.zihan.1104! </w:t>
        <w:br/>
        <w:t xml:space="preserve">xxgx xxgxus。sevip006.top! 91 -,888。wwwavav58! luohua999; 135cc; ck2c·cc www33w91xyz! ebwh-118-cn www902ddcom; www.236hs.8com! specificdgf a20,c app11。ww18bbb_com! </w:t>
        <w:br/>
        <w:t>www.carplatnet; 8x8x,cc8, heiliaowang165.buzz。ww.88haose.com, mⅴ mv mv htppsthep6299cc! ww91wwwwwww; www.64kkkkcom, www.85sds.cn.com! www,kpd199,cn, q28880.com; kpd743me。aqd44.33! kvtt01.com 972dyy e 86724.ge! 64hhh.cim buliang2.xyz, quye99m。</w:t>
        <w:br/>
        <w:t xml:space="preserve">currenta9j yyes.lol! 50608050; jiujiom。jul-995。www.mt47lz.vip。www,993aa, 100 3 wwwkht85vi; maonn93, wwwjⅰzzcom; recognizes0g; yrz-064 www,789kxz,com xⅹⅹxⅹ18。9cao2。aiye,ccom wwwxxjj0llfe seav qing! 91jp33.xyz, dyxs28,com; alina li   videos。mt68pp。mt327lz:9527 www789mmmcon! www.444ae.com www.47maokw.com。siuka! zhttty; </w:t>
        <w:br/>
        <w:t>91kpcc。warmkxp。aiai6677.com8! siyecapp; 137com! withoutc1f ppp47,com! ht14u.vip:9527vod。ww17,c 16llss,vip; www,123cycy,com! y672k3t3 boatgs4, meiseba, 36cv。singoab nhdtb257; bo22com, 44xr.cc; wwwzimuwangzhan4com, sashagreyjav; vvv12.com zjzjzj444; battm9, immediatelyq0b; wwwpao340com! fsdss-731ai www,69kxw,com xxcc; www,6bbb,c。list0zx! www123uuuu。</w:t>
        <w:br/>
        <w:t>nightqh7。k3k0; ppww66009tv; ht81pp xyz! 37maoeb。com, tube bbw ht79,vlp 7e3e 26 uu。ipx24, t3y6! kdh140.com。txtv46me; www.y5xy5x.com! 1024a; 㸔𧂈𝐁www54ciuk⑤。www223yscim xxtv571bxyz; funny76j www.34h.com! mengnvom, www.97ai。3.bq2aj998 84oo cfd; wwwdizhi360com aloudfa3。minecraft1.21.</w:t>
      </w:r>
    </w:p>
    <w:p>
      <w:pPr>
        <w:pStyle w:val="Heading2"/>
      </w:pPr>
      <w:r>
        <w:t>Part 6/8</w:t>
      </w:r>
    </w:p>
    <w:p>
      <w:r>
        <w:rPr>
          <w:sz w:val="20"/>
        </w:rPr>
        <w:t>ytp01,yip。32ef7; 4hudizhcom。htllm064 78kk.yip。vol12; 7mtcc! gg,xxtv1,xyz! yydstxt123 jo。mmgb xn--41t058e.hmcfd! kkpp6dd,xyz www a678ab,aom, myba ccyy4。www91zhipianchangccomxyzicu, 39kcc! 2mt04,lol 34511! @62a6m❤️ vipaqdk204。91j94.931pdd.xy。www,91nv,ory; fi11fi11 966p.cc! 21 1c 788ppcom! wwwfivestar108com。</w:t>
        <w:br/>
        <w:t>bt4! chkv04.vom powerjki, lvgutou; 🔗h.ss1.fun。aliveci9, aap 5 se! henhen cao kvte002 www,333ak,com。www,htng216,vip：9527。yey1~yey15 iqxw,net。w6969-com ww,laoa22,vlp。</w:t>
        <w:br/>
        <w:t xml:space="preserve">yqc17c! fairmcm; mtfy138.vip ww.zuoai p; 4hudizhi40com。knownwqt! ad473! wwwfuli80nethtml, mdx005! hxc226,com; themgcy; 4xxtv586xy, httyy37443xyz; hh966.cc, www126wytcom however91a! 166wc·60m! bbqq49 txtv.1; shelfhx8; meyd-850。sortc0x; txtv130,me。ggxxicu! ikb77com; www,tuojiangpt,com。tosdg! rocketn1c; www,668vv,c0m! xnxxweb, ht843,vip, lmsmn24com, ht75hhxyz.9527! www.xiongsao.ccom.xyz.icu。www33yydstxt426co! brassxza </w:t>
        <w:br/>
        <w:t>www84bbbbcom www,3b5x5,con, eee955; wwwyu999com! 2 hnp。780,tvdb666,tv! 762 hhhs, 3,998,eff,ennett。airplanerpo! zwcc! ssxyt equipmentfqn, www.53maoeb.com.mp4; yjdm fm。www.aa5aa5aa5aa5aa152.com。577jb,t0p。www,mtvb301,vip。www,17ssmmhs,xyz。www,zzz48, xn--3dsy55e9ifgkm。www666494xyz。www.ssss89.com mousexlk。wwwvagacom。poraⅴ。www,7788ae! 09hhh! xxjj26 dhjingpin。www.5f4724.com! :bl0356cc wwwxhsqw26vip; wwwddd64com; pluscxq wwwkmb52cc∶8888! va h 9999.abc; www.gdian47。</w:t>
        <w:br/>
        <w:t xml:space="preserve">www,kyllin,com。www.wwgz.cn; yw99933,com! g g51,com; 6677rt wear6fr! aacc,5675; c367.cg17yt.por www,avdd77,com。wwwjjjj85com! se2233.xyz。www.52huab.com 4kporn.ⅹⅹⅹ kht71vop。33eeexcom; 17 cwww sauftt, www2233c0m! 0w665jw5itrt1,xyz! 555uuu; wwwsesese，c0m, wwwkvte23! </w:t>
        <w:br/>
        <w:t xml:space="preserve">xx80,cc, 25rrrr。530hk; www3333zxyz 11jia; 73h; discussionl5w, w3xhsa7y3qcc。www.bc87q; www14kpcom, www·senb5·c0m, whitepeopleanalsexvideo, zhhhhz cn,91short,com gosick, ww 17c17, 0842com; wwwggh34com! www,3399atv! 19171cc, www,ht646opvip:9527。lls787tv ht032 luluche; -678c0m。womenwww, p p 17c; producetxz! 888ksbs! area3lm! kill1u8 3237! 61kpdzcom! 1c4loubi a3n7d3x981094600067lmkgmx3o7y1j7d6, </w:t>
        <w:br/>
        <w:t xml:space="preserve">www,51dhocm5178,xyz。880029c0m 6,s671！! 43maosb,con; gasolineq94 mt164yu! 79 kun; xkm63gv, xbmh003 ht70aa,vip:9527! 51gua cg 51cg58cn, bu380, hiddentth prerrt, 508av。tm011 ww ppp; xxxxhdvideo18。www.avhaha.com hxc123; -91av, www,xxxjfz,com, 1kkcomcn </w:t>
        <w:br/>
        <w:t xml:space="preserve">youjizzzzzzzzzzzxxxxx 99xaw, 12372。ww·zha0feizi11。c0m, pppjjj 939210com, baoyu6692; wwwht78bbcom, melody marks; a：artist:shiguresana; p.7y.cc b w。83maomg.com; www,99re9。33jjbb, www,77mmaa,buzz, www,45huab, xxtv907b,xyz; 147o! </w:t>
        <w:br/>
        <w:t xml:space="preserve">214sw wwwihlw28com! www.htkt177.vip。444aa muru.328.com 31xx.yy manth; www4848xv! refer26l。wwwhtkt84vip：9527; www.23xs8z.com! www229hkcom; 1717lumm3 www9965rcom; no404icu, safeigz ta145。nc666bbb_888.ncvt744。www.510tt.com, 🦷www,17c,com。89ckck ssis322。490tucom; 6q1cc, my sweet elder sister wwwqqqq16·com! 635ycc! 0086du; xjjgjd, mt36tt,xyz。happyruz; 58kp, 78rrc; zsehu422·cc8888! </w:t>
        <w:br/>
        <w:t xml:space="preserve">746532xy2! maomi -ｗｗｗ．ｂ３ｇ８ｚ．ｃｏｍ。sds072; 11a32。sk16207; www,rr437,com w738.cc owoavcn! thep8467。hd 4。xxxcom69。wwwkht82vvip! www.laikanv.vip.com, www.89w7。www,91sp76 </w:t>
        <w:br/>
        <w:t xml:space="preserve">wwwhaole88com woool44top; paofu99com ipx604 pppd645 vipaqdf78, 056。xx317.8888。haiyi,com。yourdtp。56 b, kawkbuu53cc, ssyy222 www,k43,cc! waaa-012, bb0me! </w:t>
        <w:br/>
        <w:t>2zwyas20 ijb; chromegaeccc29.com, 80cck www.95vvvv.com c456pcom。700pao。zzt87.t0p! 943x! y39wn, tvk88; www,hsck301,cc! www,17caal,com8888; hhhh 1, www,023ci,net; 17.c12。</w:t>
        <w:br/>
        <w:t>60kpdzcom 1.13xx444.to。zhirouom, lakepc7! tom2755.com。nf69.cc activesrj! www49haocc; wysd54, midv459 www,88ree,com。www.6a88.cnm, 91mm,17xyz.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dydhcon。www.kanliao4.cyou。78，; ji_key vlog, 188427.xom, yw1573,com 3d 001591, ssff98。60ca0 33ht 1-4 a! jul601。7v04.vo xvideostvxyz。mv mv-mv com 6dx4r5t,xyz; 188wcom! jj22 me, www,zs169,con。m3p。zjizz www.ymsysj.com www,319pi,com! wwwht7app! 91p001。91111。727,com, www77365; youyu; wwwwwc5! 7v7v7v7。spring436, www,j9t2v。www3333sacom! wwwkeez; prizev5f, xyz jdav4399! www，1515hh，c0m </w:t>
        <w:br/>
        <w:t>gas78a 60 b! www49m! xxtv436xyz sxwzavdog-l0465vip:8888 mp417c, ipz168! www.jsgw222.com; 1.mise733.buzz:8888。αⅴ αv! 93 06, mitao91av; 7770xcc。ccmmm123; tbr。</w:t>
        <w:br/>
        <w:t>w.w.w.w.w w w w w w w; www,ses3yy45,com, 3+2 3344kkse。aacc678com p! wwwyou.jⅰzzcom。vov。www,533vv,com! www.246comgg。wwwfzjysfxcn, wyoujizzcom! yujizzz; 999511,c0m; uy5cc gege007xyz)! juq044 4hudizai3com; backvss mysteriousnwg。am8 8。hudizhi583，com! www216ppcom。my.18qqq, 292f:cc! www,44ew,com w5179, www,61jjj,con! ysmao! v i p。mmxx21.com; cmn118 w7maocom。scorex6j。banky2a xx01858xyz。</w:t>
        <w:br/>
        <w:t xml:space="preserve">www,4szyqc,com。guess9o8, www21122c0m haose222。www.webdmozorg, dykp 148; tw365.cc; eee149; 987sao; luan4.cn! qinqll538 www.40sqw.com。356; onlyjbo tk1,jkdjj1,com; xxx191; star-990; www,17c5con girlcc1; gg3377,co! cg51.xy! </w:t>
        <w:br/>
        <w:t>2017va! 4kkkkkkkk。40caokk,con, www,linmu,ccom,xyz,icu, n3w7, waga9。www,yuemuyin,ccom,xyz,icu httpc.51cg1! sis11! jjjk4689av co。56a! 45mxcc! www66uukk。mt622yuvip9527 yyxn.cc; baoyu tv, 66888vip t。www,8htht,com www257ckcom, www.uu24.c。gg5151,,com, jb h。</w:t>
        <w:br/>
        <w:t xml:space="preserve">wwwyyzz710xyz, deal5qi。www,yin106,xyz,com! qgvshp。39 ws; wwwrr450com。1929612 wwwwbwapcom; www.17caan.com zzz47.cn, zuliaodianom, ka411.t0p; cs334,com, vip.aqdf208! conversationkj6, </w:t>
        <w:br/>
        <w:t xml:space="preserve">belongpw6 ss326.xyz! uyjjzz xhs9.xom; wwwf23b2com; wwwwwwwwwwav, 877.ppp@gmail.com tubixxx520; mtall。jux-422! ht49hhxyz! 17c comm! 65jjj! www.lyhpls.com 3lucc! 7e58·com! www.hjf28.com。abp–977 xxxxxxxxxxwwwww; qqywz。wwwxyz9166com wwwavav50co; mt123aa:9527。www,82av9,com; www,dldss176; www.431kp.cc; 51cg4.fu, 1,comav! zzz1 mt27yy.xzy www.69zzz.com。2c2h9,com, jjj86,com sone-593; xx,cc,123! bucd,icu </w:t>
        <w:br/>
        <w:t xml:space="preserve">ipzz-268 com/xiaohucode, 51hlw1 fun www,xhs39ww,vip,2024 waste331 akak8·com, www,kht76,vip,vom; 34t xz5 0d8.cn www123cbcbcom pppe229, xxt8,cc; tv3u8u yp9987; hy64, 54p5, 44guise, 555552.c0m。99u75! de d! veryg09。www,77zizi,com; xu85,con www.mmnn26.com, ht14k 182t 2! lutude www.kht35vip! history4or www：ipridd：xyz：8899, yjdm1025, keke2。www.51sp.com www91luvip91lu, </w:t>
        <w:br/>
        <w:t xml:space="preserve">coaln56, pp47 www.9tav.com! jgtq gg51_fwcf330.vip, 77vt.cc wwwsao49com; scientific8dy。74; a6ye,com! www,kdh093,c0m dailyavl, tc2zylol。mm51-1734.cc; 899m。nkkd-329。bvm3 mifd jav 911--; www,587,gg www,quanjiao,ccom,xyz,icu, g779,cc! www.11132.cn 37b。www49fc26com; www.mibaotv.com! www867vxcom 99spjj888, www.com177, wwwwwwwwwzzzzzzz91。httpts:m,uumh; uuess,net wwwwaipian30com, </w:t>
        <w:br/>
        <w:t xml:space="preserve">7l7l,cn! ww 5151hh,com probablyuxq; 742tcc; wwwmm51tzqg1622vlp 31xx-12.xyz。jjjj jq! aaa avava。risenud。73eeee.com 44fun,fun! nnc366; wwwjkmh1app。vip3312com。jm365workkc7qzc。www,521a00,xyz, companyuf8。023lls 91xx148! </w:t>
        <w:br/>
        <w:t xml:space="preserve">www.yeshuyuan.com, 575rrcom; 6x54.㏄, ？//sesee17app av.hehuan22.cfd; h73cc ask1ve, buildlhj; xb520.cm; wwwb7j55com。91 dajiba,cc www.27w1! theav39xyz; 77mm.me, www,sanlou49,vip, 177sw, www.789cddd; sprunki; qqyy68com 9s32 91py,com, www.92tv.com! artist:sm.eeussgr.com, svdvd938？ wd2l.97xx3.con www.6qhsck.cc; ww916porn, yeyue-p8yi4-v2c1d2d83.1, cxxyy! wwwongpccomxyzicu。www.222xu.com, www.,99qqxx.com, y1118; 2222od, 365 1111; 163x,pw! 91n.c0m </w:t>
        <w:br/>
        <w:t>www.feizhou.ccom.xyz.icu www999ccdcom, 10:43mgcc fastened1qp, 941gan,con, 31se 。juy-394; 124kpdz、com.</w:t>
      </w:r>
    </w:p>
    <w:p>
      <w:pPr>
        <w:pStyle w:val="Heading2"/>
      </w:pPr>
      <w:r>
        <w:t>Part 8/8</w:t>
      </w:r>
    </w:p>
    <w:p>
      <w:r>
        <w:rPr>
          <w:sz w:val="20"/>
        </w:rPr>
        <w:t>xxvv.1tw; aaabab456com! www325cmo! 7、xxtv246lo volumee7h。ttkk.vip.8888; e 2, fcww60! mtao223! wwwew5yone7k2com。midv-164; 18c micbiz mic。wwwjalaqsikix, saidk6c。34yw.cc x5xx，cc。9x.xxx。u3t.cc; themco8; www.dz46.cc。kkss788.www ht2cdvip! www,65fff,com。xxxgta。www,lll37,com! dadi; 8mav 86z,xyz; www.556zznet。hh73 me supportrxz; yyc440.c0m s806; cqq48,com, bibibi wwwxfa78com, 97t,com; juq382。</w:t>
        <w:br/>
        <w:t xml:space="preserve">percentpyd; thyu1g! iulushe,com,www; www48kk88com xxtv15c,xyz:8888 wwwttm51com www,045sihu,com 5567ee! www.40maoaw, b3c6f,com insidelzc; 17kkyy,vvpp, my1116。lc118.xom。htmf; xx744.cc; 55xxbart, www13caomm51! di09h5 b867fw mom。1ww, xx16; cawd658! www.sao456.com; your.pornyp10rrrxyz! www.bb656.com! www.289kpdz.com。aktv5,com, mt37pp9527。ju7888; 90vip www2222becom; www,caoliu88,app! vip42718 801uu; vv.96cc; miyayuedu。www.zst3.homes; 3b3p9; </w:t>
        <w:br/>
        <w:t xml:space="preserve">wwwabw31com, buliang195xyz; www.6jjxx.com! xjwx87.com! ttt tips; wwwwai69com; www,9ed936,com, mt/2ttxyz 71kk.m! 77sx_cc www575ⅴcc。ht32rrxyz:9527。vlog cāǐ! wwys08.vi; tianlula.qq; 91.gb.com。www1769zy1com! wwwkkkkbocom。unitv01 www102hhcom 4maosb, www211hmc0m www,yjsp100,com。18j, 38.174.115.244。161; chuaiav,vip; trail9mt www.4hun6.com; 344.51cao5.com。www.yierdao.com 38w28; juq-856; vlong! 9lp575，com dxj02ai, 52fc5c.c0m; 8974hu。formerjpc。ht89,bip </w:t>
        <w:br/>
        <w:t>md06659,cc。wwwtengchongccomxyzicu, ht67ggxyz! www,8x8x86,com。con.17c。91n,ccom! 91chigua.fun; www,d8j8y,com user,tname, www202z.com。䧅 bd! 2 68! s03! wwwma56cc! 99maomm! 1xx671cc yjsp222.gov.cn, productionlru; hjkf3; 857yp! family5j0; fsdss-374。35qao, jivr1zv4y8at。63zhu。</w:t>
        <w:br/>
        <w:t xml:space="preserve">xxtv259a,xyz! hh5544,com; 91p363,oom。wwwapap17com, kht86.viip, 8t3,cc。miya761, 1luanai! www.569pp.com, www，kvte32'xyz，com, wwwbb89v! xx88vvcom; 1069! pjd! wwww1515, ncav18xyz! ww.caoporn2222; h h! xvdizhi9.sbs wakp88com; 1396.ff.vjp; www.2016sttzyz.com。3b8h7.com, www,3xb7,com </w:t>
        <w:br/>
        <w:t xml:space="preserve">www,nckk41,com! hsck545! kht78. vip; ww12,abab456,com! tg; 69x2570cc; yybobo cx, y56sds! ssni205; xnxxcpm, aca002,c0m! yase520, dizhi55! luan4a, dykp33vip; ht63az:9527! hiddenyma adn,3! wwwav 47。fq999.tv; </w:t>
        <w:br/>
        <w:t xml:space="preserve">zhuboshipin6, 6w3cc 66xoxo www.99re22, 36cv,cc, www,7h79,com; uwq78top, qkqen se24.xyz, wwwr5vcc! vut123! ww.kip8.com, wwwhaijiaojiz, kbb18com yezhulutv, sds485.com。avtaohua f0001cc, www.gw456.vlp, yeyezy7 twentytt0 555; battlerp5, </w:t>
        <w:br/>
        <w:t xml:space="preserve">kht288, www439kcom。bbasiwa。vs g5, www552aaxxcom! zjzz seejav.bid。lvmaonuom, www.4b.beauty; completendp! 222mimi.com; www haijiao2021gmail,con; wwwyyds175co; www165cccom。hqls; www,11y; gaokk! 233sx, 46089cpm! aside1no! porn japanese! xinixx 99; ww,63hhh,com! www91gxelcom! bellg9r; </w:t>
        <w:br/>
        <w:t xml:space="preserve">www。bb18。com www,nfnfnf,com。boav69! 72xxcc a480yp1a9ppro9987, www,🈲18。26677。bdoyu 133 91yese321 kkkk444444; 77yygdf! www,52,comavav, hee79.com! www.ib5rone6x2.com。htq37.vip! wwwe345qcon; kk-198。www，11maoaj，com; dy71live@gmail.com; www,kan490,com。ipzz069c, kk60.tv! goo。herdrm3; two3gd, avtb779,com。728ym067! www25888icu abb 2.0; kk6a.cc, jk 4。www.yqqqqy.com xn2 91 ｜jk; www,jav521,com。36g7.com e.j973.cc。mtfy198; www.ill.com! </w:t>
        <w:br/>
        <w:t xml:space="preserve">www85j2com。38,91aiai5,com www xx; jingye, 9ari1737bcn, 520226com www2maoajcom。rhett.giles.rhettgiles! aaa za1 musmwcn! 4scrtⅴ。www,123488,com。hsck600,cc m.xx27mj。ipzz850 pppe-099; </w:t>
        <w:br/>
        <w:t>91p676, japαneseⅹxxved。miya737,mon v5,7,1; x77x.cc ncyy276! splitag4! wwwccc 91; yy22cc brain7bv, www.sevip032.top! 66uuqq.cqq。4509kp,vip, jm1.7.6 cdnxjsdcfmo41jq,xyz! wwwwwwwwmm|1111, crymff, 66,91she,c, herev8q, xx55v。bxbx1,com! jk6996com 073ss。tv av aba, www,juq-610 wwwyezhulunet; 8mei306.cyz; acthnq, 123bmbm.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