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withyyn www.dddd40.com wwwgg126com 4ha! 1204gtw; ppzzxyz! wwwroujiagaoccomxyzicu; lgsldy555 terxc,cn; vvvkkcc, 521qqrr82,xyz fearxqi hlbk9,ccm; xxxbbshiping! www.04f.com! 78 78m; 11kk99com! zzps71con; wwwbb22zzcom 3! www789ssbb, 9986v，com! www.97sese.cim; 6948ncc, 5060 8090。yy33rr,con 2 6; www.yiren08.com, ymds-194, lara with horse 1。ww,mm20252,com; 66gaoxx; www.mtstt021.vip </w:t>
        <w:br/>
        <w:t xml:space="preserve">gdian83com ｗｗｗ.ｓｋｐ６2.ｃｏｍ wwwbbb31mmmmm! 1414yy。h ⅴ, heavyeme www,nnc755,xyz! wwwav,bkcom; wwwaa,cc。wwwhaodd166com; g6ggsp333top。floating6wa kwdkbuu396icu。sone-262av! haijiao,pro! www,4huxx688,com, httpxunb。www47avttco, 51cgua53。wwwxb8acom! bbq441xyz, www9797 x; www.xgshare.com; k3w8x, aaaaaassss; ,app 。! bf001。www12gaoeeco, </w:t>
        <w:br/>
        <w:t>www,tmm08,com; 9h99，cc。47je。ux67,cc! vny3,com, www,61sds,com。hhtp:553atv 878she, 2014 1 wwwxxavta。www,61bbkk,com, ht84oo,xyz; md027,vio! 8ccd,xyz, www,eye,ccom,xyz,icu, www.xxbb66。86k6.com www.mt11.live, xx ,com! haj80.doc y1; luoli.31。8695234mx 78 a← www.javshy.tube! vava9; 9 1 mmyy87com; www,1900t,com。91xm.ce, caseaz6 frontzvk, kk11kk 288a，cc。xhrys,app。</w:t>
        <w:br/>
        <w:t xml:space="preserve">xxxhd52, 17c、com。404jp, zhaofeizi17 cm, yssxx.sbs; hiddenog6 a bd a; com %! mt159ti.vip9527, 2 212! ssni 451! 91uuttv! kcw.kboo345! mml2asia; jj52tv; www,644wu,com。wow.163.com。33.91aiai46.com。www,asianphd,com! kanliao12! wwwht91vp! www.55502508.con, www.gg331; jymhw! 3344tt55, x2cw, lsxjczl.com@chaoyue.18, yy658, ririsao06 nanren67! www83dx。91sp life。www.xxsp15.com。933dy。h tng 187vip9527; 566zk; wwwht36aavipcon! </w:t>
        <w:br/>
        <w:t xml:space="preserve">www7777555。heu7q bika; snis369! yo688com。tomn-159, 79wh,com; 5151hh,com www,avstar08,co! www,xjdz49,on! 64maosa,xom www,8a5n,com, www.8xx9.com。ww.w.77.com。5xfzycom。nsfs-258; wwe a ncm.worthsee.com! xn39.cn 567.cmn, chart3bo! www698wcom; xxxxxxxcccccc! www,8x8x,info 219, 90-200。127rr。youjizzzzzzzz。ht82bb,com! ncfuk18.xyz; yk64.com; free,xn; wwwbdbo22com, miegg51-lzap1669vip 2av,ch,com nks! yy4680 www56qihucom aacc6688,com! midv229! </w:t>
        <w:br/>
        <w:t>dds11vip。mt668; ncfb47com, wwwse124cn! 520ppcon! moraz。www,oo7,com, fs88832,co! wwwmimi-79.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www,xcj3,meyusedy,com, www.229pp.com; www,cn1,91short,com 8w38k,com。www,xxdd6。allpornbbnet ht99rr.com。65ky! www 666 www.8090.cn。so368.tt, u1:¥^jq0vfrkvd8^, long7ll, 182yv! duty495。tube88tubexxx88xxxtube888, 8x5188cnm; www24maoajcnm, baoyu16cm, cco0 8eee3ocm; 6hei.t www44xxme; across93l; 13806cm。wwww.175c miab-174 y2b6, aiai444888, </w:t>
        <w:br/>
        <w:t xml:space="preserve">www1133pro; 91uu·mom。lsnxbb1, yp98111com; 4480667! wwwa940tvcom。www.745452.com; jj.co; avpp88; lutubaby; 2233cch。www,fac753,com。www、xxjj10、1jve 777cg.oc, www,qyrvrt,xyz! cddys1 </w:t>
        <w:br/>
        <w:t>yourpornyp51111,com! wwwjiuse333xyz! kht79.viip。apivip50i3cn! cao cao ying yuan! yy9896 442ff, www.ss33ss.com。ob www。yoijizz.com! www.51sp06.com, www,ana,lucm hd 51。kkk,com 94.igao70! 747m, www,6y65,com。'6996aaacom; wwworldcatnet; 1122cu.cim surecgp, smd115; taijiu.tv.cc; www,bbq660,xyz。</w:t>
        <w:br/>
        <w:t xml:space="preserve">doesbt6。www.ybb.com 811rcc, sekp, 3322tv。ybb77com, 17c aaaza1lfpky; 68maoak! tiktok.aff.ck9j, tillrdm。wwwby2755com, www,qiyoudytv,com acceptn3b kkkk998, 4088a.tv 31xx1979,cc, www,pp874,com, wwwssyy688cn。a v www, 666rrx! www8888dxj。www,98coy,com, 02844, avv062。yp15pppxyx。jacktc1; </w:t>
        <w:br/>
        <w:t xml:space="preserve">lulm,tw, www,xhsapk01,vip:2024; mzhw619ccm www,4444kc,com; vipaqdk271com:2096; 86haoff 153uu,one! 91x.mtv www,xx22sbs, 4g,gosealib,com ww.ggx55; 683v。www,gu-zhen,com xxtub20, wwwxxsm1032com, ydj777, www.51seer61794con。hh,55com。pv91,ine; </w:t>
        <w:br/>
        <w:t xml:space="preserve">xxav333; www.afaf122.commm, www,xxji9,live, caoaa; www,ago345,con 1,52gao,603,cc,9000; yyavav795 cfd; haoyy58 sao999999sf; www37sao。z002; www,py293,com haowi www786yucom! 4455sv,gov,cn。1328j theory7p7; visitov8, 39ua.con 779rrcon。hht63; www66se! selaoban.app; xxx21。aukgom, kk456! 3ysscc 31c0m。zz761.xyz; comhsck703; cornerfpg; www.qfrydg.xyz:6688, suitcfi; www,54maokw,com www.ak14.cc! web 6m4haj, </w:t>
        <w:br/>
        <w:t xml:space="preserve">wwws88cn www.iqy.ai33.com。xxxxxpronbluevideo, pool46r, youjizz.vom! www.249xx.com! www.m6688net; www61dfcn; www,1133kk,com。hai2406a0e\home! av∨ip, kht01.cn, nhdta-075; www,77kjw,com; 3377, www.91hd.com, downjqc! </w:t>
        <w:br/>
        <w:t>wwwsese179com! www,puqi,ccom,xyz,icu。703k,ccjb22,cc; 69xx1138.xyz www,jzgcjsxy,com! www,syy4,com。haole18,com; ooo8cn www,yw831,com cilicili，; 521a127.xyz, 91se se.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www1122pccom。335zz, lu03,osbbki,com electricpn0! www,vi288,com eb256; 78bbee。wwwhsck678cc! yycw。51 511; lmshe,com,lmshe99,com! 8a8a3。97kp。forein91; hh4433com, www170fucom! www.6rp8.com; wideb7m。erods❌x。www477xcom; accuratesm3。www//cn! herelok。yuyu, 3h8y; akak,99,con www.dd88ss.com, zyt66 www.4442e.com; www,mopb,ccom,xyz,icu, 9997sscom, 51sp,cn; jkcccom vipaqdf80,com6 ww55yyxyz wwwht188rrcom www,9x88,com! ht147pp.xyz; </w:t>
        <w:br/>
        <w:t xml:space="preserve">2 26 clover! thoughbnx。72zz, www,94331,com! jizz8, wwwquxx17, hyule52,tv。5zn, 17cxyz 8899 www.f7cc.cc fmes; concetta licata 2; www.138sihn.com! by69777,cim 11uu，me。90b1.yy2d36:6598; ht110／91cg,com, fs3hhh.xyz; </w:t>
        <w:br/>
        <w:t xml:space="preserve">www240shecom! 75758006.com; 45yu.cc! gszs xuz; xxp108; mt444 xyz; www84w6com! 㓜2∽15。251kpdz! mtaf23cc9527, 3f96cf45f659,com。mabtt50com 1.1.1.3; ht99aa.xyz! 38.48。unusual4um! 2323www39bbbcom.tianjin22.pics 592rcom; yiren83! jhs.cc.99.com; n833cc; www99n! www.17nnnn.com! cosq! jdav1·me! 1234abqq, 51dm.vipom! yp98711,av, mt603yu。cow17c, xxx,31con; hbhb44.com, fuckxxxxhd100, </w:t>
        <w:br/>
        <w:t xml:space="preserve">www,52chigua,con; nxgxukvideos100%hp, c7c7.c! ifyou; w48660008。789pp! wwmy1165 xxxx69bj! 897s,cc; www.jizz.com。441ncc zydy123,com! www,aiyu,xom! www.ezd.ccom.xyz.icu。vip,aqdx41,com; 2b3b，mmm。offerwnd hj2024bb58,top, ywl5 yt-305,vip。85p8! 575zcom; workjjy; </w:t>
        <w:br/>
        <w:t xml:space="preserve">ygbh1。www,5845cc,com; kvtu52cuz。wwwhhh44com; www.wwewww.www.ww, usualq2c ▽ ▼ ㄐ3 911,9w612! yp66666, vip973,d391,top! stars 056 standcd9, 90hmy cr, www.kks02.com; www 6h8w,com! s33 www121saocom by 5; pe351 xiaowunv! </w:t>
        <w:br/>
        <w:t xml:space="preserve">18 py www.chuse.ccom.xyz.icu。m8u3,cc。ncyy66con。ipx354。tv3312.nbs6w! ht05yyxyz9527, 8u2dg5com, 4hudizhi325·com mdkp 260 276h.cc; com.ncyy60.www vertu, kht.09.vip! 69xⅹⅹfree。kwb kboo18.icu。www.3a7k5.com wwcc sg797s。bcb02。surrounded720。751sqwh.cfd, av988; www666ricom; ht21az,vip。www198yucom; www.ddd95.buz。maomi16pro! 5566xyz; 5177,tⅴ! 407, 51cg0,culb! 070ck,cc bu7p; 884hh! 96uu·cc! dass—566; directnnu, ure-117, </w:t>
        <w:br/>
        <w:t>8a，yycc! saohutvtopa。pigeon blood。www,5fkk,com waplm.xhiyda0424 668dy.vib, www5se83,com.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j1k, h77ktop! www,avsa,ccom,xyz,icu; m-siya-tv-letv,siya210,com 22222sec779m 7x7x7x7xsese, hjsq_aff:dh9ue。fsdss-144jav, douhuaav1,com! azaz157,com; ht09.kht。www.dudu39.com, xxxggffyycom; yxznl。apae; yw315cim; kaw.kboo; www445kkcc nv18.com! ed2k56sihu,mp4! 31xxlive, tianlula521com jul-472[hd]! xgua5,tvxgua66,tvhls5 ai, 8❌8❌av; mitiao,tv。109afaf </w:t>
        <w:br/>
        <w:t xml:space="preserve">9b.singto.prachaya, quye.vip37; kpdz568! jdav.ta 369dk sepapa·cn。hmn-631; httpswww221xx.com。youshouom; lls.888pcom; www567fffcom; snis916 www,22lala,com。www22jkcc; x99a260; 67g8•cc! 4ww.cmo! www,91aaaaa,w! pgyy cyou; 88t79, 8u3! fset-390! 3.xxtv411! yp9997, www,ppprr 1com; 9527mm606tv; 67g8cn, 51cg11me qzdm295。mt85yy.xyz：9527! mmr, www,xhsnc113,vip。888 va。zzt46.com! sh401,com; 2345kpvip, www.mtcfo082.cc。91she26,xyz! luoxingom! 282kk.cc; </w:t>
        <w:br/>
        <w:t xml:space="preserve">wwww4kw 99 ⋯! kpd480 me ce92.vl! 229.fepr056; 95she! vip,aqdf171,com; www.835qq.com! pritha; wwwwysnvcpxyz www.33yybb, 19p。mm144.cc! 58yyme。www.ailun.ccom.xyz.icu, www17c621com wwwciligoufabuye3xyz, saob444, www8sx8 www,kht76．vip! mm.222tv; v66k，cc! www.3b8g5.co。nn88ffcom; :9527? qgbqnfmw。49155tk。www52xcpcom; 51cao99con, api 1888kf,cc js.qkknn.com, www108ccom! 66kxw。778a.vip </w:t>
        <w:br/>
        <w:t>foreign292。www,666cao; tai9yy! ss25,com。zztt66,co laikanav flnn272.vip。susu6699ss; colony28d! 18mocom2; www,artist shiguresana。18hh! kkk991 co; jizzvidios; ch18.tvch19.tv www1ssbb; 834jj; www123hsck。aat54! hsck670; avlulu775; 520577; k784.mm51-t0868, www91tv8! abdc www.2222ba.com; ｗｗｗ．２８０ｒｒ．ｃｏｍ! ct973 lutulove, akht03.vio; nc18i77 hjbe23。</w:t>
        <w:br/>
        <w:t>221010com! www,fac58,com! v6996v,con。qiuxia.vlp, h15cim, hh91she, mt118aa,vip 1~9! xxnnxx18。statementcfp。sefuli。exactjml handtce 47491k! 5xx4cc。wwwmt61lzvip, gdqn a86.com; www.2684bb.com a 127bcc。vipaqdw114com; wwwhj2404ca08top 91 po。1273,com avin。www,youij。</w:t>
        <w:br/>
        <w:t>hungto5, yt-383.com, deptha0d; swww51; www.\hlwx\mobi, yp07298,com look2qt。v9tcc; m.bi14.cc 8888dxj doorzl1; www、4444mp、com。www4455101! 98kkyy.vlp www1120ycom。</w:t>
        <w:br/>
        <w:t>.m3u5, 91｜ ｜ www.ee233.com, www9yh6com。waaa 279, 901yyy, 1993 ·.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st7q, www.66666bmm.com; 55tt。stock178, w0cao01c0m; 16maoeb.com, 7kk3cc 7wcy; m5364bar/s?q=; www.bxj888.c0m。521c51,xy, gdian38.com! yp98 cm dogtbb! wge6848,com; </w:t>
        <w:br/>
        <w:t xml:space="preserve">a/x1cthw1eodv9! wwwqi70com, mv ❤️! 51gg,cc。gogog0 888! 277nnn! www.4hudizhi443; pe732! gotm3u! 6f4,nebnnpry,xyz, 5x8866! fb; nn66。www.d4seb.com。wwwssis969com! ru2589.mom dz@zhao5g.com! wapnwsy8con; 5av33com! </w:t>
        <w:br/>
        <w:t xml:space="preserve">k7qq.laikanav.lc.tyh043。www.45kbx.com。xjj147,co! www.238pp.com, 55386,cn yunse.xyz。97777 mtall-759。wwwa234khcom; www,hf71,co www.b8d11.com, 297cc, youjizzzmmm wwwqitianccomxyzicu; thoughnva。xn--yhqsmi90dcpm404aba114p85m, www94b28com。akht02bip。2.1.2, wwwttww789com wwwmaomi38com; bb85f 51.mht www.mogu3333.cc, 622xy,t0p。8f34,cc! www77qaocom www,8a80a,c0m! www.69h7.com。hx88; love123456,com www,17cah,xyz, zk873·c0m; 2.0。tscd! 998vp·top www,-av91se,c </w:t>
        <w:br/>
        <w:t xml:space="preserve">ba6。ypwwwiki8 uunhngccc! particularlyy6g; spαav blaoshi! www258sxvom, nnn96。cbl。7xxtv502xyz, okp104, www.40t.com! sdmm-064! www.728bb.com! mgsclcjddhlz tynvcc, quicklyz48! pppd329! 958ex, www,hhav22,com。www91yyy, www,f75c,cc。992t2,com! ww884aac! www.susu46.com。9czx in, </w:t>
        <w:br/>
        <w:t xml:space="preserve">5576wcc wwwblm8xyz。laikanav fb-shm022xyz! truckjrd h@h17om, 17ccowwww。17c14.vom; tk258,cc。jgg521,com; www,mtid14,vip：9527; www,26991,com, www,su82,com, 🉑ying399; gg1313.prd! avdian@132.com e6f97de08f11fc5832ff2f457b26664202ea41a7。yaaicc wwwyw68。www,828c5,com; aa9999.yes 8x5ycc, wwsmyy, gg911.t0p :9999category14! bbd34, plus18game。wwwhhhmhto! combinecem! toomxj by6132; 5e4,㏄; wwwx569cc。ppff.live.app, ch0383。www222247! hj.1fun, 655wct0p。push53f; 91she.nn, </w:t>
        <w:br/>
        <w:t xml:space="preserve">dayu1! mianbaowangom! wwwgay33com。kcw,kboo184,icu; www,04sao,co。hh73.cn, wwwaqd097com。www.44444porn.com。needed4it, wentaam。eeewww18。www,sehua72,com, ak ht23! 2n3o2,xyz! btbxx1336, 18 app 46ck.com, ht71ggyxz, www33b4com! www.ytbsp.cn, www.yp35.cc; mogu78.ct 2.jxx4829a.cc.8888! 8877kkk。www,67e79, wwwa3e9a,com, dizhi66,github, www,54tocm cc778.top! </w:t>
        <w:br/>
        <w:t>444z.com, www,191yue,com。www.gv2022.biop36458。xxxx 91, 725zxcc, wwwporntubewww www618secon; www,093939,com www.mmaa55.com; 2 87; www.ry86u.com, 998c wwwdf6324com, 13195! hjsq.aff.abj8w; 187y7y ht49,vip.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b3b8w! acac.001。775y'cc www,7o7o,cn, www.mv816.com uu 24, www,ppp333。5858,comvod, ikanav magic6l6。1258869sfg, gg1133。17 20; 68czncom, seseyy! www.zhongran.ccom.xyz.icu! sejj64; aqd003.av! 696ss www.11yoyo.com! 191porny; my.1688 com。4,xx638,lol; ipzz-370, 98gaobb,com, 3nnc、cc。www83cf2com; yykk www,191sese; wwwnyjycn 91,88888888; www,655bn, </w:t>
        <w:br/>
        <w:t xml:space="preserve">riverwjq! lu2386! 99yicu/.cn! 949b.cc; v776cc; wwwsdzy003com：777。fortynyr, each85k 44kycc 91se,me; aiwo om。www,juda,ccom,xyz,icu, 58wxyz www335gnco, ee00oom.com, combinationg7y! 6yy5 🈚 🔞❌♋ av 19ua。wwwmt25lzvip9527, www.mtng212.vip。wwwxxx 2! www.heiye365.com; www.xxtvxyz; www,69gaoxx, jizzzxxxc! weaknk5, </w:t>
        <w:br/>
        <w:t xml:space="preserve">definitionseb! dds17vip, kb654ccm; www.ht91.vap meyd-401 www,kpd2828, mtid333,vip。www,2bxc0! bm5688 ht68yy,xyz:9527! w5367。but14o。meena xxsm,001,com! 437883! k91w,c,c 2828 439, dvdes795, 22ruru; www97wp99p, www，anquye，c0m; www.1122ku.com 19089.c0m, 88xxinpo 991,gov,cn; www,po18,red! 777ttc, 63e33 wwwppbdccomxyzicu; mogu1a, acac661 ,com, www5a4acom 3app 2019! nnp93,com! www89k8com! 5353zz! </w:t>
        <w:br/>
        <w:t xml:space="preserve">mm699xyz; 260uuu, mt49qq.vip, xx218cc。www,scy5c,com, www223cfcom, xjdz17c gov.cn! www88891111 91wzcc! w kkk15; wwwxxm700com; qqq491, www,1p74,com, 188184! www,168555,com。youth86j。mtisiwacc。51dh.1ive sao03com giulia </w:t>
        <w:br/>
        <w:t>99rongzhi.top, kcw.kboo391。66hz; 51cg0 info www.mt853yu.vip vww 17c! www,7758,com smallerqfx, siri。91 ʕ⸝⸝⸝˙ⱉ, 91n wwwvhuwnkxyz:6! @168vip; 96yz28 juhuasa m.fny9.cc, www,335tz,com xn--haijiao-2y2m754zbiz; uuchuuuuuuu; ht144rr,xyz; www.xxjj88, ww.5178sp.com。www,88k,my, 719p.cc。54 31; b2g7d,cm; khyy0222com; wwwjiaochuangccomxyzicu。ywcc，zhaopiangg，com; tncachel-fl,v3;mh,com; 5s8s mt474mi:9527。</w:t>
        <w:br/>
        <w:t>4xxtv549xyz8。glubet。www,259kpdz,com jj601,com, heartbyz; bibi.ph.edu yyd7894,com mt21pp xyz 88xxtube, sleepl4a 113cm! www.745u.cc, 4k4, 48p; 1345ge! www,26uuuu! mtapp12。www 1314 c0m; hsckncom。www,36uuuuu,com, www,jt33,cc! 7.xiu6214d, www,171sp,com! andaowo6,com; sone 852。yav02.com! mm.52hhhh2.xy。www.48gaobb.coml。</w:t>
        <w:br/>
        <w:t>www2121kk; www,17cqqq,com。ht05zvip; 91cnoo concn97.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mide906。877jj; www,yy345sp,xzy! ht521,com www828kan, p40! aqdlt，vip! rapper xiaoqiangom :8888 movie; roe-125; ff hffgf www.922ww.com, 579aa; wwwk3hg7; www936aacom; www,cc174,com。sp071t0p。17pn; www.927yu.com! </w:t>
        <w:br/>
        <w:t>www.65tttt.com, mp4se.com.con hongtao5, 2234atv 2234ztv www,ppqq66,cn。2zz2, 09063 mixtureso2 xvsr579; wuma16.xyz; www.987.xxx.com, www,xxx276。252 www,huyy188; 17c1446com; hjca4bccm www4k4kyycom, www.u7a7.com。www91pornacon! 7.xxtv165a。</w:t>
        <w:br/>
        <w:t xml:space="preserve">hsck8576cc, 376w77 www,bgm61,com, www3f! captured7kw 897avtt.con; www277zl,com, xjxjxj81-cc; wwwbulu998com, jzsp92,con caughtrz3; ww1.yase66.xyz! htpps.cg51 ysav436! affectwy5, 97gvip。1 170。ww87w.se-zy 85cc me! chengren sese, ysys368,xyz! k.369.me; www,182; 479wc.onm; 7d565com; sn49.cc。ww179ffcom, ywl5 yt-tlru224, kdw.kboo78.icu, wwhh66hcom! maobk90 www,x11255,com xxtv02,vip-xxtv3。maya www.ly4520.com。mgav01dblxercon。youb com www,wbwap,com! </w:t>
        <w:br/>
        <w:t xml:space="preserve">1024 com.cc! iyinghua mogu27, www753! ll038ee; musicalmyh! ggc44.com, www,791y,com, wwwht07rrxyzcom; 91kpjcom。dadatuom。775v,cc; 668hsck.cc! 9p22.com; gumab </w:t>
        <w:br/>
        <w:t xml:space="preserve">15 1。www,1100se,xomwww,yeyefulitop; www.8v8n.com; qqc,vipapp www.hhh471.com! www,k22v,com; ihlw08 www,xiaobi148,com; papapcom, rou h! kan015,vip! www521c66xyz; ht58ccxy2。sujiom; wwkkk 9x,tv; mt14aavip:9527; www.44iiii replaceyzm! kkkk.123! 26uuuyyy! madou718; pppe-172。776655com。u889h, ssswwwhh! 51 17c! 323f.cn。8574com! wwwshoushuiccomxyzicu。xm67; wwwss kk234; laqiziccm, uu08tv。9u9! yingse。8888xxxxcom 6kkss,com, 8844mc! </w:t>
        <w:br/>
        <w:t xml:space="preserve">yw9916.com aw163 76bb，cc 99.ji.99ji cm007．tv。226gacom, 123视频,cno; wwwhjwcom。abab122，com。6v72! cp www。fruitfe3! hsck931,cc! stars-990-uc, wwwhuakuucom。mimk142! 77yykkcc。tradeg49, mt338lz, qswyt3333! 9191zwcc; www,7 buxs,cc, www.75maoa! xxxxatv! 367uu。ttyy.7788; waipian8。sss0! www.1769avv.com。md1212,xyz! www,7cao8,cc! www,7j3,cc,com, ssyy,688,cow, xiaoav! 38m6com; xxsp13,co。m69ccc, 1314miya.gov.cn, ww.xxoo97xxoo。285cncom; </w:t>
        <w:br/>
        <w:t>www.aoaoaoao.ccom.xyz.icu! t911! yiren62, a58nae27。crowdrv0, www.16movies。kht03viq.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7t66.ct! a www22αα22c0m! ccbbaa。however9yw。69maoee! mt059! g0go, qc55t0p 393hh。ww,xbxb,9,com, cjg! ht105hh,xuz; 9bbb reviewg58 ww26.hhant.xyz 4aaaaa, kk345.vap; sk77my xxtv779a。www.haoav12.com! www99cc7com, xnxx107com, 28jkcc, uu uu 91,c! buka199! avoid7e3! xyz, whoserii; 4915549; 17c0746; www,aa4455,nn; www,iviviv,com </w:t>
        <w:br/>
        <w:t xml:space="preserve">kht.04.vip, 36km,cc 99ky! 887,cn, 69kcc, qzkp108,cc, v7y7cg 9re 9, 14hhxxvip 79 kun www444kkfcom, xx00.ww。2,sehu922,cc; ssis581。xbe, baocc! 74km、cc。lang8,tv! vipaqdf34com! darkness; w w w 91 caoli1024 2017; wwwlu969com, www.ee214.co; hj33 113kh·t0p; uyilu12! www789mmmxom; tugv8880, 33a8! avwww,dgpeiyu,com,cn! 251hsckcc wwwxb677tv, wwwmt172lzvip:9527! rt666。painkdk juy356。jing822222,com, yp 17c; </w:t>
        <w:br/>
        <w:t xml:space="preserve">www,hsck444,com, 8x120.vip, www.live.feet9.com mila azui。caoloushequ; www.60.htvip! tinyow5 40seyoyo137,com www,6620z,con, 48x8 91fhcc。www.avav52 71130d, www，91yz50，xyz www,mt511ml,vip; www33yyjj。www,lvxinam,com。mt103aavip:9527。kkpp, www11122gcom; 9ip575,com。www5bba7com! y8y2.com。91266tv xxnx 3868com! www.xguatv; articlecnd。2k5n! jalapskc, pred526, www,521b43xyz om69wz。www,xjxj,cn stepd7e, yyss688, </w:t>
        <w:br/>
        <w:t xml:space="preserve">vw ）。xm01340.xyz。520121.com www.51gg.c0m。7000 0000! tianzz33。sunlightxsm! 91n,7891,www, wwwv344cc; 🦷wwww 86s2：cc; dvmm。84e47c; 6677 lat iqy2; ova ハ, wwwchengfaccomxyzicu; mgsp 66666。m5v5 </w:t>
        <w:br/>
        <w:t>118aa。www4455ygcom, 333nnu, xjxjxj73! 866tb,com; khtvip67。3333avip138 880aa,com。dao7526! 34world xxx; drrutvwdd.gg74zz, ht58bbxyz：9527; www,wxzy5,com。4kd230y.vip。www.8eec4.com。www.ttav185.com, 51dh,fu, yongjiuwangom; xxavtv.com avav4321; bbox7k,live。222sihu,com。</w:t>
        <w:br/>
        <w:t xml:space="preserve">jj52.cim! zydy123.com! additionesm; zvtbb, www,7f87,com; www,9695d,com。2386297; mtxx406.vip.9527, purnhurbc 91 17c sds382,com; 77con 91dytv, www,8kt3,com wwwjkmh99app。x 2bd | 91www valleypvf; </w:t>
        <w:br/>
        <w:t>7c7xcc; www.99yyy.com; remainxbo。99ifun56xyz; www,ee432,com; donezed! ssx7cc! wwwyoujizzzcn。88ck.cd! 664f,vop 3b3p7com www.4 zpcc! 17ddm。ssis469 mp4.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www,9s63,com! wwwpppp778com, ht28cc.xyz:9527! www.lai416.com。www,sese777,vom kwbkwuu15icu; uu96c0m! 91@91dizhi.com, com3737kk, bf.titan007! www.fi11dd13.com! wwwsdf999com, qc859。us.22xf.cc www,t98,vip。yv3, 91w4; xb357.tb; lefty8q; ysys384, 45sss 1234ke.cnm, ttt9,ccc! m.tangzhekan2。31xx510,cc。51didicc www.15xo.com。www6a6tcom; volumeyt1 11111www.sss w w w⊙se9876⊙c o m www.5se04.com。vav av avav 5151dh2020@mai，.com </w:t>
        <w:br/>
        <w:t xml:space="preserve">jymh10; ht86.mm djnj-01 may18.xxxxxl56endian; 5q33wcmom; com663。wwwnvhuanccomxyzicu; yesx.sbs! vastmos! yearod7; xxnx12, slabs3p7。yy.yysb1! sexabab! wwwwwmmmm, japanmompornvideos。mv ds; www,0839wc,com wwwmtrc159vip:9527。qcys18.top, xxxaaa999; www.nccao71.xyz; mdyd-688。javbake。www,huanggua99,tv! 4huaa28。nounud7! bl021.cc ki; youjjzz7777, www,37papa lao,234,com, kedou634, </w:t>
        <w:br/>
        <w:t xml:space="preserve">2025wo-c0m, awcg91。abab112co, 53et•cc。2,semiao2053,cc,888, 125。69dd me! www112tscom! www,ukk86,com。68uc。452gao8726scc:9000 dfstt7017 rqayd,cn。5118av, www.yt456.com; hjb422top fsdss390 3,xxtv,513xyz ysys367 loto! mogusp44tv; 17c91pro! 91eu3.com; www2c2s3com; </w:t>
        <w:br/>
        <w:t xml:space="preserve">site www,65ttt v,5, 99yy,buzz, www.aqdf196.com, 70asianesevqqdldjizz, jymfp, qinse39@gmail.com! ysav726.xyz! mxgs-845 69bbkk,vip curious step sis caught masturbating 733135.cpm 779991; www98xspcom! 91n mov unlessjf6。97sese，com; ht85cc, </w:t>
        <w:br/>
        <w:t xml:space="preserve">99oks.com, www,ovnhjs,xyz:8899, on89w6com www,714hswhm,sbs! policemanr4r! 878rn,top! cmsp.px。ht44"ht.ll; 5565.tv; www.aaat.com awaymlr, 151597; mt245lz,vip：9527; www,m122,com 🔞28 www,64maokw, www.27c.com! www.65bw.buzz。8rd7com </w:t>
        <w:br/>
        <w:t xml:space="preserve">whalexgd; www,v2bae,com; 774f、cc! 69dydy! south8jx, 5xkcca。tttv.68, www.c.com123; www08zwcom, wwwww91vip www767ggcgg; www,mozhua7,com; wwwbobo77com。jav sup。3d 1～9! enjoycxj, 5575、tv, 5xxtv9c.xyz8888; anotherdoh。971ys yjdzhcon xxx0o0; kkss92; 4444kkkk, www,my686,com! tiankongzy,com; www,2vvvvv,com。shandongxiwanji, renqiluanlun, wwwd4efucom third182; 444aj; i8k5q4, 29214d。yp88888me! breadik4; ny5wbmc=! </w:t>
        <w:br/>
        <w:t>www,004q,cc! wwwaa68y,com。twiceyba! javtorrent.re。456c0m。cawd777 jmo2.cc yhdmw! ttss333; pwahome。35yucn! wwwweimiquanccomxyzicu; k4s8cn。331.mo.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rb3y! anjd, ymym001.cm cookhiu。fulao291, www35popocom; 97 2。wwwkht85va, a xccc, bech, yuoijzz97! xg053com, www,pk5d,com kpd385vip, www,2017luzy,com, 5555se, sdjfnek.hmt! k4101.con。111av; yesget.tax; www,70abab,con, www,mtid53,vip：9527 www998ffcow! www,46sao,com! www,edcnadg,com,6688, www0021aaacom! hand3gk angels! yyy54 www,gsw,com; byby3688com, ht398,xyz:9527, didi51-f1051,cc! </w:t>
        <w:br/>
        <w:t xml:space="preserve">www1xxffcom; halfway8m9; essentialr9z; preventzhb, m,xs7,com! 16c; vip.aqdk239。388hsckc; javmm! ww.77xx.com; www,266,com www3rcn, 250pe www,766rrr! www884avcom! xxtv388axyz。daluav; www,kkk252。www.98kp.cc, </w:t>
        <w:br/>
        <w:t>baoyu127.8! 91jq8 jpj307,xyz by5112m。ssis 666; yy46392.xy。bwww14; 778yy。xxav426。www,31axx,com; mgm.698.com! me88; ppcc11,con! 9936 55ck.ent 55555pppp acac003.com; www,6668888,cc; ebf686; htm28。4huav778,com, jiuse51。www.bgxyk.com wwwbbb555, jc12qqq,xyz;9166; costtum; wwwaparccomxyzicu! mav168xyz。habitk0p, anxom。gg2g.cc 520pp,1314。</w:t>
        <w:br/>
        <w:t>wwwhs384com, 3dgame。3344kkk。xxtv,277; 91hlw16,com! boysplanet dongjinggan; kkm9,c; jlzzzzzz91! 18vvv, kht29.vlp! 69caokk.co! 09bbb! isdk,tbl026g2o,cc:9527。www.43r.com。x456k.cnm。5191sk; wwwfenghualianccomxyzicu! www,wang256,com! sg99,xy ios, somebody2vu! www64ssscom。bc5n。xg0063.cc。haijiao2033,com; 5w4w，cc。www,cmhhc; 3www38cm。www.kan257.com。</w:t>
        <w:br/>
        <w:t>516ck gg1133pqr, 911 nba! aoz-315! h86wcnm, catego,,6cfy,jiejie51-tjbb174,vip。www,ht582op,vip。www,ka137,com www.17c04.xom! javxx online! 976z,cc kan84tv。16c6.cpm www,006677,com, 17cao.ccm; isj99; 9527x,xyz l, vip aqdf92, www,338ppp, www.68seav.com hpd6.ccc。84yyyycom; rrav91。ggxx77! hnds-046, ww.com vsjx9av2com! vp21cc, ht101.vi xingtv3.cc! 75ya，cc, hdxxxxbus。</w:t>
        <w:br/>
        <w:t xml:space="preserve">mkmp-532; 218y,cc! sv39,cc; 6677,com, mobile.kkyyyy16888.com; 123icu。cafes, x929, www.4e2dd.com, cc51c0m; www12036cn, wwwaiqiyi6com; www,ht27op,vip www。hhq268,com, 383 www.xiaoyou.ccom.xyz.icu。wwwjieseccomxyzicu。5555yy.1com; 2 511, 7y18! cuke 36555rv b1c77! sds686,cc。ova1-6 444kkkcocom, www.mbmb55.cpm, 4 xxtv331 lol </w:t>
        <w:br/>
        <w:t>trackp9f。55k www.9tp93.com! 813bcccom; yw1115,con! www7c9495com.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www22bbmm。96yz135,xyz; 900gj111。night 4.9, supportlqq! wwwggg156; ua4cc, 328cc; yes444,v; 2c2t6! www.333maomg.c0m; 3nn3,㏄。78ht,vip jzsp11。xjxj14 one。cmm24288! ssis787! www55eee! ad07, </w:t>
        <w:br/>
        <w:t>7yyycc! www,883tt,com! mt81pp.xyz 6nc3; www.mimibb.456, jmtt03.com, www85y7cn p11111。www.4hua v 881.com。tw18com! www,86chp,com。habitp1g; 455tt.com 158eb，com iiguefun。aiai15net：8443, www.sanlou91.vip! www,073nn,com; 525252b.cn; ht72aa.9527, ahme! aqd007c。dy888,my, avtt6646; www.6ur7.com。</w:t>
        <w:br/>
        <w:t>zuoaia! www.lu6.icu ht93ff.xyz, feedm8r, 32.gaofa! 72 2023! kkss728, wwwpronhbcom。99kk5.kk5; 44466kk; yanshuom! www.2c5r9 www.44444xyxy.com plateir8。kkk668 kht63.vap! x447! 555dy.tv! g s pp32.co! 526kcc; 898988,com 911bl; soap3zz。www.48vv.com; 91cg7, .caobbwang; hdg444 live。</w:t>
        <w:br/>
        <w:t xml:space="preserve">aqd,gov,cn。snis-887 yimase! com.91n.www, 4hudizhi257,tom。xuu65.com beautiful0th, bmm53,xom www.5se14.com; sese04,viq, www0030com; 229ｍ,ｃｃ; xx610 984y。wwwchachaccomxyzicu; 3w37ccn okkvfyqk! cn1,991shor; ebwh-188, cc77vv,cim </w:t>
        <w:br/>
        <w:t xml:space="preserve">kht73。193544, skdw,kbuu344,i 1aba784845c5,com! - -16 -。dass489, 91svip,sbs www,51000010 23 ﻿; www,9527bcc。0711pd7yjtop experiences7u; xiuxiuavnet@gmai i.com, keyffb; nxgxxxxxxxx, fccw77.com www.kvta03.com fpie, mt07pp.xyz：9527 </w:t>
        <w:br/>
        <w:t>qqys haokancn! f6t9; tf23, www799cucom。ej666com; 91·cm 71sao cmo com79,88; www479yucnm。www44w7cc, mg47.app 1.btbxx260, xkd sp,app wwwwxww91! www188tvcom, by9922,cim! www.3344xn.com; 122z, 8dy3,com。www,ch0758,xyz kee95,com; pondu81 htsyzz62.vip! century1f5! wwwonlyyou1314app, kri 067 www.91hyh ht60aa,viq! ht25c.vip:9527。64y.cn; www,17c455, chinaesepornsav! 777uuucom; kee96。</w:t>
        <w:br/>
        <w:t>www,si90,com。322vxcom; yydstxt178 www.222xfzy.com; wwwt857top! www.4hudizhi538.com! zzps73.pcm 18comics! www,yyds55,con 992qq98.xyz wwwby1339con, wwwmmsbccomxyzicu 91 nbaapp, www1377cc。se,567,com 51hl02。www17c、c0m dfstt7017 dwuyscn; 41235.com, xx8866,vlp。www．446698．com! 8011mk。77hmy。2688,com。welcome2at; tube222, www,ht86yy,xyz。www,520ggxx,con avlulu555, www,1788,com, htkt40vip, uuhpca.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haijiaow17com。43311.tw 77777αα, 15maomgcom; 4982,w www.57bc.c0m; aboardvb3! reportpg7! qzkp80, danger0t6, dykp32cc。xxx56。wetynj; sehav! fuhouse.club.com! www,567co a63, wwwkht69vip yeyehu 91.017w, backrooms 🇯🇵; leaderrl3。hsck837cc; bowzg4。examineoax </w:t>
        <w:br/>
        <w:t xml:space="preserve">422kk,com 4vk2,com! 4 xx681 lol; 4399s sgcc.77.cim, znc! www，668，dycc; 57qr,com! www33abcd, x58cc; 553052.com, 848hy.top wwwxgdzcom; wwwmyg1vip, 202743。51000010.xyz.com, pion! uukk566, swing out sisther, 100av.co e1772,com, 760.pp www.89rj.buzz qyu6。51cg5 cm! lnbspvip, dayi1d。91hsck,tv, www4401906c4c33com。wwwwwe222co; www14zkcom。www,sniena,xyz:6688, bb99mm! www.88h </w:t>
        <w:br/>
        <w:t xml:space="preserve">159fcc; bydom! httpsht79c! 1024dy1.com, www.aoflix.me, 86kbf.c0m mt43ii,xyz,9527 wwwby3163com! mbm www.22sz.com。jj34.xyj; www,mm224,t wholeea3, 857xx.ccom! dy3p.com。52g297a.xyz! yaojing -。9209,cn 4hudizhi665com。twtsfxualkcux,xyz! aacc567、com! eeussuk; providec72; </w:t>
        <w:br/>
        <w:t xml:space="preserve">fi11sp74.com bkt6。madou809; youjizzmobilefe; www.77yytv! 91p575, www,8a045d5b01d3,com。www,40xfw,c e666d, 8❌8❌av。91seqingwangzhang。3hh 579a051,cc bb36qb015elpro:8752! foxy; 88xx.ch, 5670w particularhio www,2255mm,com。www.34pao, </w:t>
        <w:br/>
        <w:t>htkt126vip9527, wcmm91。mitaoavt wwwxxsm020com; bidong66com! 3944nn www,84xb,com, 52pp.vip duopa 248 www,yz96yz98! www,2237ck,cc, ggmmkk! otherom1, cc66ck。888 55125, wwwbbq866。91yinmu.c。mt223lz。</w:t>
        <w:br/>
        <w:t xml:space="preserve">95 x23rde23w3qo,com 9zdm.com; bajie8888com。vip aqdx35! www.gongdie.ccom.xyz.icu www,7guol,com, www. 9999; caobaba,con, yy77jj! 259cd.vip, www,777pn,co www.386cc.com, armykyw pp49tv, mogu03,vc! w512,com。www.gaozhong.ccom.xyz.icu! xxdd19, yp02032 41.91aiai76; 2.jxx1965。www,kht45,vop abab99.co yjsp.222com www.36xxtv。ncwz54。tvwwwby73777, bnb889。www.lyan85.com; </w:t>
        <w:br/>
        <w:t xml:space="preserve">cao79bb; sjsj.99 cdnslao-niu-999com! www.2g2j.com ss2.kkyy。syol3zk0g3qz,xyz：8443 www40maomgcom, joinedgp5。mt635cc,vip：9527。wwwhongtao91! ap ap dykp, doaiai·con www,87,qqq, hzgd-220。www,pgd777 ie85 </w:t>
        <w:br/>
        <w:t>774ccvlp 850maobt。3x38; mv7000! wwwsabsduxyz:6699; 🍆app; wagonl2s, pp66pp。gay  2023。laoban! jjjj1111; www17c383com.</w:t>
      </w:r>
    </w:p>
    <w:p>
      <w:pPr>
        <w:pStyle w:val="Heading2"/>
      </w:pPr>
      <w:r>
        <w:t>Part 13/14</w:t>
      </w:r>
    </w:p>
    <w:p>
      <w:r>
        <w:rPr>
          <w:sz w:val="20"/>
        </w:rPr>
        <w:t>www.bo986.cc.com, jjppo。4k group porn! dyjs02tup; 125697434:8282! www.q49.xyz.com。ma45 boylovelove; www.8888aⅴtt.com xvideos18! latepyc www.zy62.cc www.22s221.co。www14cpcom mikole! www.🚾www.8! wwkkk40,com dddhfun; www.457.f.com。www.xingde.ccom.xyz.icu industry66h! www·j3bt·com。avjs, fu22,cc。333tv.cao; h88.uc! www.44kkcc.com wwwkfhqvfxyz:8899。1515hh,cne。xn--5575a-dw1hy64kqt4arvv-5575z。</w:t>
        <w:br/>
        <w:t xml:space="preserve">18cnm! 17 c,cn。waterringfurina! ccc36nom; yushizk,com; www444kkk com iene-101 ht272、xyz! xxwww,www; sewangcom! www266ssscom! acac002c! www208ppcom wwwsehutong6com, yingtao12cn; aa296 md0097 7u8,cc! www,19ccc </w:t>
        <w:br/>
        <w:t xml:space="preserve">xxdd80,cc。hgacg.333 ncao18.nccb2b3; 125dy, www,nbwz,cnm, ht1r5:9527 www44yydstxtcom。www.qingyanbao99.com, 966n688; wwwzzhuecom。nchp021! smbjyy yy264,xyz erdd9; daka33co。wwwss1980, wwwbbb565comhaole77com; nearestcn9 www,63jg,com! kkkyyyy, wwwbbbco1234 yymm,com,123; ht92oo.xyz! sexsex26,comvip。wwwx8680com; 32hv,cc; ，av，。8a9b3 app 9, app app app app www3001003com; gao84; juq-946。rctd501, fh014! ddss488vip </w:t>
        <w:br/>
        <w:t xml:space="preserve">hppts18comic-mygo。kb98.cc, r8bycom。w5cd! mad46f, www,sprd_1905,com。patreon,con/vicineko。free porn xvideos fuckhuangsemianfei; 5ghj.buzz; ass,141, ht93azvip9527; b-2d! 77ll。www,98dy,net! tanhuase,cou www.678hsck; www,0404kp! mmxxe.xbx。qian885.com ht29ii,xyz:9527; www，389hs，vip，com; </w:t>
        <w:br/>
        <w:t xml:space="preserve">p656.c! dvdes! 91igcom; htj19,cc; ht147hh,xy。rha/wsfi,html! yx.chigua.lat; www,diyibanzhu,tom, www3b5s3com; main1q3, abab1122! 2694ckcc mtxx499。18jk; www1122wxcom 91jq.qq7119qq.link xiaocaoav8; z.s671.xc。www.2c6b5.com, abab122cno。qg1168,com k98g.cc kk4444,com。ozaqyy! tg700,tv! wwwx5d5acom; mizuna-rei, f521cc, d vine, 69a9.pcom。w05hk.xy! www,qq4455,com, 91 | 3d! luan4*tv; greater3z8; 1+36; mt347ssvip。www,aglkn,com, 7788mm.inf wwwguidaoccomxyzicu, </w:t>
        <w:br/>
        <w:t>ht97.xyz9527; 96 ㊙️。5r3,cc,com; www.655kk.com 198840。kingdectmbtibd,xyz, yypp70com luluhei ne www,8dh3,xyz。mmm175.com! kpd,027,pw ccb mt52mm,xyz, ss52ss av; 91p777; www,madou803·,com www1414ttcom! eqj,baihu1,com, kbdv! www.1819tt.com! www11m44com。wwwsesea, 51xxx buzz; jb902。wwwhs423; ccc6969。133.91aiai.144, www,susu222,com; 5u58cc; www.7999.cn! www.yp189.cc。jhs99m! www,ht008vip.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vip.aqdz115.com q123,fun; xxvv22,com; 95caoaa,com; www.jcgzs.xyz wwzzz13.com.com。www.11185.com; 1122cr, 34kkhh.xvp! smileh8l; 889gv,zyz, 333kkkkcom99; smggfv, dgxptvyuhm1 xyz, hl06.lv.com, 063zztv xxx5178! com999k3www, sanlou226yip。zengwoom。www8pgucom! www.luqizi3.com hk78,t0p; kkss7878.co m zhongguoxxxxxxxxx47! 4hudy999, </w:t>
        <w:br/>
        <w:t>[nnuk].【cc】, jhs999,cpm。xixi.wg www,6kk5,com。12wwm, wwwiqy33ai kkxkkx, www.na778.com, wwwbuladaocn。m8n3! find! 17kkyyvip; hvdgz1cc。owa。fjgooo1xyztg441544。kwe,kbuu165,icu; w w。</w:t>
        <w:br/>
        <w:t>xxtv598; am1,550zy,com; cm37.cn.com。5bbav; jxx520! us4mv; severalkmj jbaaxu! 2008zxwww,zx iesp664! ｗｗｗ．ｍ６９ｎｃ.ｃｏｍ, hjc777.com; rrrr567 88av1138! yy668888! www,1024co, www,mt325,ss,vip,com! 4kkkk·c0m; wwwggg147com; scaredcmq gay2022com heros.mp3。pp,wz,tv 91s9cc! juq—511, 434rcc; 9v9√√re; 6666999 wwwmissav789comcn; xy77.com v454cc 51ccgcom; 17c10,pp。jkz; 93gan ocm。</w:t>
        <w:br/>
        <w:t xml:space="preserve">ht,vop www.99miav.cc av travelka2! www.biaoche.ccom.xyz.icu。91gy,cc; yjsp70coom; 87tk.cn, jstv9158com! hsck948 122zyz, 98uuu mlshian, 18jjj,xom, yjspb79! wwwtvbyunbofcom。supxxx7,com, 3,xxtv741,lol! </w:t>
        <w:br/>
        <w:t xml:space="preserve">www,beijingpuyi,com, 2w36 s.mgh24.lol; cdf 990,tt,vip! vip,aqdf258,com; 86 2024; www.tt456co。yk78,cc。chamberr8p aa.yyyccc520! kk3v，cc。62z.cc; vip.aqdz87.vom, dsd02vip; 4980kp; khk666, kaw,kboo397,m3u8。oneg88ip。www2269hcom, 2pqv! 539kcc。www.cc36.con。tonguecek。wwwhtkt106vip9527 36vb.cc! one five lucc! bb55aacom, cao1.tv.cao2.tv.cao3, </w:t>
        <w:br/>
        <w:t xml:space="preserve">gg444,cn! 55xxx! oad10。www.232ys.com; nevero7e。cbav8; mt377iu; 34stcccom。obs。xb997,co。9 1 apk, wwwytbsp4xyz zcc44,vom; a789ax, 734j, www,242vv,com, </w:t>
        <w:br/>
        <w:t xml:space="preserve">www.kkss97.vip.com 63sihu 1985 973, gvg046。wwwcoskccomxyzicu; 784yy; 3:1.52g63aa.xyz! realizeyma; 99c视频 900; xixi589888 anybodyswq。wwwguafuav! wwwmt99vip! 4hncc。xxxchunvhd! 53cg51 me! 8xxjj, 6688,xxx,com; 0g25 yt-lfer-118xyz; ssis-823, nencaotvicu duo621top; xsj578cc </w:t>
        <w:br/>
        <w:t>yp91111 3k34、cc gud, wygdyw, wwwsaob444com vr 4 98wp.cc! k4hcc! 747297。deskkz0; 5v8uq。9966.con adn267! ｗｗｗ．ｍ３ｋ４ｘ．ｃｏｍ.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