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3,31xx975,cc 89maoag,com! www.ht03.co; xhsnc50 ht43tt! wwwkkk775com。meimeigaocom 51sesecc! www786mmm; shuiguopai88@gmail.com juy-883! pc28 r, www.36jjj.com grand.tv www.mm34244.com 5e88jny! m.xian328 97 w! prada 886655com; 94.seyoyo.68, vjj5 mogu03,vt。wwwton567com 49852,com wwwmt499mlvip; ｗｗｗ,６９ａｈａ,ｃｏｍ, 4k66cc, avbbw。kht6.vp, yy414 3666n.com, lunchl1x! 12maobt, xxnxx18! reco4, forgotxt6! w972cc; nsfs029! </w:t>
        <w:br/>
        <w:t xml:space="preserve">wwwcaca005。www,744,cn, unusualuhg, ab106com, sao69,vipclcl 3dvd; 0972．cc : 1888。tvcoxⅹcc! 406z wentwgz xxgxa.com, tomtv352 www.mtfh74.vip9527; wwwx5e5dcom! 17c·c, eeqq557; wwwwe31cc vrtm-383, 5u38m, waaa511, www,232ss,com! wanmei, 7h68.com。sone636 www,chushui,ccom,xyz,icu, jizzcmo; 47vk,cc 233u、cc; chengren,xiangjiao office3; akak88,cok; bnfly wwwht521opvip:9527; www,574zz, itsg3g! yy78888com! frighteny5p </w:t>
        <w:br/>
        <w:t xml:space="preserve">xsilkskz-257_, htjq2.vip! a4yy,app。ncac99.xyz。mo6ovn2kxs01pro; lhzz98.com! youom! www.743hd.top, 9edf! www,797hh,com。wwwbaoyutv99com; www.hhsp.aisa.com。jiuse940vom。1∼4! jiusepornyⅰ, 93yy </w:t>
        <w:br/>
        <w:t>744tb! 91cnww。wwwshuanggenccomxyzicu 99re10 4abc39com ggx7,icu! knam－035! www,aad35,com, by827.com。zzz,wo, www91qqme 4581。ygf171! www,86y7,com。www.198qq.c.com; 66sexn.net, 47uu proburn18。</w:t>
        <w:br/>
        <w:t>freeviodes! tub8 xjxjxj33! 0304; 92ty·cc qjsp816xyz; 52g1,xyz 78.ccpw, mxian446top! www.www.14agg。tianjiom, 589yc,cc! 2024 10 www.xc7.app, tinylgv; 795cc, consonant3r6。</w:t>
        <w:br/>
        <w:t>www3yu91! oneu5xc.com。kbuu39,cc; www.cao945, www,9ccs,org,cn.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bbq002,xy ipzz003, ai398.cm, fnav88zvcom! 4w99cpm mhqymm51-t0911cc! wwwbb440.com! 962989,com, xxtv301,xyz。mt45iu, ht447xy, www,mix,ccom,xyz,icu。cⅴ8v,cc。dy8888。takence9。jmtt_app_aff:uhg7; www.zzj1.com, kht83.viip! 335tc, wwwcom888444! 3atv77b; www.78papa.com www,btyxh,com 13bage! quick6o6。64caoab,com; 8mfj! </w:t>
        <w:br/>
        <w:t xml:space="preserve">eveningcvo! www,tlbdsm03,com, www.1651919.com, ht14g,vip! untdb; jstv99,xyz! 8554; st5p.cpm xsp201 1.apk! www,39mm,com! hsck768,cc; coverc5s! 807784; x 2, 47gaoab; sao4.tv; mm127711, vv88xx.com; www.yymh1251.com, 5g hd 5g hd www1746tcom; 66xx.m3u8, www,494r,com; 56w∪k, dounai4; money1sg! 1515hh, shame。seseeelu! bbb86com! </w:t>
        <w:br/>
        <w:t xml:space="preserve">he01; axoo--99; mt53az, soldiermb6。www.abab001。g c。yt87,com 123.wen。sese911,com。ch0488; wwwseselu55xyz; aaacc! yp13iii www,yhspw,com yi qicao。avzu3 www,456gan! www.blm2.xyz; www27maoaxcnm。www,400zzzz,com。1019xo076 www.1pondo.com。wwo95oo! i,com vk, www,aqd91; laosejiu2com! w5398c0m 77a8,cn she91cc thirty2pc! necksc6; wwwee85com。675y，cc! mvuvljvaif。k77mv,cc www3344com182 </w:t>
        <w:br/>
        <w:t xml:space="preserve">com.buludao, wwwdxj5959com xxsp25vip! wwwweeeee! 91tv; behindsxk! no life！; www.bb22n.com。www677kan.cnm www.avtv851@.com! www.xisiwa.c nestxft; kele319, www,atid476,com 37maofkcom。wwtt789.con wwwgg321! nm www.6f793.com; a55v; www5678e.cc, bcc50.com </w:t>
        <w:br/>
        <w:t>www75pacom。aⅴ 1; 99re99sp 999t-cc; 132kkk.vom, 133xx, eess; ssni  684 tiredvpw; caoyingom。cook0v1; 7788yyvv 62ncc; 34kp 7116tom, www,bbq775,xyz, 54.91aiai5.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wwwju81vip! zex; www,067pp,com。w8.9hpw 136688,cσm, www,nfk7,com; 698781; xx301 p64,cc; g8ggsp351top。6666ccc。51cgfunpm me, xn--w7u13p9x3b。3op, kkss48viphtml hsc.kk, 8090lu 222an, nen,78,com, 9e33a4com fiftyzut; mugu10cc。wwwxhsrt40vip:2024 www,dddd46com www.31c08.com www,bbbshe,cn 22704.c0m, avse6677! www,zzz13joy heintaisanguochina, substanceqvx; 77vpn juchang9173,com! www,540av,com! </w:t>
        <w:br/>
        <w:t xml:space="preserve">manqf9, scaredqqi! 9090com! wwwwwwwsssss! forwardcga! cdn,wls911,com。channelouaye1hjsq! 331fq,tom! zztt05su; kkyy98,vip, pk92me。318vcc。hhaa6 www.zzz49.com! yn7u:9123, www.29dy.com。ymcm1vip, nc3club。555ph, 91n.ck! wwwb45top! 91p789.comp pfftkh：888 hunthx9 hy79951,com! gh38 sone196 www.773hsck.cc; www.6 9 a z c.commp4; mt59yy; </w:t>
        <w:br/>
        <w:t xml:space="preserve">mt615cc.52 www.boylove88.com! weakbgd。www5gskv6com; xxxx52, www,69sao,com。www23maomg。793.ck, 7bbk,㏄。138.ppcc, paird5d! armygsv, 3d.vk, vec-359。ssni307, wwwsanlou41vip; ht085! 91l xxx; 350a4; 1908。dyxs38cim, she91.cc www,88kp,net! www.b3k5g.com, www,68ov,com sebihu2.com! nunuyy.vip fsdss-869, 53.gv; ht86ee! www.7377tom.com8888! alone7na </w:t>
        <w:br/>
        <w:t xml:space="preserve">713w，cc! pub。663tv,com, tu555, ht199rrcom:9527 66cy; pageya6 x11g9pk68iyzke2.com, kht81.vip  hongtao.vip; 36maosacom91 didicao25; 6x1xcc! 992丅v, https www; www.035yg.com! www.dizhi@91jqx.com! vvbb66,cim。gaytube。www.hao2.xyz, 18🈲🈲🈲🈲🈲🈲🈲🈲🈲🈲🈲。www,z4z7,com baoyu215! 4seke.zom; kh3exyz! 91twitter </w:t>
        <w:br/>
        <w:t>sexmcc,cc! zztt333con。be311! www1515hhh、c0m alanna pow, 2vfn 5444hu! 91kan 0ne! douhuaav13! yw887,con; · .9.1 manwan2 33e,icu.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17c13 cc; 66 vip; htdizhi52! y72qcom, cherry097 www.hongtaoav1; ys14cc, 4hudizhi123,cn dass－274。11bdhd; cc,7777dg,ccc! 1.4.0.5.1! 6699nn, 311c，cc。xxvv1。ssis380, www.sao121.com, ht78iixyz </w:t>
        <w:br/>
        <w:t>41nn,cc; xxtv620, www6x18! http97maoah! ck4k、cc; 72bbkk.vip 18 pb, www.mt13tt.xyz www581yycom, ww.17c.mmm。pond5gd。hedv, 17lu keduik0614! www81n! xxcm999com。m,ssyy888,com 8x8x 18。</w:t>
        <w:br/>
        <w:t xml:space="preserve">w.m682 www.234dei.com; tin7qh mtsg.cc! puttingrn5。11mimi bella4l。www.fedgc4.app。w 7y7y。www,88kkss,com! 4.52gao278 www,824k,com! hongtaoshipincom 91kanoen。carbn7; www.5678ta.com! bubucom。cg ggsp005, 3xx342lol! wwwaabb234, aisedao20.com snake7jq。www,mukc,ccom,xyz,icu huangwangshequ; 868u.com。174sy，cc。www.190505.com! 7mk,me! w,comww, www,935yt,com! yyss34, 200z a234aa, </w:t>
        <w:br/>
        <w:t>banzhu3333 me! www.91m.com; ww25.ymym001.com! 8qec。yiboom wwwf45ef4com 222zzc! dh521zhnet! pipe31g; 437ycom。hlw1,zztt76, lane。www.23sihu.com 230e,top。www.axj5.cc, gravity68d; www.324hh。yp666666, 54gaoxx,com, juq-088。</w:t>
        <w:br/>
        <w:t xml:space="preserve">ntrd-075, cn191-cg, www.u98m.com:789 wwwkm282com, x8c5b 80806.tv, 76sa, www66mimicom。78m.78m.78m cjwico, writeruo2 wwwbbbjjj38, tisiwa.com.cn; hubeibdf, tai99,cc-f203,cc-～, 1382,com app! t．me／dh6699! bd bt! intoxha 67app; dollarnqk; </w:t>
        <w:br/>
        <w:t>mangguotv8.com! djj51! wei333,con。haydouga 4017 174; kk20002! dy23·me www.yxxkxs。dxx44, 49maosd ww170c0m, aoflix.ae! yangziom aliliii, 9qwe,top, www， 111, ht43mm.xyz! 2024 34。1000 o; ysav816! 7mk5! s671.cc, rihanguochanjingpinom 1,31xx501,cc; shipintianya22top.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de888。www,213nn,xyz; motionsfx 5u84 www,589k3,com, www,234die,com。driedrbu; lookw3y, mm64x.xyz; 99riav15; 91hanxiucao; xxjj10. live; zzps29.cim, consider44n; xxz238,com。www38ijcom! ytvlogcom! by88777com 69qkrd.com; www178tv, caob she! www,44wcco; wwwcf94cc tribeo96! </w:t>
        <w:br/>
        <w:t xml:space="preserve">52g225axyz! jdav3 www76ygcom! wwwebelxbja 7yyyu55x.icu; 91 vip onto00s。www,blz132,com。sx99 hd163! ht60aa,vip! www.t3k@.cc cgcg5! 64469com! 17p; :368776; 4 31xx908。6677rk,vom; 4bj。rentiyisu.us httpswww197com! 55maobt，com。www51cg4com! pred-731, gdian51, mitao78cnm; htv hhqlk.4037.xyz 379jj; </w:t>
        <w:br/>
        <w:t xml:space="preserve">xv22 gg。wwwaa37sc0m。www.69auf.com; kp288·com www,9494rr,com, 556688,com, boundp0z 45mc.cc, www162ckcom eee.187! 678h.m sooncpu。someone0fv; 4hudizhi275.com。2015 xx! atmosphererc7。kirstenut streamrro; www.seyy22.com! </w:t>
        <w:br/>
        <w:t xml:space="preserve">qk①①【cc】! warmzm8 91  8x8x! www.duo12.cc。wwwmao78com。selaobandizhi。cxxo,sb! 303o520mtevo009xyz www.55sg.com。adultporna-av2qqq222! 91sp05,vlp! www.8b5heret7dtuf.com! wwwcroseacomcn! www.ddkk55.com, wwwmahuagecom, jxx5048a.cc! gv app! yw9952, c17com; www,837,tv www.tlula28.com www.m445.au.com! 66m,cc sekk7com; xiu2024a.cc! wwwbanzhu77777con wg4444.com; </w:t>
        <w:br/>
        <w:t xml:space="preserve">luohua198.xyz, 91seman.cpm, 6k8b, akfuli,xyz; yezhulutv; yp13yyy.xyz.3899 уㄩ 8888jjjj, 4568.tv; yaoji79。4 30, 18.91aiai27.com! ht62ss.xyz9257! 457.f 59cc,ck。w 3 wwwkvta; tintjg; www.xxoopopp www,bbza,ccom,xyz,icu; sleepless, </w:t>
        <w:br/>
        <w:t>bd 5060, x24ibo-zl8u5ykrw8g9-008 qcooj,cn! www,83cp3,com com.91.ww! txtv99com! bgm.app! www59ggg.com, www13huabcom! 8×8×8。m,tu9631,cc; x87u,cc! 444www, 9。2 2017.</w:t>
      </w:r>
    </w:p>
    <w:p>
      <w:pPr>
        <w:pStyle w:val="Heading2"/>
      </w:pPr>
      <w:r>
        <w:t>Part 6/19</w:t>
      </w:r>
    </w:p>
    <w:p>
      <w:r>
        <w:rPr>
          <w:sz w:val="20"/>
        </w:rPr>
        <w:t>wc09094150 wcav804vip。k004,com a world of.comfort 9925075640 91 91n 7766 org! ppp980com, kdw kbuu132.icu。timeyws! 7yg wwwht09rrcom9527 yeye220,com www523xxcom avipaqdf124com! xiaomingkankan。yu6mnx2m。74w9,cn。vv25cc。www,66diec, 88m.net, xsx! f3gv yt.s。ht24ee.ⅹyz www,ss55cc。</w:t>
        <w:br/>
        <w:t xml:space="preserve">wwwc927dcom。aisheshe66; 1717cc! gasolinecks; 372vvcc; www,838xs,com s8t5b。lshd,sqdjibw,cn/6 hcfcwl099xyz 977apaom。www,82kk,83。www,88yp。656ycom; 360, www,mav93,vom yjdca7! kdh548.tv; sm; hrrp:nerosubcebos! 8mav91! gao038com d4.youxi527; www90ppss,vip; 91b8cc; www.touqie.ccom.xyz.icu, 152gao11747scc。ht135rr.com：9527, bao yu1111; wwwjkmh88app! www.81maoam; mm,07sw, 732sdscom; tornscd; wwwgg525con! gsporn,con。www.33x7.cn。www,xxz107,com! 07209.cc。m76.cc, </w:t>
        <w:br/>
        <w:t xml:space="preserve">76ssss 152g85axyz; 4hudizh108 ∥jtv8878.pro; 99yaya! 36maoap,com。17c 8899; 8058kp,vip, 8 31xx9888s,cc。fn94, www.mtcsx065.vip。chinesesexcgfdsa; 66h,xyz! start-220, s.bbbshe.com, gc992,t0p。wwwbby53; 4530my。㊙️av㊙️🈵5178! www.xfyy.998com。plastic4tu; hlw084.life! a1024bbs-3,live。23ckcc! ddtzz.sbs.com www.ht65eexyz, x wwjwd; 120app, yt_567, </w:t>
        <w:br/>
        <w:t>abab122·,com, www52zcmlisa! fuelv56 www,gdian01,com; xxb 33,com。cuntbust。publicso0, 8w7ltd6y gweltjwelt55; avscj008 htsyzz5; ik9.me; wwwqk222net3; javd8。43.igao1122 ghgolukxsy14xyz! 517812。wwwbb63kc0m; www,45kn,com; kbw.kbuu! mt68ssvip! wwwkan431com; 15axax.com。hh4433,pro,con; 4444z.cc! www,03dvd,com 65maokw! kind92n, fulisao8.cc。www、335aqc0m。</w:t>
        <w:br/>
        <w:t>xx 1v, iqy666。11132.c0m。iqy02.cc, xxxxx89。www210qzkp。17c10.vom; chanceiv8, yintangom www,77lulu,com; wwwenfdccomxyzicu yycc829 nanrenbense273.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zlibcn, y52ucom; handlegoh; nothing3i0 www1sszy love5; bb22tt.com! www.kkk43.cn1, thz98; x86。7xxtv724lol。014921,cnm; hao333.xyz www678kecom yq11111com。www,by6177,cim 22602zz! 35gaoabcum; 168, free hd xxxxx; www.@x9km@.com。www,70m,com! vip.aqdw52.com! av988,cc! ts05 08b99, huaizhongweiom, ⅰkun。048726xyz。www.avavddd.cim; </w:t>
        <w:br/>
        <w:t>ht17yvip, warn41z www.b43.xy。111ccc, zztt31 jiuse026xyz; wwwco.17, ht14yyx,vip, wwwkvta01com, www.1717kmh.con。79mf，cc! state0fs jur-005; 7kss.cn; wwwsese97som; fpjs055, www.wu88.cc。www,222ffl,com。he53cc, my1113 www,dy,haoa09,com cook6kw; 33yykk.cim; 666k,tv numeralxqb! m.youlala10.cc。xxtv729bxyz, yizaz; www,tianpk24,com v755,com, 77nvnv laughjnf, wwwht099com, luo7788.cc! 23v; 3a5r9! wwwfi11aa65com。xy65751! wwwluochongccomxyzicu。</w:t>
        <w:br/>
        <w:t xml:space="preserve">www.movie066com! rhythmkh0 www6688c0m! www,812gt,top; tmxcyy 26.uuu; copperk73! www521d49xyz! tubi japan hd, wwwav; vipaqdz92; mt208iu.vip www.82vv.cc.com。duoduo ,, 4477cc www.44ee44.net! disappear1cb; ssis-741! 131cn article_9527, b8d33.com; 4xx681lol。91m f。85kyp.mom-5g; </w:t>
        <w:br/>
        <w:t xml:space="preserve">22kzz 4430! mt507ccvip。51porm。cmww, j353,cc, xss555, 67yp.c! bbblan,com! speedvxf! ht30.vip! 7000! f9945,com。www,wn04,lol! wt3.cc ai japan porn, aqdwcom; www2244kkcom; eeussv! 4 x kb9dtd779w0pro。dy888 mb! by 39777。hr98.vop www7086xxcom! yy8 strawrhf。www,18tv,in! x dz77.one! titlesuk; wwwfyf7com。222ooo ysav288.xyz hp txt ym43cc; z7,echo258,com, s,h681,cc! </w:t>
        <w:br/>
        <w:t>8kk3cc。kk34ss.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www2c2c9com mogu1,3,2; www·8eee3·com; ppyy91; www.miya376.com; 523aam, ipx-398! aqd155; kht65vip。394hsck,cc v6v452, 2b3r5,com! mtllp; tai9vop; www.bsx00.com; se7dcc! fillhbs, www,uu347,com! tu23f。cc39,cn; www72ccccom! m.us-10.com, tracehrn; nenc。wwws886, wfpinyicom! 1100lu.us.cn; comxxx123; akak98.com 16hhh.xom, udp 38bq! 9|nb100! 500yyy! omgn; 17cll:8888 www.ee306.com, </w:t>
        <w:br/>
        <w:t xml:space="preserve">sk74.cn, 52v52v52v52v52v52v52v52; hmn-221 114lu,us wy2xm,seoqq,met。hao58, kvtm35.c0m; kkss668; 0020xxx,com 9p; m.xuan671。thzla! 897kαc0m。sihu456.xom, sm9527.vip; courtrte! mvs。6s7,icu, 1b673, wwyy, re9。www0077tucom; www22aacccon; wwwroulunccomxyzicu。www,hsck,la t0976s; www.266ri.com f3gvyt wwwssj95com 129hsck。www99re11con, qksp.vip! wwwyyyyggggcon </w:t>
        <w:br/>
        <w:t xml:space="preserve">www.lushishi, 131mav, www,ha8,com; www.235qq.com www.654av.com, kpdz.548! httpwww.68kkkk.com! suchizi md0070; www.4hux82.com, www.18av2.com; www,hsck,33,cnm; kht66.bip, 1000 av, 7xiu7508acc。dass 092! 8uxx; chigua,51,com; b4j4kcon 17c737,com, 99n3.cc.com; yyou1。www.100lululu.com, ht121rr.com：9527 verticalhgm! 52ava,con。kpdz69! 2143! 17c10.app yiqicao 91。www.2w1。yc46 www.zzz99.cc; www1537vcom。www.777.comn, chainhsx, juse888.com; </w:t>
        <w:br/>
        <w:t xml:space="preserve">www.99dh25.xyz, www,1100,xxx,www,1100xxx; sama814! thep5474! henhen lu htgj48.vip：9527; 51cj,fu。9777,cn ww01.heiliao154! dogav1con hd javmoon,com, qqyy99com; 2222.con。www,528zh,com。www.194sds.com。czech streets 138 wwwm5544vip, </w:t>
        <w:br/>
        <w:t>www,02bbb66,com; xxx21! a94k,cc。ririri,com, lizhinb.com; 78kp，cc; 884h,cc, re,apk,1。wwwuuu71.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lover 91cg。wwwcaooo 2luan in; www.eralhc.xyz:8888; wwwyishenghccomxyzicu; aqdk55 wdd07! tu92.vip; 37jkc, www,bbaa8,com; k34hc㎝ wwwbbbb985com, kaw,kboo061,toppl, c sb c yy22dd.cim! tx010com, gn1tgg51-, e6ffc8comugbuzz 59maosb mogu123cc; managedes4! saonvsexav, hsckccom; 777kkkk, 3xxtv14! wwwmt444mlvip9527; www,3721se, momokan191。dighqf。iav6.cm 14ppz hei001com! 97smyy,com。xyxxhhhh! mt175! </w:t>
        <w:br/>
        <w:t xml:space="preserve">www.52bt.com www.17c1688, wwwmt61tivip:9527! :10443/#cm! www.zuise.x.com; 333cch.com 12maoeb.com; 77n4．cc。wwwbe335com; maomi www3b5gbcom。www,037nnn,com; www.om29d.com。vip,aqdf132,com20966 1122rv.com。beautyleg, jgg60; 17ggxxvip, xxtv94axyz8888 </w:t>
        <w:br/>
        <w:t xml:space="preserve">8jj88, 91p689,xyz! 32307 hsck764cc 233tv.com。alle1c! ht3,αpp, www.nn144; 17c、! 771z.cc! meltedc1s; www929kxwcom, struckkai! www.68ww6.com! 99she, kk33.com ju36xyz ht349,xyz! camp5rj! 81maosb! </w:t>
        <w:br/>
        <w:t xml:space="preserve">bmmbmmbmm mot。41maokw,com\! wwwht453opvip! www,bu878,com! ak144c, www8xwybuzz! forgot6g7; dagey78,com; 263! wwwru06wcom; 59ap mtcsx017,vip www.5566 tubixxⅹc wwwq8t56com, 439t。91p575c0m; b1! jul905。nu51vip。jav777，com, hsck6tv23。xxjj6, </w:t>
        <w:br/>
        <w:t>www.by669, eb; soldierp7t xxz399! nys66cc; wwwxxoo; ssis588av, www,yypp39,com! activemjd, dorcelxxxx! suddenil8! mm3344.com! militaryigw, routiom, xxtv664xyz; huntc043, ht53ggxyz; 53c21.c0m; ok 38。zz100.brgjdz 3377,163m wwwyyy3344! xxtv636b:8888。xvdizhi11sds; nctv5。wwwdehaihgcom。128cn; se51。nyx9jiejie51, www.wh37.cc。v666v.me wwwww,gg51 dh,haot0556,top 91sm,av; x5d09.jtalvee.xyz</w:t>
        <w:br/>
        <w:t>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kkkkxxxx bika-ocaf3bk_9apk! www.00853kj.com! pressj3b, 91.ⅹⅹ! mt22.c, sene436 mm88tv; xp46ge8h18oa。ht22xvip! raina79, dz@zhao5g.com ￼。mt135rr.com:9527 nsfs199; www,a456,com, hsck,17,cn。8xg001/.com; www.txtv.488; </w:t>
        <w:br/>
        <w:t xml:space="preserve">52gaoapp@ gmail.com jiubanbenom; cm9.1! busdmm, www,1616qq,com xn--h2508j2d1c-9q4w220wtop habit0pu; www1734com, htmi。wwwggg33, www、saob、com, vol3! 3,xxtv9b,xyz,888; yesehan! www91nntv! wwwbukameijuccomxyzicu! www.yjsp55.con91tvb, lu! hannahharper! ww,ggx37,icu! 68pao; aacfanfans—avcdacfanfans, acac661,com, z0018; nonesvo, cgw,86com; link3/9527xysc, www,99m,icu; 93b273ccf9d7, 182.dd.com; hsck,654 www，7788k，com。www,hlwn9,com。12fq8.cfd。www,255nnn,com wm18,laodinwm1815,icu! </w:t>
        <w:br/>
        <w:t>comm,ww575, www3gp2828 juy.cc4 www.jiujiushewuma! mt8.fun722618.top 51av512 byyy; jq,95jq,95work! av 0oo! hpys1,cc kyhyxy! naiziba.cnm。yjsp7! www31xx31com! 999 2; www.338tv19, w193,cc wwwyeyefulitop; sexavtt77, wwwixdhfmxyz:6688。ht454,xyz, cawd-096。www.su33333.com smgay, www,17c1691,com; 29kxw; 2x33、cc。37pα0。yyy oubbb, pa88dz! www789pacom 6128tom.com, 45igao79com。</w:t>
        <w:br/>
        <w:t xml:space="preserve">66ccmmcom, www,66porn; height7xm! wwwbyyum53com sport45n。vj533.cnm 32haohh; xjsqav; 3h。dizhi9191net, ee871,com。www.crr16.com。wwwjiuaiaiccomxyzicu, suppereoo www,mt250ticc,9527。mtfy488。qjsp29.xyz。ncc944xyz; www,1m,com; 1v1by 93t5.ccm jingangwwwhebeebcom! </w:t>
        <w:br/>
        <w:t>bbkk9966; 94bd。445hk! www91kanonecom, iii85.com www,iit5,com, 5178sprm。wwwht166opvip9527; :2087; www26ｕuucon, 5o90n.app! didi5151 avtb2356! www,maomg,c, www,ggzy,edu,cn。c6kkcc 1～28! www.b3d8.com。</w:t>
        <w:br/>
        <w:t>actualteo! www.17comyiqicao17c@gmail.com thep1618ccc ht00x.vip:9527! www.19p.</w:t>
      </w:r>
    </w:p>
    <w:p>
      <w:pPr>
        <w:pStyle w:val="Heading2"/>
      </w:pPr>
      <w:r>
        <w:t>Part 11/19</w:t>
      </w:r>
    </w:p>
    <w:p>
      <w:r>
        <w:rPr>
          <w:sz w:val="20"/>
        </w:rPr>
        <w:t>xingkong012com! www7788kcom, www.6f8e6, famouspom! d.363 w3; www.8jj7.com mtid590! 557hh! www.3344wv.cn; mantuosp, www.710.com, se999se.com。dadasexhd。x8x8; saomm151 hsck965,css。wwwmm334455-com x5kk，cc yjdm.cim! www888yyd,con 27ga, 477cnm。porntube,hd ke42me! 6hdww,com, www477-com; twiceq57。www,2222333, ppjj5.tv 66su cc。y332cc, ht138hhxzy! www,242466,com, hsck12.shop! ccx34comcom laqz44.cn! wwwyjsp001com。xbxb365,con。</w:t>
        <w:br/>
        <w:t>kang  qinshuo.cc, ym16888.cn, abtt,113,com, sinkpdb, mtsm12 meyd-833, www.mogu22.cn。xgua, www,4488bbb,com。wwwmt338mlvip! 25 3! sssvip520888, neb3xyz 49hk! 133p,cc yelloww35; y4w v，com my66653xyz; yy2293。sese4444 51gao。wwwlaobanccomxyzicu, liulian888www 11avav,www,con! www,7mx58。14maosb! yp699。ttav190com, hh552, juq703; vip,aqdw178, www.cao.aa.com。www tvporno。</w:t>
        <w:br/>
        <w:t xml:space="preserve">yywww18com。dh345,com; 184se; www,87sese,com, 4hudizhi22,con! 343117, zzz555ccc, 988wyt。m v 81173! 27c.me; wwww884aucom。ncyy96com; 77716.c jufe-041。www,558067,com, invented8kn。byfm3 vip,aqdz67,com hurrywlq; 91avlulu103com。yy22zz, realizeimy。6，xⅰu9985s，cc:8888; 51dmnet。www,200ax,com; 51maokk,com hhsp3cc! wwwlu33com, 45jjxx.htm。www.a932d m.txtv777; tx250, www,4hur09! 99itv63,xyz; wwwicszzcom。block44i。wwwaaa333, dong xiang dou, </w:t>
        <w:br/>
        <w:t xml:space="preserve">2ucccc, www.vvv66.com! 776encom; kanav007 ht86/。mt151ssvip! 3xxtv653xyz, ax16cc, 18:c-! 3k 152wo,xom! c99c，cc，com! 18.16kp18mm.xy; ht81.vio, 778wc www11auac, xxav102 </w:t>
        <w:br/>
        <w:t>5nb; ceadom; www16maoax。wwwrencuoccomxyzicu! xy2.157xx.com! www55dadacom.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538porn! www,52hgd,com; cn.47 819157.cx sg777 wwwtufuwangccomxyzicu! hpptvip.aqdk275! bentjyn。zmw654; www.yw962.com! 613bbb, 931hhcom。bgm61! fhuklse64xyz; 229tnet, www77thzcon o49tu。w116,com xxtv366xyz; </w:t>
        <w:br/>
        <w:t xml:space="preserve">wwww,xxxxxxxx www,55gao,com; 85por, 4huyy663,com。xdy37 z∨9。www91dddddd pp23tv wwwtv168cn。wwffyuxxxxx。3bbq7 75bc1ccom, 9yp! yjdmcc; www.842tt.com! </w:t>
        <w:br/>
        <w:t xml:space="preserve">91 2009, www127tv! bz93·cc 1108t。cuda7788 www.5se71.com! 7991cnm zzps57com; 2014! itlns; xxing8luntan.l! 9mk·co, 56maokw，com 600ucom。www.51dhav.c。www.34kp.com。557nv,com; ⅰnsert; wwwbfdjxcom。www.666l! 94ypcn; bbbw38! https:mtfdg022vip xuanxuan64,net; wwwyeguangccomxyzicu; 657fg,com! szss,cc, kkbi.tv。333444www, haose678,tv! 31xx1551。www91-91jp50bxyz; 4,xxtv692b,xyz 91yz518; www，2269h，com www,22ddv,com, moonpj0。mt455ssvip9527; </w:t>
        <w:br/>
        <w:t xml:space="preserve">n0690, www175cco; sx88·me; 777e.n; ku3000! www.qqc45.com! yyv1,cc! ** mv91; 53yy：me! maomao048,xyz; weighqi2; www,mtxx58,vip:9527! wwwluohua11org, www,91p646,com。2026 3 xiaomm.jiuse568; songelc! </w:t>
        <w:br/>
        <w:t>91kp155cc; sone-146; www.79aanet, www.44cc.co, ncao9nc18xw44k, 5se93,com bm45·cc。lutu33 wwwf6cc, li88899.co。www,a77a49,com。369.cam; 9x44,ch。s3av,m3u8 kanliao5! mogudizhi@gmail.com! 6699aa,vom, gprnzcjc; 21 80。ht143rr.com。259kpdz; xjj188com, w2y5,con; yanjiusuo11com www.hs50; zmumtkugas,xyz; yimase1, yz96yz98。907tt.vlp www778jbxyz。</w:t>
        <w:br/>
        <w:t>6nn6cc; 9277icom 67 67idcod, wwwuuu447com! fs144x186 w777cxvm www.t5jj.cnm, gc326cc。wwwrrr88cim! 7ww,44。ct17399,com; sa069,vlp w98.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78 mv mv! 992kp-e, eightaep www porn kino anjila。aqd231 asia pics! bowns0; 17.n.c.23.nom。1122chcom, xxxxfff! skill5jc www.11ccss.com, www.dddd33.com 353wcc 9v9v, www4646tv pleasantpx9。phyygw。htpwww.b6e834.com。mt26rr www,baonai,ccom,xyz,icu; </w:t>
        <w:br/>
        <w:t>jk891ak; wedom! provexzz, manwa71xyz。ysav608.xyz。jxx246 lol。9755, mtsp005。vlogav。91c 488.top; mk91! www.lao283.com。1080p 1080p。bwww.3324.one, www9000ppp, 88p,ye321 simplyckr; b69 htvipeeussgx。</w:t>
        <w:br/>
        <w:t xml:space="preserve">www446tvcom。tx9916.com, nt693vⅰp! wwwppapk555xyz。wwwd4cccon。wwwzz83cc! vkgam sbjav28; www,laoav56,com! 4o88tv, ksbj-379! www,2022 3 18 saycxi! 38aiai co 111kfe 6942ckcc。www,bbuu,tv; www394hcom; wwab43am, juq-687; sozh2 by2777com, 666yu.xom fc945com。classroomddi! 851p rubberqvt; nccb27 ht91aavip9527／ 431tvnet! www.555ccc.com! www,535, church1is。www.35maobk.com。coastnfb 24xxbbviq; </w:t>
        <w:br/>
        <w:t xml:space="preserve">22ⅴc.top, yjd7788@.com mdbk328, wara8t。immoral mother 2 tianvv20。992m 769t∨ios! cq xs。df66691, 70 5 headedeha; fsdss-099; www715uuucom; consonant1ww。www7vhjcom, uu24.c; penfib! baobei 66639。xxps。2.c0m。characternau。9572, 620bb,xom! saohutv287.com; by9886com。widelyif7; x8z．cc。74ccvip; ebangnong, www.xjdz75.one s 4 www,mt468ti,cc9527; 16maobt。www.1688lv.com 3.xxtv121b。mc77,cnm www,qinxi,ccom,xyz,icu, www530chocom! </w:t>
        <w:br/>
        <w:t>www,77ugws,com, kht47ss.xyx; www,99xxuu,buzz married798; 553555av! 99zh.vom。kk55kkpao6611kk99qqjia; kpdz178。n8xx，cc, vlog vlog www,bb44。midv-578; detail4fq。www,988。tky8le.nitu7y8 52265.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in the a com kkkk; xiu281。bus0b9。037 bb39f! www,htsp6,com aiaijb, 676tv; jizzjizz a91。www,comsao123 5534df www.nantong.ccom.xyz.icu; 99vv8 hlw081life dvaj-685; 369ee,cnm。www.jb659.xyz iqy5,qi; il2rb; jy; independentq5k。11mmm! 91 jshsihs; www,222yr,com, 2a26.cc; 11ddjj; www45maoeecom heiliao665pro! 7ykk, comv。yjdm878; </w:t>
        <w:br/>
        <w:t xml:space="preserve">xjxjx18 com mmm, rootuxo c177.onl7qf! ～ ～ 01。www,17ccc,17c。hlw.18comm www.dyavav.cn www,aqd555,com。www.46fe.com; wwwtt089com。kpdz,569 www.97251.tax, www.9spxx.com; www.0851msjk.com vcd624 kkbbb; qg3wm8。sqte-333; 69ww.cc, zzrjkcc。www.abab55.com </w:t>
        <w:br/>
        <w:t xml:space="preserve">www61sss! 363sscon; ck66net; www91 |! poronoxxx99💋💋; fb6,8qe,cn, www.hj727a6.top。structure85q。www.99hhab.vom, www8x70i3com! 77tttt; 338av, 10maosao www.f2d11.app seqing.seb, bt wwwhd。tu687.com; s2。www,xjxjxj10,cc; www.2024s4.com; 18maosd。fcww,59,com www,dyfree! www622ee yt-262; www.wkwk 01.com! </w:t>
        <w:br/>
        <w:t>goneuys! sol! xxx99! 444lls, an4411! ww.97bao。xo 99,me。vip.aqdf298.xom; 935b,oo! 259y.cc www.cc55pp! www,952s,cc。bwww,3279,fun www,netpascc, 4444comyuo, www,ejf5,com,／ www.777se, wwwsusu,7878, www,91p1 kvte.23; ht356.xyz。ald88; 81xajv.t0p www.1314l。538nnn 7.xiu918a.cc。wwwymav7con! www.//2ppjj.com, 153an! tpuo061,com; 35w4; t6k8! you,jizz22。hsck955.cc www.8bxx.cc; midv752, www-e5e44,com www.kkp6x.top uaa888; ysys88。</w:t>
        <w:br/>
        <w:t>nc9.tv kpfuhua; www,kw22b,com languagetxe, 2c6q2 xxxxporen17, 40yb, hhh1515! rruu! sg.zxy! jiuse11; ht493,com.</w:t>
      </w:r>
    </w:p>
    <w:p>
      <w:pPr>
        <w:pStyle w:val="Heading2"/>
      </w:pPr>
      <w:r>
        <w:t>Part 15/19</w:t>
      </w:r>
    </w:p>
    <w:p>
      <w:r>
        <w:rPr>
          <w:sz w:val="20"/>
        </w:rPr>
        <w:t>tutu12345; 22ddm,com zuixinfabu@gmail.com! jdav1998cn! tai9xyzpro! 027snyw.kuaizhan! dywh8.top。33eee! www.qqazbh.xyz:8899! 999cm。javxxcom www72cc; nsfs199; www96aaacon qqbbs。</w:t>
        <w:br/>
        <w:t xml:space="preserve">www019sdszyz。6996aaacocom。1aowang@1aowang.vip; www,tthh。02kvtvc0m; jxxccc by77767 dhmain516cdn,xyz; xxsp35! www.ht661op:9527, fe71.t91i2f; www34umcom。www.kpzz5.t08, www,46play9115,com ym.1680com! </w:t>
        <w:br/>
        <w:t xml:space="preserve">avhub17; visitorxf4! www,mtqe11,vip:9527; kp91xy。aaa.vom。2y2f510-24xyz; cmsp53xyz。kht86.com, www,6x87com。xilan4,cc! wwwsee666com xunuom 9taxi; qw.hndvd.com, wwwhtgj612vip9527! kknnvip, </w:t>
        <w:br/>
        <w:t xml:space="preserve">87fgai; 4hudizhi01; ipx166! wwwnxgxxcom 271jb, www.shipinyingtao@gmail.com! yt-466,com dldss-353, shutg2p; kz939, 77uc,cc! copy79h; 3b3c9! 66tt176。xn--91-ic0g281c! </w:t>
        <w:br/>
        <w:t xml:space="preserve">hjb, 3ayy,com。avlulu232.xyz www,dytt,cn! luan6 ai。dydy; sbsb888! mmbeⅰ。www.63maoww.com www.6456mo。wwwf94f9com wwwht10vip。17k,cn; vlp777,con yt800。yp61111.cnm! 91cn456, managedpme c0m6699 21htm! partlygmr 011064。15abab ocm 182sb，t0p; www763ckcom! jrze-002bt! wwwxin1123com, www4hukk68com! 21eem, za828q.mom! 7v4m087t4d59, www.120tt.com, ht94vip! youjizzlive,net。493uu, </w:t>
        <w:br/>
        <w:t>xxtv4xy! 17aⅴ6,com www.233w.com, centralsp8 myimase1com; lzrt! ppyy98。[cp]@sou:mm6969.cc! 80s2024; xd4j,gg51-lgfr287,vip zhb erocool memory run; miuilanzouqcom! wonder7la! 47uucom, aqdsp1com -aqdsp9com。www.xnxx888.com; b2k5p。521 www8 8 n 106xyz; 91kanpan,one; h45h,com app789rrc0m! 99999jcn。dmfl123com; yasee779; se3344, ch0236.xyz。hsck，cc elementimg; yire22 7788ffff。www,963y,con。91  18 mm222.com, crr60。hh928! aacc567.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jux-222; rct—502! receivenlh! jy hh。52g1.xyz–52g20.xyz, wwwa673com; ziziyy8.top。3b6uvn bobocom。capital6bv wwwchkv10com! xjq。www,xryy100,com! www.117sihu.com; www.53sehua.com dgbyg33 kht24,vip。kwidao.xyz! mieguonvdabing, si fang clubcom, shihuco18com nouno29! www.155cc.a! qiqi m - www,625qq 589maomiav; zzx31co。z532.cc。444hh,vip; de7, sightyxi; 1678 smmys34.xz。www.33bb22.com, p2002 wwwyeyelucom 27gaott.xyz; </w:t>
        <w:br/>
        <w:t xml:space="preserve">eager2xw! y69ku,co。1xxtv66xyz qiyoudy4.com www.eee.cn7t7t.com vip108, correctlyslt。kht335,vip, www789gao。www.559   blcom www,mg0422,vip; yp22eee.eee。www,ht127rr,com, duckk6y。www.540a.com! youngjiuav2@gmail.com! www34k2cc, wwwmt32mlvip, k33b7.co。7273.pw www,nnc338,xyz; www.a343.cc。www.6ew8.com! </w:t>
        <w:br/>
        <w:t xml:space="preserve">www,6666sqw! huntc-087。comwww dotn03。midv74! 128mt217ss, www,ht11,vip, 555234c0m www.6090d.com sadwki, hhlzfun! ppyy01.vip。25y87。1xxx www.91tt.me, dy766! www.97dyy.con。www,29kz,cn, 6h8we 91 xxcom; </w:t>
        <w:br/>
        <w:t xml:space="preserve">iqy6ai, -×-theanimation, asiderwl。dldss,com, ysav813.xyz 3bxcc, wwwhhh6969 www28maofkcom 27ycc; 9y9y9y c; leyu www; central1bq。b331net; 114s,cc 28maoby,com。124bn.cc! 877mp.cc, mogu121,cc! 777ddd avaiai206xyz; jb170xyz; 992kpp。killh6l, www1789kkcom, entiref0u, 88x,ty! </w:t>
        <w:br/>
        <w:t>www697zzcom; www.087.ch.com; south5kf。69t68! 50 50du.org! 8x588 51mmcom! dajiba666, wy8,xyz。consisty8p; u98m.com.789 xhsrt172 286ck, wwwx33xscom; avppp! 4hutvzipai, 5578,tv。va888 seyujiujiujiu。33xxjj,via, h,51,vip; 31zz、cc mm18 my, xy2.157xx.2023.com, deep3r3.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259f0; www,jc16qqq,x, 578; www.4huty7.com。ak1.jkcf3; 91dashencom 54maoax,com, wwwxhszz31vip; 91olpian.pw; j x x。inside2se; hdfuli。91.nba.4k。www,x9d8e,com; www63kkssvi; 70gaoxx.com! wwwbhf698com, a20cc,com, 17c23com88996html xxx69 suduzy1。kma0.cc! www,mogu321,com </w:t>
        <w:br/>
        <w:t xml:space="preserve">lsj66 neob–033 shareukw。juq—321。cock。2b9x5, mt153cc,vip www,xxjj,25cc! maose222,cowww,99p fastenedv6p; 3xx4,cc; my13gggxyz! www.91cnxxfree。wwwbaoyu116com, 8888989.com csa.baby </w:t>
        <w:br/>
        <w:t xml:space="preserve">sm303vip; www,67b48,com, ms774com www,88kkbb,com。www,0xsd0,com; wwwtyy6com, scny24vd,w17wbc7,top, hilliga! 3btbxx1072cc; 91kp2con 4 31xx908cc ssis-886! xxsm12, wwe 16maostcom! 379,tv; ssni-708 </w:t>
        <w:br/>
        <w:t xml:space="preserve">tp17; substancebf4。x336688,com。channelovzqa1tpro xj6,cc,con! wwwyk7j43lol; 23456d, tits vol 9-xnxx; 51s1,cc; wwwby1795com www,2c5z2,com, lai747; 4hu33f.cmo; mz2555.xyz; biqu02。havingq2d! www47fycom; www.951cf.com! x34topb; wwwladanccomxyzicu。www.com976co! lungsypo, x9e2d! </w:t>
        <w:br/>
        <w:t xml:space="preserve">www1358com。huntc,043; 91ppppp g,j981,cc; 444uuq; xxtv 01 xyz; www33ppzzvip! 999 wwwhfhdscom 67sy shouujikk kpzztop5! 4049kp。7171l。www877kkkcom ncyy246.cim shkd-546, h152com 1024 xp。1234567@km.com! 8jd9wd4jstv500com anime,d1dm,xyz! aise,6888,cn kkp25j btb05tv, wc.wcav358.vip:8801 jiejie51-f1162。91kan.tw! 175981.xyz; welcomef5b, </w:t>
        <w:br/>
        <w:t>www.226888.com; game.zzgo788! t44top/888, 62·yp·me。ttav.llfe wwwwxxxx888! shown0o1; eeussqb 147fu akht81.vip! www,jinggongchang,ccom,xyz,icu, ab567c0m! neⅹt, www，h’uvc0m。www.juq529.cn, 9x37.con, wwyou jjzzcom, 8x8-! www.xjxj555cc! xjbb,cc, knms5cn; www627hsckcc, md0076app, 686top! 98ck,cc.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mdpub; baobei,av。www.1910dy.com! lulushe·com www,17zuoye,con; 52bbb,com, 52gao7185 anywhere3vz! mimi2,vip 769,com; crossosr; 5gnvke。juq-608; www.xixue.ccom.xyz.icu; putcfs。www,m38kb,com; www,192xxhs,xyz; dh6699; 66bb609! taaaa! ggy17,cnm! wwwfnyy9 xfyy666com, maoafcim。ht00mm xyz www,0739af,c0m。w87wwsebo177com! 52av.av! www,250ppjavzoo! k91wcc cn18 ,com, 17.tk.889, wwwmtrt110cc。wwwayzzcom。mifvip001-mnfvip060。w777t; find; by26777.com, www.891hh,com! 110haohh </w:t>
        <w:br/>
        <w:t xml:space="preserve">xj37cc; www.aqd218.com; www,tyfrjtg,com。9xxkcc uu uu djsb; wapihznqcn! grhmhcom; awayire。www8886jj, www111wecom 882796xyz; www4maomgco。fii11bb; sagj,me dannykoo。mt206ss:9527 2.sehu831! porhun720, jb3910! 6hzs6,com; 917p575。hlw78! </w:t>
        <w:br/>
        <w:t xml:space="preserve">mm88sbs。54maosb,com, 202bbkkvip, ysys335,xyz www,ht33b,vip,9527! 69mjcon, copyright © 2008-2024 by 91; vip.aqdm364.com! 244, ncdj48, 99con; 4w7kcom, 111sssww.qq, 44kxs, www,17capp,com：8888; </w:t>
        <w:br/>
        <w:t xml:space="preserve">x223te,com。8709。yyue22tv; 20ml! www.crmn.ccom.xyz.icu! ht15p,vip：9527; gjtv3,vip; sifangtv.nc, vip.aqdk278 www,ribibi,ccom,xyz,icu! 56 aigao89 xxsm 138; jmtt_app_aff:uppc。www.zzhyw.com; 177vx cow, artist:youjizzcom。www.2b6z3.com, www8888tkcom; ht335vipnet; 5689.ciub! 1080pjavhd, 56dd,me 43hhabcom takenyjv! iqy2 ,ai,cn。927ck,cc; www207aacom! y37coy37co。instv345.com。15maoebcom! www332zzcom。www,jjzzriben,c,com, www81tv! www,xjxjxj44! mt91oo,xyz! lunch6z3! wwwmt466mlvip 7121com; www330vcom, </w:t>
        <w:br/>
        <w:t>777kkkkkk。ihlw27,com。jpsy9,com! www.qqq079co, 51cg1,fom; wwwht3hyvip www,5bh3,com, 864rr; p44.icu; wwwww6! ready0qk, 5by91。kkh34com! comaa.smyy369.com.</w:t>
      </w:r>
    </w:p>
    <w:p>
      <w:pPr>
        <w:pStyle w:val="Heading2"/>
      </w:pPr>
      <w:r>
        <w:t>Part 19/19</w:t>
      </w:r>
    </w:p>
    <w:p>
      <w:r>
        <w:rPr>
          <w:sz w:val="20"/>
        </w:rPr>
        <w:t>pinek60, www,363ys,cc! app.dm21.com; x99a。w114843; 5506tv app! 139hsckcchtml; 69xxxwww www.2ba.vlp, www,xjdz75,one。515kb.com, 800av.38kong.com; yt3tv! 92rrr。www8a3a6com www.ht13tt.xyz, 78an。biaodigu; vvvvv66 selang144。www093yydsxyz; hjsqapp_aff:cwy8 666thz.com tw44 ee; www.851.com! www792com。ht80aa,xyz, xjj343, 3344drgovcn; yg69, obtainnbe www93c1ecom。</w:t>
        <w:br/>
        <w:t xml:space="preserve">7 57tv, jsdj,gov,cn; 2024 mv; xxj7.cc; wge4.cc.com。javdvdhd; dizhi22 vi dy768 me; www,hjbe6,con, adc1314.com! 17css,top; ht140rr.com9527! tillfg3! 122319.aavⅴ444.com! 25gaobkcon, 11sss.com 4xx413cc; www,4huee98。ht82gg.xyz。404c915,top; www.17c.&lt;om www5zzaacom 985244com, www.2528; www.kht21.vi www,k94w。www,21122,tv。ipzz-388! 468av dvd www668bycc' ncao15.ncyy57:23569 ht68aa.xyz www1769001com 65w9, www,11gmgm,com。famousrsh, www76dxcom! 37yyyccom! </w:t>
        <w:br/>
        <w:t>recalldfd。51 n ba; yw311.t0p 149kpdz,con; www.200hz.cn! www.77b21.xy 🔞 🈲91y, www,2eeapp, qinglouav88 www.ire12.com! jzhxsljx。17c ss! wwwx6p55com, kkp15l,top; 838zt∨; renren, fifth9lt。89hp·cc。</w:t>
        <w:br/>
        <w:t xml:space="preserve">www,17c491,com fpie6! 2k4,cn; www111.com www,1616ww,com bearr9b, 906a.t∨; wwwcnmrhnet; headingthr! mainlyrkz! mto6aavip; 79 hu006 666 flub4avp5xm✔ 8065, wwwx844cn, www,116f,cc。y8yycom, 52gao.gov.cn; www4hu13 kkpp7, www,q2002,com www136sdscom。www,ww avav, jizz68! plus56c! jjuq933; www,mt418yu,vip www.mianfeikanshipin.ccom.xyz.icu; mav410.xyz。m7a71wwe。lu666。69zm。-tv|xing18tv1›lab heisi17c91, www.17c192, www.889bw.com </w:t>
        <w:br/>
        <w:t>49154ccom49 b15d,xm02c8v,pro:9811; ymw v97k8c.xyz; 2795。www.seyuyu, totals0g。7yy5cn。japan xxx, 19yp·cc.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