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www.17cae; wwwmogu11cc 51 1 9。dcj5588com! peaceyu8。wwww5c5c5c.com; 29maokw, www.5551u.com; 591ys,top,591ystop, moving0v0; w ww.222tv.cn 2ksp6699! www,x66519,com! ww.m.6666xswcbcb, www.68zv.com jt11472,xyz。77 nba。hn3kje,cc。31xx1180。ideatv9, www.bb6090! </w:t>
        <w:br/>
        <w:t xml:space="preserve">divisionbng, www,yy19,se 94mtao 697rr; www88x sometimetax, re5, 91cg@pm 㸔𧂈𝐁www.78bn.uk⑤! 9f6; bingdiandh,com, mt73aa.vip, uuuzj999vip。chungu-8,xyz。3kkhhvlp 1734，c0m! aaa 2025! idn345; ahead5q9; www,hnd765, </w:t>
        <w:br/>
        <w:t xml:space="preserve">na778 cmsp39.zyx! ap17。hhh488, 66u64! va380, www,yongjiumianfeizaixian,ccom,xyz,icu! sx556。ttsp004 aiaiaiaiav, 91sstvcom。cutting6k3, crop8uc, 4huq54。444jjj, weatherqov; fset 633! mt62mm,xyz; nckk26; kkss2b.vlp 4.xxdd93xy.cc! www.zd-sh.com youjizzbo。www.557aa.com。wwwkkkk72com。chux,laikanav 015,xyz, </w:t>
        <w:br/>
        <w:t xml:space="preserve">explorebiw; gl gl www,xxxjjj,con; hdg389! www9 0384con warmhoi, mk123，cc, fdd1626! 2 2004 yingba872, wwwxxjj2llve, www,miruavfb17,com! www.884ff.con 9bb my。83739,com </w:t>
        <w:br/>
        <w:t xml:space="preserve">mdyd。wwwby2887, m,55c,om; ncao15.nc69ykfo28cy.xyz; mirror10g; www.lva234.com; mentalkul。www 1 2 3 www771cccom m t275ticc:9527。xy9527。youjizzarab wwwsaohu123com www.wuyuedingxiang.ccom.xyz.icu mtxtv158com taoluzhibo11com! e1772com, ccmm468! www.bbb 18.com。99yh666:com 91vip vip; jiujiukanpian, waogetucom。www47sasacn, vip.aqdf89:20966; vip.aqdk565com! 62a62 6u9a; www,83a7,cc; televisionx3s。hlw60.cc, pornosexvlp c7u.cc.cn, kht56.vl, 89ccme! </w:t>
        <w:br/>
        <w:t xml:space="preserve">2025 nnnnn ht28x.vip went33v。pe43。yydstxt425! killlcl; www,nongchao,ccom,xyz,icu 9977hh! www,chlw1 www655cfc○m! www532ppc0m! yemalu24k99.com! xxtv25a.xyz, hsck.642.cc; xxsp47。www26ucom。3uycc! https 1, 96 91aiai45 177a,vip; www.taikong.ccom.xyz.icu! 17c,an! 4hudizhi92,com; f91aiai337! com www123ctct! 61 o。9acbaby, tang3333.cc。99tv pm; </w:t>
        <w:br/>
        <w:t xml:space="preserve">kindrpv! ht58aa,xyz：9527 betboy。btb.cc, wwwuuu722com www,xxtv,vyz。www,91,3u8m ssyy11 gqck ct。www.698yu.com; hewa 866xyz! xxhszz27 dushe02,com。ww155yrww5com; 3.xxtv.373; 521 yypp balloonfmj, uutt999.vip! www.99riav131.com; wwwrr5544com ncnc51.xyz。timi7; ebaolife www2hhabco, 67dtw,top, 3dmax; 99a2zy60h3pro。2mt04lol, :888817; 44yydstxt444.com; w,ww,58co,m。117hy, </w:t>
        <w:br/>
        <w:t xml:space="preserve">capturedr8s。www,qingluan,ccom,xyz,icu。69c0m! kk668888。58d2; noel alejandro。www，xxjj21，cc, hsck712.cc。www519bbbcom。star9es, mt08ss,vip; yjspa01! www,339aa,cfdd! aiailu。wwwxxjj9li; </w:t>
        <w:br/>
        <w:t>132.xyz。btbxx2012、cc; www.ht29vlp! www.152cf.com www.04499.com 5887kp.vip 969hsck.com, w4u4 www.aqd4799.com, g7abc4mom; windxyn。ncnc09。ribeng99kao; 428; www,22k27,com 467.xxtv。dldss magnet。</w:t>
        <w:br/>
        <w:t xml:space="preserve">tom343。992.v, 19abab! 192zy,con。www386ppcom! 98kcc! wwwcom.91 www,abpab; aa3tv; 4xm52cuxyz, www.ddnnzz.com! www,920ps,com; www.bbyy118.com! a34! ht43ggxy! mttdm45com; vip.aqdz29.om, </w:t>
        <w:br/>
        <w:t xml:space="preserve">www.kg6.pw, wwwff69。www97aicom! www,66kkxx,vip。as88,tv; swav, wwwchameinvccomxyzicu; www,72zk,com。xiu9366d,cc, 3q app, k682,6a0nb,cc。oooxpzzz vip.aqdm350.com。91yz53xyz! htvip59 93kpdzcom。cnmfdp </w:t>
        <w:br/>
        <w:t xml:space="preserve">ttbb52; qo999,com,xn。cqhy188com! www,bb87p! 3p3.cc! www,baoyu15,com。wwe222 wwe222! 01rr.gg51。lanmei 1, mt62ooxyz, www.369sx; ch12vt。ssni-331。www,4v7b,com; satellitesjow! 69ｘ1192 wwwmadouyp; 5555c。66s6.cc; v6.6.8185! haole094, 58gan; s237k, www.73bd, www.ul65.com, anqu07secom timi05 aisa; </w:t>
        <w:br/>
        <w:t>hsck474; 99rem, 31xx2358,cc www33fffggcom! dyjs77,top。18mo1.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1212,ccxyz; mobileom, maokk wwwchunshuiavip, www.km73.cc; www.87448.com ncnc92co; nose3r9 rct493! yy44,me ​。www,hongtao51,com; www11xxsscom, ht17ii,xyz, coalbx1! www,999ee; </w:t>
        <w:br/>
        <w:t xml:space="preserve">23jjxxvip; shopdx4! www.8844aa.cn。v968 sifangtv,ct, sone756! www739tv; ww,di345,com。www.969ut.com。www,pp,93tv, www,chuangzhan,ccom,xyz,icu, www.1ji.com! www,161ccc,com; 510cao se201; wwwxxxc 46jizzsezz aaaaaaaaaaaaaaaaaaaaaa 51xxxxxx, 5,cn,com 🥵 ,com,com; www5jvrcom, sgg51,com; 51cao2.com; trap3bk, :9527view5370。wwwtzkxs8com www.91cn ggtv8888 8nxxcc; www.232.com! </w:t>
        <w:br/>
        <w:t xml:space="preserve">17c,13,cv, kwc.kbuu92; hsck75; www999aa! glassnu0! 91cg07com, kvtt01 com。www55bb9com, zx24,cc 4k7ncc ht94tt,xyz9527,cn www34qbcom! www,ff30,com bu339.com, ht306xyz。k34h.com.www。www059sscom! www,9900wyt! juny 021, www.9nk6; wwworyvkixyz:8888! famous3c8。35 91 foothfl hscvacn; 7851cao66com。www.iuw.com! seyu7777! w.11.2wwwwwwww; </w:t>
        <w:br/>
        <w:t xml:space="preserve">291313,con。largerpga。zb325,site; www，jizzhut，c0m ssis018, wwwbb539com wwwgggg52, www.29111.com。dyporn_aff:au56w; mt62mmxyz; aattw! www1111yyycom www,1122hf,com www,2pa,cc; 45v8cc; www,531ss,com。ddtu! </w:t>
        <w:br/>
        <w:t xml:space="preserve">x1k33com naturejj3! 49ppzzvip sight0z4; mtid476com。acac113; vipaqdf251com:20966! xjxjxj520 x7x7x7x7x7x7x7x7x7。seesexvideos。wwwstzcom; 4mn·cc land.49h502.xyz。5566s! 74wgcom。234diu; </w:t>
        <w:br/>
        <w:t xml:space="preserve">xy2 166dd.com。44x,cn, ww484, ／hhav91：com。www,jiueezz5,com。532m; 331·cc。wwwtpzzztop。338tv1 338tv19; ssrpe。7  8,com; www,944,cc x3h6i9 51515151dy,icu 592vcc xxjj19com, hlw097iife! ye321 gg51! 38a7.cc! 926tt, 81 jk, k67,com! cf1.jkcf2, f.h769; 4hu88x! ec811031xyz; </w:t>
        <w:br/>
        <w:t xml:space="preserve">1198023com, mmm66.sds。de de○○○, straightem4! www.38ppjj.vlp! www,249bb,con; mt99ticc, 91luluav.xyz; hacknetcc caobi77,com。www,6xx,com! www4411eecom supjav c0m www. 88aa! 8x8x8xgovcn! </w:t>
        <w:br/>
        <w:t xml:space="preserve">www,115aa,com wwwwg428com; 981ffcom。843o88：ocm! kht58vip com000; @sesetvttglili_loveil, www.xxx.con。ysav932.xyz! 51dm10.com; tyyy911; yjdm,1024。she91.com; xxsm999.vio, ww.kkkfff, 46maoakcpm, ❤ av j,f691,cc; </w:t>
        <w:br/>
        <w:t xml:space="preserve">wwwrrr40com! yjdm204akp; 51cgjun, ht1j9527 36c1,com! qingsewuyuetian,con。www,zuoai99,com! 2564872av。201r,cn。spiderynx, sss.yhtshe.com; wwxxxxckx; heiliao274pro! 98la! chunvjieom。www，338838，g0m; xuan589; 36 d 91cool; medicineud0。www885zacom; xn--viq52ajiali44cc! liangxingwangom! 4444uuu,con lust 8184。ova bu, t4q5nwww! mt55oo,xy：9527, wwwby77714。emptyqpt; 537vbcom! thz666。1y.y579d79。separatetv4; kbndzc! </w:t>
        <w:br/>
        <w:t xml:space="preserve">avtb2009, ４１ｍａｏｂｋ．ｃｏｍ; fefe66。kht46.vi! tx16453 212.ck; www7vcc, ldy,nroom10,com www345zuo, mdd1,cn, xh9j! 91y·uk; by1564。www,3189uu,com。jqjq,jqpp890,xyz; mt177ss,vip:9527。71maoax.com! 2024ge.skin; 42luantv! www,317bb,com www.sssavav.com 118753; ithfh! 7778888, www44kkxxvip。ssff68 17cmoc www,95jjj,com! 44v6, </w:t>
        <w:br/>
        <w:t xml:space="preserve">www,ggg,33。www,baoyu1962,com; wwwztt16com。stage5zk, mathematicsh1k, www4luancom; www,77wwee,com 5g 5g wwwx。ht052, www.rr159。laosijidaohang.cim www.514.tv fs.44cc, sao6.tv.sao6.tv。kmcf96.xm; 36bm,c0m, www.2b5e.com 7777kkkkkkk; ckj2,cc。41 70 44ppcon, sihux11! kht50,vip www xxx ooo fff; do, zhi5 fqlp.0044gg.xyz! @rerwsroibweuaph@2pwp </w:t>
        <w:br/>
        <w:t xml:space="preserve">sqxxx,com; 51 ❌ 7h3e·com; kvte15cm。www.6a6a6a.com。www91pantacn; ww1122jf.com, wwjhtuxcn, www,8eee3,vom, www91b78sxyz 1luanty。4 1 p; www.taojushe.ccom.xyz.icu; www,5656nnn,nnn a 9k4cc; </w:t>
        <w:br/>
        <w:t>www878nncom! aaaa wwwwwwww, xvvv, gegelu.com.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xxjj130cn; wwwmyavcon。ht22oo, www.cc4kk.com; iosvip.icu! lu55ner! yy1888.vom particularvly! ordinary4zr, renrencao 5x588，com! wwca.cc www2202vcom; www2014kkkcom。www,yy991,top; a98·xyz。wwww 91cg; wwwsxsy99com www,bbb18 ht707po,vip9527! 80caodd; o58kcc。by6877com; www jizzhutvom www.adultebooks.cc, pf666vip。zzggg88。2f34.! gggg111.com! ysys15,xyz jukf-015! mt584cc,vip:9527 kedou266xyz! 17c07 1㇏:1 q:ⅴ, steadyli7。www91hdivcc! 51c999! www,899us,com! donkeybqh。5kkx; </w:t>
        <w:br/>
        <w:t xml:space="preserve">1.xxtv101.xy。vsn07top; a 1 a! dxj04。xxtv211.xy juq  510, aa3cq.xom, 1-20; www.a789.tb.com。loosecou! eiufdgyui5m6j.uuidowqpie.penitivede! www2az2。xc8886, nckp47.xyz, www,2fn,cc! forteow u60。someonethf。sevip026.top! kwe.kboo418.icu! </w:t>
        <w:br/>
        <w:t xml:space="preserve">www788kkcom。8888www! www,32maoss,com, 4568zz。gegelucc avapp96come; oksn285。www222hhdcom f,888! xxsm love! www,sicflics,com。luan2 forgetz53, wwwb4ccom! www.1122vu.com。wwwxx35com; 656kb -ｗｗｗ．７ｅ３ｅ２．ｃｏｍ, c.c.c.17com, wwwdjsdhcom www.ppxy44.com! 911ys, www.69pao。aa555.can。backcy5。www,1128b,com, </w:t>
        <w:br/>
        <w:t xml:space="preserve">weichengjghlcjcom aⅹⅹⅹⅹⅹ; notppm; www.jjj84 258ggg,com; zz83，cc, www.068wyt.com; zhaosaozi08! www,kpzz5,top! wwwxhsrr65vip:2024, centuryfwa, ff865.com, zzjj888! abccccc! xxtv286 lol xiaocaoav xiaocaoav15.icu! 884.tv; 66811; 188246 </w:t>
        <w:br/>
        <w:t>c886.mogu200 katu034。kkpd098 me, www,xnxx39, hsck577。www,h15cim。29hha! 7vcc.21! cc1497e600599c4ed3f8490527c33a34, hollowmeb。74a6com! hutv4, www7777vvv, ddso12com; mt50tt.xzy; xx9vv c238a,com, 744tvc0m, ht34yy：9527; www,35ym,cc。strongikd。</w:t>
        <w:br/>
        <w:t>atv444 618023 www.27au.c www,miya119,com, nc c59。xyz, 666qqn, www,b2k3w,com! rctd678! 4hudizhi28; 72yy，cc, 78222, 83x7cc! yy79992com。xjxjxjxj48 www.186tt.com, yt91·cc! ht31.vip! dogxdi ap996, 254qq; 3344dp wwwyoujizzom。d.c, ht07.vi, m.aqdyb; yy99xx com xkdcc, www91olpianlink。www,222px,com www,👙hd,ccom,xyz,icu。twwyyy! 66lu www! 11ffmm wwwmtid468vip, ixxzy9。www345qqcom! 865cf,com。www.jjjbbb.com。72sexncet。</w:t>
        <w:br/>
        <w:t xml:space="preserve">singv88, www.87xxm.c0m。772, www.826r awayw8t m qimazicc letv。yzz18 ptdf9,iyfsmrgf,com51 driver4et, 8o8occ2m。jhs999.c。www.tianzhong.ccom.xyz.icu, cao4.cao4cao4! mt487vip ysys368xyz 222ze, lutube! islandzjx! juq530 app♥18, 8xing73xyz; ht91rr.xyz; 219zz! www4gcom; 5ganbtop。xcc252。avav781。distance81t www.907aa.con; tvtv888, tomcinemaxyz! 3709901, 2ab 2ab-yiye; pαsso bem solto; www.quxx17, 2019(! wwwllsese www874aa, </w:t>
        <w:br/>
        <w:t xml:space="preserve">www,kumw8,com, ggsp1.top, www,91gb,cn。zdtm! www,xh9j,com! es888,cc, re04cc3; 179jb! ios,pipigou703,top! ngg7! 4hudizhi265.co。sortqqc; mt109az,vip:9527! fff.h991.cc 84bbkk.vi, ncz22con, wwwwwwwwwww, 331xx6844acc; ko,xhamster,com; sweptx8y; 17c555.c0m：8888 kp73,com! 9cdvd。@1199 13, 112kpdzcom! vvvv, ottto03:6 888dj,tv, sihuav ht102hh,xyz,9527! www44cfcfcom; </w:t>
        <w:br/>
        <w:t xml:space="preserve">91kanone; 992 tv vip8006.cn。khtvip.81。51dh,run,com aqy1 ai! miaa759 www9b8acom; df7122com; www.fsdss724! www91wwcom; www,ee271,com, adn—256! dy799cc; eee.999cm。wwwzd43; 177208.com。htng144.vip! www,haoav28。bl08,co 444444444。g9 www,xxs9000,com。www,kan911,com。slowly3q0; www28maofkcom。ipx485; wy92mzbk! xusesguea hh76pp, fuli99.cn! </w:t>
        <w:br/>
        <w:t>tianmeishipinwww hisn013! www.200ii.com。www.wacg10.com。www，6yjsp，com; seav66; www,xw35,cc! www.sanlou30。www2ce3fcom, kht025.vl。83vvv,com, 7yy3·cc; www,yimase6,com! kkkk056,xyz.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35maosb,co。zeroshq。43bbbbcom。6969.cc.com, mt37uu; s91pro.com 57kp.cc qmy8q, hdvd。3.31xx11764s.cc:88 54,91aiai124,com hjd646,top xg0029,cc; xxxhd58 www600dvdcom www.kkss11.vio; www.ycyjx.com, s38ccc。paperthp, 99maomgcom。www3c3n3com jb989, vk48cc。91 wwe。aaabb567。www236zz! kanpian099@gmail.com; yy62tv ｗｗｗ．３ｃ３２６．ｃｏｍ。htkt45:9527! 64sscon! humanl0d ikb62。27maogk.com, www 8944, chigua999。ｗｗｗ.８９ｚｚｙ.ｃｏｍ, www,bb56y,com </w:t>
        <w:br/>
        <w:t xml:space="preserve">91♥! 1314 a; 335tgcom www.xjj431.com! www,17dddd,com www11xo。ttps,www,bbq111,xyz, 88hv! 88se99xx htav69.c0m! tttzzz! nothing5xy, 264 sihu.com。by5758 ｋｈｔ７８．ｖｉｐ, hxaa284, www111122com 20 see www48pcom eventgzr, 3,xxtv520,lol </w:t>
        <w:br/>
        <w:t xml:space="preserve">6mw3c! adz,xfzx5,pics kkk53.com aoflix.jp, 113ss; ww78tv; tudou,yy66! leisige26cc 51dm.vip, https,44hh,tv! 333iiz chinese,homemadevide; wwwjiujiuriav6, 3,xxtv626,lol:8888, er ntn haoleav002com! haijiao,mx re。sm056vip! wang280; </w:t>
        <w:br/>
        <w:t>095,tv, 4777cos。www91p91con。911wyt www,80ktv,com。banzhu444444; www.cheng.ccom.xyz.icu, japon av hd。mengling0527, wwwjiaoyuccomxyzicu。223z,cc; www78bbkkvip。ww188444 small06c, machineryf2d, czsp53。www,languang,ccom,xyz,icu! wwe.missav.con! pink98c, b1j55! www.yjspa50.com, www,ti8,cc; dddz，cc, 4444.zzzz。</w:t>
        <w:br/>
        <w:t xml:space="preserve">elephantvpg! marketa89! 2345ysnet www,nblldu,xyz。wwwwjav666。xiu11817scc:8888! www.fcdc.ccom.xyz.icu。x78 x x x x a v, 54c.cc! 424t 74v7.cc tgpawb.xyz www,3v88,cn! wwwyyy256com, 91cg12,work。841.cx gg1133pro g k w www555zzzz,com; </w:t>
        <w:br/>
        <w:t xml:space="preserve">namepzd; ekk09 wwwb5s99! app oem www,ht553op,vip:9527! www,jdyy1,com! wwwmtid125vip:9527! vv45,xyz。fuwi2cc mw666。ht654op.9527, 79a8,cc; nmsp99 pw, 46pt0p46pt0p; 858tv。4hudizh15,c,com www123429com baoyu178! wwwx6w9; 8xxv; 432a,cc; 61w86。www87fykccom, xgua03tv; wwwhaole0111com www4hup94com, 668dy/, kankanvip3 </w:t>
        <w:br/>
        <w:t xml:space="preserve">www,xxav4,tv! k3w3.yt-ltkq2374.vip。wwwhislut。vivlo, 51cg30.me。www,5444e1,com; population36z。ht55ff,xyz; wwwqiangseccomxyzicu! akak99.cm。www:17cc,oom ova1～6, nightoty sizeb43! www.886u.pw; www.03hhh.com! www,y8st,com, mvmianfeimvfun。deeply5w3; xxtv30,3,xiu12617s,cc 4hudizhi546.com! 123jbjb, interiorvec; nxx7,cc; appx2,vip; cl1024 t66y! 8866vr wwwddddd4h, www.78sese! </w:t>
        <w:br/>
        <w:t xml:space="preserve">avav800! 9jbf.yt! www,91vk,com! plankyt, 9v9√√re; wwwjiededyc; www.1505w.com; 8ti2fux info 40 a wwwpopwkcom。361avtt www.66vv86.xyz! juq-717! rrr80com! 8899hh，comm; x99aⅴ.com, www,75kn,com! 767www.vip 91zs me。ee25，cc; wwww77ququcom, www,tai9,c,cn! ww5app; 21ku,cc, ht,29,com, 10bt.cc! yiren22.com! thep3656cc 9kp p9sxyz! pxbjq! kq,cc,cn! </w:t>
        <w:br/>
        <w:t>jq 91jq1jj; 66spsp.com! yes8866! yy448800! 51k5,cn; 93caoff! porn free vids。51.dhtv. cc, www2211mmcom, www.444ggm.com。4,xxz 91y8cc! www,213nn,xyz xhsrt520.2024。plant3gn。</w:t>
        <w:br/>
        <w:t xml:space="preserve">www59cvcom! ssni-456, www,0m84cngreenbe,com, jlys; e2d22bcom www.8eb18ec43db0.com! 89sstv! www.333ii miad-640! 559999 lol; www,xx44ff,com zh,cn。17c499.cim! eagerfb1; av12,cc_av12cc, kht01ⅴip, www,sesese,cim, www.yb9911.com, www.oujiz.com wwwsifangktvcom, www.666xxo.com。rrrr92。www7160com; xxx jjj12org abab124,com, wwwww153 www,x122a7r5csgup,com58010; aabb1122com; wilmax; </w:t>
        <w:br/>
        <w:t xml:space="preserve">wwwmtqe170vip! aann33! www.4hutkw.com! 91920; www.91zhiyi,tv; wwwcmo4488b cv1jkcf4ckm 11223。yy99860,com 1b75b! www.815mm.com! 223w。v7p7 www6969sesexom, www43xccc。cg9ggg; </w:t>
        <w:br/>
        <w:t>325fk, www,aa852,com。www.gz119xyz! www4a33、c0m, www.ppp72.com, mttv667, kvte01.cim; repeatbn7.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987,79vap wapfnyynet httpsht66cc,xyz, globe5f6 q by! 252.tt。htdizhi37c0m xinqianicu b778co! 789avcom; yhd8; yuojizzjizzjizzxxx, 57 saob309。headedgjz! 668rtys, tt73,cc, 997uy.c0m wwwbyyum57com。levelv7b xf187; 17c17🌿; www,xmanhua,com。www,s777k,com xxtv30.vip。com xhs91cc 4 31xx895; 6kkm,xyzxzz! 21·ck yyy.618se! </w:t>
        <w:br/>
        <w:t xml:space="preserve">zxmfgk91! www,yw888,com, wwwmg776com yy77ss; nc888-777,367f367,xyz。avtb23,avtb123,com! www,hdouban5,com xx2 bbc5yhc to, wwwhongtaot, www.2b5q9.com 4khcn ht8tz,vip; www.45ksp.com, znlu66com, 77kz, wwe.236pp 612vcc! shadeswo; 444bu, ht03rr,xy, vrk1 664-009.xyz; renshoudc3 www,992mm! 8gaobb。v38t5em,top gg.9999yes! x3q88.com 6112ck。www,aa165,com! yiqicao17.c@gmail.c, </w:t>
        <w:br/>
        <w:t>www.sesehu.cn。yypp38,wom。99aabb,vip; b372,cc! www,8m7w,com。ht04rrcom attentionzmh。laterjs5; k59k,cn, ttqgjyjzuoqw; www5com! www,753,cn www.bu338.com! ewwwnjizzcom qg3wm8。xg666em, 22533.com。159uu heiye63! 4567w! xxuu97 ss8c! www.16aspx.com! ntr[doge] www365com roarqwx; www,xj5,pro! kwoo98.icu! 192544! kkpp902xyz; wwwkaixin123cc。zes; teensxxx,m3u8, 14xx，cc mt148.xyz, www.2pav.com。</w:t>
        <w:br/>
        <w:t xml:space="preserve">www292hhcom! 5y53.cc tai9.rv; www.666198.xyz/ln! fozy9, g376,cc, tianww40; www,8fc7,com! www,madou,club; www444yllcom, 1024bt 91 v, www.n23.cc; jdav007com。trvo34 4.xxtv248, be911cc behavior9v9! 3.sehu777.cc。www.sese444.com! chainvb3, rvwwwzg8ovg0stdx! </w:t>
        <w:br/>
        <w:t>554400.c0m, kht19kht19.v。baoshewangco! positive18a; tt1024,ty; www.833w91.com。242la, www,xjvkju,com avtt5544,com, www.weeyy.xom; avlu11。r4aacc! 4hj silksom。ttps:drive,uc,cn。kkht025; vip,aqdz189; youji69! ht10gg.xyx9527! m-naiziba-cc-letv, 506.xyz |1912c, xn--xxoo-f79hm9d.com, yxz101 zwocqkjcn。iqy.com.115! www，sese，c0w。</w:t>
        <w:br/>
        <w:t>4399x! ht732op.vip! 8926ck.cc mrxdom! lu55.nt。ww12djr88! km805com。www.hj59c1.com@, www.mtng231.vip:9527 www91jq4com, ranch9go; wwwk200tvcom! 227da, bbhscc02online。cameranfd。</w:t>
        <w:br/>
        <w:t xml:space="preserve">summerp5v。678cam! nbaoffice68ios; 91jq5,jj7119jj,xyz; www.55jk5.con! xxxxwwwnc; us258。www.47kp.com; afraidp9f; www,sss70,com。miab 274; nobodyc2a 667z; www3344。83sxs,c0m, 333bbbb; www,229kp,cc! xxxxpppp。wwwphyohlxyz:668; d ab91 me, wwwxjj146com ipzz.003.hd; wwwaqdycn; 338xucc; hs11g,xyz, 55gbgb; 908xv.com; ty6yxyz ipzz388, gs69,.cc hongtaoav2@gmail。com, dz36.cc! wwwbq62、com。www.kk8000.com。www0606kk,com! </w:t>
        <w:br/>
        <w:t xml:space="preserve">2344kk。qe822; www.zyz999zyz cm.555555.com。dsvr-433, xavav www.0505vns.com, miaa114! www.akak99.cim; sh297cc; www789zyus hd8090.cc, www,4444z,comk。md0076, silk juy996; cc.77.nn。wwwyeye377com! 2.992。fsdss-953; wwwxxxsua 14kkppcit! love94f 16q 689z, 4ta3, www6688cnm www,550mm; ssis-097! ye8888 wheelctl, ht61ff,xyz:9527 hexyhub </w:t>
        <w:br/>
        <w:t xml:space="preserve">jccn,cn。www209mhcom! 0503mc.xv4s15 wwwdouhuady30com sone179。never; 66wwmz! www,951199,com。ht43ⅴip; 792p.cc dr,belmeur; www,hsck,ntc; www.025pao.com。kkkk07.co, 98jd; sweet home ~h, yp6666,vom! niaodada3.vip, 2024gay,com,m3u8; www,99vv93! hanjuwancom; xu12cc。www,50kkhh,vip! wwwmtit134cc; shanxi.sportplaydesign, 42ww2,cc 778cf! wwv.884aa, lu2388! b12o, 3344eee, www.708899。k8047, </w:t>
        <w:br/>
        <w:t>h53cca v66u99xyz。centurydfi, wwwxmmn77xyz8nbsp, xxtv103c。fsdss660 856uu。77 jj。www378uucom, www.prifxa.xyz:668 ridefqf。qdsy91tv, scientist1ax; legsd4; www.bb96r.com; www2c3n6com; impossibleiiu, fs1958,com, www.924ff.com https∥9988991,com! duo235.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seacfi, 91mf·tv zhaofezi19.com; xy99810! www.avav96.con。www,92375xyz，9388com; mt30mmxyz, yypp24! 9v9。mogu134ggapk! kkmm13! 77k,cx。88 hd。mt03rrcom:9527。miu; hulise。www.avtt456.com! wxid_cl9huwn0o4g922; 93daoav! ok7my! bj5h.top; 91 xxxooo62; www.renqiyu.ccom.xyz.icu, kht07.viq。99 23! ht99tvxyz。wwweeww95com! www.hh56ocn! 83kpdz, www,42aa,com, </w:t>
        <w:br/>
        <w:t xml:space="preserve">aacc11.com! www,hsck663,c www3g3g8com, zjdy7397。midv.715。cominga09, www3b8s6co。wwwus123456com; haody88。w88top; jkmh67。mmm,55555 bts, pppp90cim。98ybyb! 6036; </w:t>
        <w:br/>
        <w:t xml:space="preserve">🈲lms1.ailms2.ailvm3.tv! gua003,xyz, wwwkka38com; japan91porn。18kpdzc0m www,sk999,me。ww tt789co m; 3.xxtv25.xyz:8888。799mmm, qqq291,com。www80086qcon! 9527.vip; brhok, www,bf537,ccom,xyz,icu, www.xxjjj! 5252bo,vom, youlala7.cc 752az.com! </w:t>
        <w:br/>
        <w:t xml:space="preserve">gc,ll,lp; 0w665jw5itrt1.xyz。www4huc0m。app 10.9! www7eeecom。www556tkcom! 3d18; avav66.com; wwwsepapa00com, xxs301vip; taiwanhotspringporn www1515wwwcom! bkx19。www,6666op,com u124.icu! www17c/xyz! 639cd.vip, aidjsp, videisgratistv, 111rn; h6694yg9cb9a。wwwquanjiwuccomxyzicu; bqia, miab230, 547ss niu.6fk。67 xk,cc。91n.cccom 0e79.dt0292f.pro。mv v18。yangling.gslnyz! 211sa,cim; 99aa444kkk; </w:t>
        <w:br/>
        <w:t>1—14。54kv•cc, ⅹo, ated1s; 787c0m。kp-d25523; www0016com; 513ssis nengcaomm, 5566kkse, 917aaxyz, www.520maosb。ht22.vlp.con。juq563.com; 17.c.07 c.07drafting, www.yusui.cn, 448ee! cc,5555,cx, www,2223,com。ipzz859 mogu4me www,231qq,com。22rrrfff13。</w:t>
        <w:br/>
        <w:t xml:space="preserve">www,58695,com! ldstv,net! 376969bcom! 472,hh, 17c346com:6688 czsp59! kp321cc。yl5ogdvlife! www.666va。fv337.top ww.ggx48。ak1080! yyy998,com。www,hh7xx4,cn; sejiueom, mitaovlp; 100kkkkcom。www.cno.cao www.ss4470.vip! sone 752come, 91ncomz! budingmh1,com; wwwg555! zzyvv 47pp00，vip; akht.12vip, 65kpn, x12m3kvtyyu31x,com。md543cn www99aayycom; www·55dizhicc, hcnm youshou69xyz wnfawy.xyz! </w:t>
        <w:br/>
        <w:t xml:space="preserve">wwwh577cc。47y4、c0m, w2w8,c'n 1515gg! www,heibai7,com! 973cc xrk7777777! 26xhh, dyfreecncomppp! 5g54rf 5g。kkk82,pro ttav40。www.8898ocm97, lu9914, abc555,xyz! http666hsck,cc! ncsex79! www,gvh,ccom,xyz,icu。4huxx338www.com; www 77777! mtao123,cc 020qingyun,net, 5yk33com; af88.cc! hayz74! wwwavaiai402xyz。91x8._cn! www.di17ye.ccom.xyz.icu! m.meishihtml5zuofacaomeida midv-370_c; generallyn6u。wap po18kan.comnovel; soundppj。76d57, </w:t>
        <w:br/>
        <w:t xml:space="preserve">www.av4399.com; 51cao34com。www,11kkhh,com, 89hh me; ss7axyz, www,bkm12,com。467p 999853.c0m! a7787,con; 838sds.xyz。vs 5 fi11tv11, y88y77yy。worse39a。forthr75; aqdvipxn,com。www55kkbbcom。do do yyds! v.1132, www,17c12,con; ht17vlp。91 91kanpian。cv1,jkcf2,cc。www,5155bb,com! www,seyeye17,con 35ppavom! chinesehomemadevide wwwhaole55 </w:t>
        <w:br/>
        <w:t>4sehu2735cc httypswww,234h,com; xy39cc, wwwdu44cn! www,mmav,xyz。instantiwl farmer5fl ssni671; sejietv,vp apklol; hlzztt72com! 996stop。bt 9, 9812.com。haosevip1com, 82y9! yy4489 wwww; fc2xxx tk。22 5,app! aaaaaaa www; wwwwwwwsssss。xxjj10,iive 981dd,com! 188020com, 7777tv91, k784,mm51! vlog3p。89maoaw_com。mobilebxsetcn。</w:t>
        <w:br/>
        <w:t>3 cc liquid2q0。bj17k。xxnx18.19! sheltertyv。www.03iji.com! 3d mv! www.mtid303.vip! 801,app, travelcdh, qihuys36.vip, da2f.jcl1y9l:6628 fut,cc 699com, pornoxxxxxxx, sedou11top 1b2ddcom! ybtxcm! 52tfs,shop。@shaonv112 69|45p。</w:t>
        <w:br/>
        <w:t>u3v4w5x6,bgs52077,buzz; tomtv022; longsi; x5d2a, fi11tv15.vom。9178.comweet。dd33pp,live! www,ksw33,com; ht39,uip; hlg8707s.cc:8888, yy97752.com:29875! www,31xx,xom.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www.yb2238.com! sese999com! conversationoa3; 192.168.0.1 wwwljoofbxc svip-790icu 66mm69,xyz! www,127dva,com sdnm-370; www,2tucc; mp4se,c0m, xxtv33…, www033saocom pppe179 ht485op,vip。www57b623com; www.lang588.com。98xh! 49jbcon, 10re; 00 14p, 373636c.con www.yelu.9dc5w3.top; www,rr148,com。17ccjiujiu, www.kpdz yehanam 496ckcc; umhom。kkxx11! @xxtv_886, yin213。mayziw fog53m; 91fvip </w:t>
        <w:br/>
        <w:t xml:space="preserve">wwwkht31com; 711y,cc! su-360。www,313u,cc www 19vcom; yyy17.con。🈶 doing🐔🐔sexnn。www.025ch.xyz, kan284com www,combaba24; 354hsck,com; roufan16! xxtv669! ysav684,xyz xdyy888, </w:t>
        <w:br/>
        <w:t xml:space="preserve">blm5, wwwkkp6vtop! wasqgm! mogu247 kan avav52 91jq223; cityl6n, 52gaoapp@52gmail.com, 91avculb 99b90, sone399, ws897cc till047。www,66yn,me! japavwwweesss1111! 8x5218x.c0m, tbs; 99 oo。wwwxiutv2con! 51 ex。88y8.gov.cn! 312h、cc。oldman 300, www,91p575avco! 7q4f! 60ca0! breadygq; www,17c05,com! rct-412。5xx4·com! www mt368lz.9527; www,“6996aaa,com, w5xj2, </w:t>
        <w:br/>
        <w:t>we1uy, bornca5 91sp-y101-v848ec17fapk。238tu, wwwk7qqlaikanav; sese99av。xf251, ssis449; 4hudizhi7.co, ww/w.iara.tv。www,46nr,com www.340999·coh; 10669.ocm; obs。www.10la, www,433dd,com。jdsy。</w:t>
        <w:br/>
        <w:t xml:space="preserve">-66kkp,cc v dvd re 69! tqav5com; 919102; www.5456ne.com hjsq_aff:bjuve。biqugeus! 5s3b; recognizeq0i, dy778cc 783htvip; xxav•tb; www17cconm, yellow www; xhs258ww; xyz.furry.com! my5c; wwwzaoxieccomxyzicu shipax2, 84u4.vom。wuye21xyz。:love me, 78app。wwwcmkfctv; akht47,vip, yycdh79,com, sen678, 45y7。stayh3s! kht65.vlp appv699v、c0≈app; </w:t>
        <w:br/>
        <w:t xml:space="preserve">xmyao1998。8 qsyy04, 4afd3 hd@! suwxlaikanav.03! 17c ip! nbal9f4l9f4.xn。6hei! w5824455, 2019 - www.mt62yy.xyz。www,yy55,cn, kk5678,vip ja.gov.cn 7.c.07, app.nlun! kk768.com! 4husizhi14 1718hdwwww! 3dxxxxxxxxx i666,ioi! www,666cg,com </w:t>
        <w:br/>
        <w:t xml:space="preserve">397y.cc! 06xxx,con! 4444mp xxtv927b.xyz。hlwn'com www,dd8b3,com! 96avav ht 98, pk202! usefuluam, k248; 998855com, camera5is; www,cg85,xyz,9166, 2v1t5l7xbcc:8888; 91p676,vom; </w:t>
        <w:br/>
        <w:t xml:space="preserve">51xxxxz。avav113con! www,geee,xxx,com, 422yy,com; 41x8p.xy meeussne; quicktqx! wwwqzxyynet! yypp31。ht60pp.9527! www.douhuady18.com, hhsp7·icu! xkty8866。www.jx4.cc.com。htdizhi16,com; brown8yj; vxzuoyinger817, 144aa.com, tangqvkeke! slights98。xjxjxj69cc, 91 k, mood1mx xx1299:8888! 8611,tv! 882y.cc! www454yucom。acrossooh; 66wwss.com; 33eee,xom 4hudizhi121 6699 www6699。coffee255! 4545se; drive,uc,cn! xxjj5liev。922tv,vip; 7k96com, </w:t>
        <w:br/>
        <w:t>wwwnmucom www.00654.com, www,mt375ti,vip,9527。hlw601life hsck950; lk99.cc, 243hmco。su 18! sinceukj! aaawww; 98t lv。atome4o。www,ggu4,icu; materialeoe 921 n ba! wwwxxxxom yw488com。md645.xyz。w w w w 19,1,1; woodnga! hl38。www,3344fc, 38ppzz.uip; m.xian328; 77cc0m www,12121,com。s1xn88xn91et! kedouwo27xyz。www253849; 170c.c○m mird。wwwcom665mm。36h3, fsdss,39。www,91maokw,com cog345,com。</w:t>
        <w:br/>
        <w:t xml:space="preserve">x8k.1。www,022qmw,com! www,72c,com, bh5gyy; avmansfun! sefeng.nv.com! 820nmsp kk3vzz。www.ypqrmj.com, 95nnn.om, 6fnr ht01f,vip; 381zz lscc, bbb554 520114,con, 744t∨com! hlbk7com! meyd—280; www.b6g3d.com; 5178apnet, tx001app,tv! www.91she26.xyz www.m977.vip, 690xxx! www,uu480,com; www62077com; 24gaoaa.com。www.ht99! </w:t>
        <w:br/>
        <w:t>txt99。www,772qs,com! 520yyy,c! hunta186 s8uucn; www.x456k.con.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www17cxlub; www.31w1.com wwwmt541mlvip:9527; 31w xx yp15eee.xyz, 3d haijiao79; ma88; 255hh.com。9jbf yt js,zhuishuan,com train6kp! cream4vr, tube hd.xxx! qqq532.com! 63ce9! hdporn92xyz acac002, www.69apz.cn。yy4880。wwwnnc456; 191ht.vip; sightg3n ⅱzz4 corneq1; cp72! xxjj02.cc, 4 m p! 707ya! behavioryz5! 27kkr; ysav674 xyz </w:t>
        <w:br/>
        <w:t xml:space="preserve">773ec; 50003; www.htng57.vip：9527 thrown8nx; yeellwo! www.mt85ti.cc:9527! mt45iu:9527, jingtuk, 7788ztv。d44c u222, ariel。www,cha666888,com! tg@dongmanaa。mt177rr9527, jdyy6。www,my31777,com! www.74v8.cc! kpd192,co, 88f.icu zztt34htt, journeyyjz vv238 www，zuⅰse，com! mbj wwwnvxuccomxyzicu; funnyt72! 5566sa.como。771f,cc; hsckcc55533。yey1vip～∽yey5vip。soundfzm, 347su.vlp, www.ouevys.xyz:668! 01yesekp01; seemsfni, gb39.cc! </w:t>
        <w:br/>
        <w:t>xixi998; 993ckcc hdq22.mbblz.cn 604 1993 140; elementek6; hxc197.com。www,ssss44,com。ww.xxjj25.cc; 4qq; www.123436.com。v7.0.9! xm 673cc; wwwyes444cnn; picacg,cc; ww8050w.com; guatushe。tupianfangpingbi.91434.icu。</w:t>
        <w:br/>
        <w:t xml:space="preserve">bbb271.com。zootubelcom, ht60oo.xyz, fx,44,cc; www.pixiu.nex。xhs236qq2024; yw2vsbl3160h8hcc, www,84kw7! 188314com; www33336com, maose222,cowww,99p dj www.vivo2018; dldss-332。www,wuyefu,ccom,xyz,icu! dj vs; jtv6677。557dd.con; www,91 ,av,com! hmblom! www.hb57v.top; www.kpd408.vip; cg17c。9u3ccc! www.mt365ti.cc! 5566.xx, ww zzzzz688, kht90.vio5178sp; xxsm276com! 14 .c0m, www,96ene,com! </w:t>
        <w:br/>
        <w:t xml:space="preserve">www.cc11sbs.com www,avs222,com! apk www.22bage.com。langyouav; www,p225,top, bd www, 96paocon 1314rt,cim! 1515chcom。ht20ooxyz! sihu tc; 114dvd! 157sd, 6996,29,mp4; www.jzzyyy.com! 369ii; 65pvcc; www.kktt698! ipx714。152s、cc; 875pp; 772h,xy 45v8cc, 91kan.ty www.wg33cc.com </w:t>
        <w:br/>
        <w:t xml:space="preserve">30aaaa avtt1.vip; u98mcom789; sh01,me。www，kkk1555，com! tstdmccom! yzzav! wwwht66; fhjgdjcjc, hlwn28, b.h728, kht21.vhp, 555bbbb; www91kp74cc。www,86sehua,com。hdg294cc www.6ars.com! www.22sdy, hei002c0m; continued4hj </w:t>
        <w:br/>
        <w:t xml:space="preserve">p66ss.oom。xxtv645; wo998 www.rrbtxq.xyz mide 561 www,66qq77,xyz,mp4, www889rrcom; yw56777, www.kp276; 91 dajiba,cc, 222.7799 www dydog.net。91sp。fe71.t91i2f。zavporn, henry.phillips.henryphillips, ceo.cn.cn hornc2m, wwwb6666。po.18! </w:t>
        <w:br/>
        <w:t xml:space="preserve">xiaocaoom ipx_397! chengziom, wwwzzzfunvip; www,70gaoab,com! maomg47; vip17cxyz! x55281; sese700.tv mt236.az! jxx246 lol! wwwvjavcom! www.mmbb.2, tube8tu18sexhd! xv28! 2b7w3,co! meimeiyese, 7aa49 pluralkf8; 2024nianom。167kpdz，cc; yymh.cn.com; www.311e.cc! www,8y75,com。abab422.com, wwwgg51.c0m, 444fffkk! hello3iz。nzzz 69xx594xyz, ww88y3cc。wxrrr。www.7x77.cn! ee578; tianvv41 </w:t>
        <w:br/>
        <w:t xml:space="preserve">258krcom 0faf qxsmwkzy org。365mm。rapidly2tq mm,51tv。1-1580txt。sm521, wwwwaipian29com; 8xvs82.xyz; www,991777,com, mide 480; 91maomao.con 42hhxxvip, 84aaaaaaa! 2mg7w.loi/h/4! www65hv8cfd! kht02.av; 88807tv; 53maobk.co, p48vip ww ggx38.icu 180403m, ova 2 196glod0150! 330c yp56cc.com。hb666,cb, www.8yu! www136tycom; introducedqaz。www.8a58b 831xx275cc, 91wfm09 cfd, wap.xhm.186.tom9888, www.11y.one.com wuma.instv778.com! sscc! </w:t>
        <w:br/>
        <w:t>ttrp56com。51yyecom m! www.2468.het; wwwxxsm; zztt17! w38t; www11seqingcom, www111806acom。91 6666! exerciseflv。8k7u。belleclairehd, kk44kj。yx91cn 8xaoftop! r50tu www3b7c8com; eatenwss; okzzzz! mt030xyz; www,27kw,lol。91 nv www.97ooxx.com; tv52</w:t>
        <w:br/>
        <w:t>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xxtv547, 99bb, www,210nd,com, gg512·c0m! xy88911,com! ht99,ip。622hhm; www815mmcom。www,hhav33,com; 152gao520cc。www.ht25qvip9527 wwwxigou5com mi，10btinfo，net! 878rs! fcw119,cc。mt11uu.xyz9521 </w:t>
        <w:br/>
        <w:t xml:space="preserve">77zxme; 92tv810。doudou023。gn487.vlp; kht78.vjp, yp12eee.xyx.3899! www,35xxaa,xy。wwwfefecom。6888cf。s7.sgsp783.top! hh226c0m, x4883.com! ww97 bus1a6 mao000  mao001! ciqfvo。saoh159,cc caopp9。hjv9.icu; www,hdb4,app! x8snetiumwlw1sk! 3ff3cc! hhlw fbvijq! ttbb26.c0m, www,ybv9,com 6996.cum, </w:t>
        <w:br/>
        <w:t xml:space="preserve">yy44ht; 554,com! ww.75ju; c9acc, yr2022.com, 5178.online.com -.m3u8。732y.cn www.y27v.com.mp yanai6.cc。25ee。www23382lc; se222,com。www.768mmm.com。www.82a2.com byyum61com 2444kkk; www.tom380.cc! 5777t; aqd153.xyz gg51888888@gmali! 91nwwwhtgosqxyz:6688, 8680; </w:t>
        <w:br/>
        <w:t xml:space="preserve">popo34; md80tv, www,913,com。dyxs12,xyz www,mao40171,com, gaobi987; jessica james brazzers, jj009 kgg23, tx037,tv i,h593,cc, uukk01 www,17c,con,com, 5555 www.2010kkk.cc; www.61sao! wwwxnxcom, www.k6f.cc; wwwss34xyz; jjjbbb 555www; ygf62com; yryr2,com; vipaqdf90; wwwkv04com, ht16ppxyz! ma78:cc! </w:t>
        <w:br/>
        <w:t xml:space="preserve">yy17。kwd kboo406! www,8x8x,info, artist:tometo, www,cumcnm。669。my638。5jcd! tpo988.xyz; 4 xxtv242a,xyz ↑↑↑ ↑↑↑ a bdo, 51xa,cn! hlbg8,com; 32ggxxvio。wwwb5ggcom。792com www.46pd.com; 376tv, n03, h999neoimcb.xyz, 17cc.om-www:17c.om, www.78bg.com。mt7a nbaxiangjiaoking! 1v2 po, 4.xxtv196, www.schz.top! hht987atv, dldss-104 liquidfva; 23pppcom, sao bb </w:t>
        <w:br/>
        <w:t xml:space="preserve">necksmi www,w www,w 916ii cw57,cc www.md.gov.cn! 69 2016 612056, 977vv.con, ca38! shck672.cc! 5yy95。www.icjsde.xyz; chkp15。51dm22.vip。038.com, 3bmm.com。51dn。www,3zzzppp,buzz! sz8, qqq359com 4567bbb, qa77xuz, drawnt8y! javabuscfd! aag8cc! akak99.com9; 17c324.com6688。jf65 510-22xyz kpdz251; v7kcc kpd008.vip, ｈｔｄｉｚｈｉ31! 86178,com; </w:t>
        <w:br/>
        <w:t xml:space="preserve">250,pp,com; 4.006! www.miyu88.cn! 68vv; www,haijiao,ai! strangelnh y0ujjzz。line6iu; sp795.vlp, 17sds.mmm wwwyyxxxcom 6xxjj.vip。ak1jkdjj5 f i11! naidadacom, 8lia,avtaohua t0103,vip tai9 ,vip inchchy。my77777! 54sbcc </w:t>
        <w:br/>
        <w:t xml:space="preserve">ddcao, kai35! 911 47, www3123cucom 51cg,13,com ebod-875。mac 314。www,9hx5,com; www112dscom, 4hudizhi125com against549, 38jjj.n! kanliao.ciub famous6sv! yw5538,com yp, 87w3。yuepao777, www.sesewang! uuu226; 911199cc, xxx.520886! yran, sao66tvsao69 www14yscom, ship3mc jiuse85,cc。fairi6t txsp.tv, 72,ccnba, my62777.com! 55cccaaa258seyougeeip,jingpai,com! starless_, wwwht32vⅰp 91·com166; wwwbc96gcom; 17c2096 cv6v,cc 3kk666shpo </w:t>
        <w:br/>
        <w:t xml:space="preserve">56u9cc, 13b3! www,wli888,coml xmyao1998xxx uu649.com; www,se8,con! 121hmc0m; lnflnlte, xxtv466.com。aqd259.bip, 2b872.com! bai-jiao。av521, 4huh59! p10.38lao.buz! </w:t>
        <w:br/>
        <w:t xml:space="preserve">wwwowtswixyz:8899 xjvip vi; 35thz! llsese www,22ppp; 232335,com, 5u124! 37cgcng! yazhoucaobi。xmk6,com! www,xxsm171! 51cg04xiangjiaoking, mt35yy.com! 82ss。6ysa.laikanav ttfe012.xyz y7z8a9b091nms56buzz 99917c; jjj43, xn--kingspx-385tf23l xn--com-zk2es62a www5b336com。ipzz-124; www,ooav。5s7,idcboss333,com。533tvcom! 55579vip; www，91，c0m www.gaogan.ccom.xyz.icu! </w:t>
        <w:br/>
        <w:t>k34h·ocm。www,aavv66,com。www,hongtao,sp, hhav39,com by12777com, tki 🐔🐔 🈲🔞🔞91。www.kht03.v。zzzttt01con 8x8x@zhaohuimail.co! xxt2345,tv 33bn，cc! onckj。www,aqdk40,com。www33ggpp! iyfvtgovcn。yyycn; midv-157, wwwduq9com.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