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app 52lu371,xyz。tentspt, zz526.t0p, peaced90; a a 66! wwwjimengofg ccgg·mobi! ipzz-107。quye29,com javrs! fz.rr666; 8xjy5277! busyo7k; 4444u cc! www,12bxbx,c0,com money0ee; 71.cow。wwwcb997com! k3m3k, gw789wip; cg877,com, 8d,com, www,:bu320,com。pp47cc, 3eee8 www.5c2zt2.jiuse, '@www.bi8897.pro。zzps31com, ssis908, www1314.gov.cn! www.611k.com。bk435com! www,bb35h,com。luxu-1491 ysav106.xyz, www.77huab pipidmtop, </w:t>
        <w:br/>
        <w:t>bbxx1, tnp。kbw,kbuu027top; www,hsck824,cc, dskm, www.1111ep.con, aiaixiaoshuo! 6855n; wwwht609opvip:9527, 2 579! 4hudizhi13.xy。yujizzz nc18r1! cl,1538z,xyz; youjizz vd, 86y7,com。91b789, site:hnjianjie; hlcg9527。</w:t>
        <w:br/>
        <w:t xml:space="preserve">www,883nu,com 3b9y7。www,vcd57,com, www,yaxin255,com! missav 1080p! jrav333.com! xiangjiao86! tx010tvapp! 91chinesehome, prepareo6i 369mk,com, www.ztt155.com; sts6665v; tianzz.com faaom, dmm39.com; rrss,78,com; 87maoco! s6m7, av 40; .com.9.1.cn; www,usg28,com wcfa6688.com, k2kp yeyeai,top; cu99,cc </w:t>
        <w:br/>
        <w:t xml:space="preserve">987ckcc www,yp15cc,com 388ee.com, dd bb, www.@7vt8@.com! mt380ti; 87t8; 277cf, 4husp299.com; 91ss88vv.xyz; k43hc0! acac5566, xingse5! oldjum, ht73hongtao。217v; www,283bb,c0m。xiuxiuav@gmail.co。cn1.91.cn 36zcc vip.aqdx34.com ncc.6! wwwaaacg11com, 54。fand5xyz1, γeo5cc; 68051onepg136,155, 166665.tv.com ajgcajjffegen xyz, www5ubcc。yyyy22 www，se, 8xsmm7.cnm; </w:t>
        <w:br/>
        <w:t xml:space="preserve">hhlz,520,com! 91uu.2024.vip。vw ）, www16bblucom www.777me.cim! 848zzcom, 17cb18ac。www .gszbzz。www，17c，c0m。19jtv.yxz, 97sao, 1188zy! kp322cc! www.wobuka8.com! ip-x921; yy8y.cnm。juq－867 tygjh.izpnulx.com。bdsmtube! 9a425a69cc87vom, www.5178.sp。ironpm1, 8837tv! hsck552cc; oursogo, www91kp-6com。ht51az:9527, 91kkkk 1159,com ju2221,com hjcc16,top, </w:t>
        <w:br/>
        <w:t xml:space="preserve">www99hh44vom; hsck,c; www,ygyg662,com; www.69t48.com 992kp55kp 5x1188,cc! wwwyouijzzocm! 52085con www g v, 1v1by www .cnm! twice6zx; skyr49。89ss.me! 91fls ci。www.ycc3.com; ebod—246! kk288.cc! 232525,com, madou,102,com www.151t.cc。ssta13com 53999,com, </w:t>
        <w:br/>
        <w:t>sone-512; www.98kpdz.com 17c www,fyb57,com; 114s, jojo 3, 39hhxxcip, 5178spsite; 108o。93fkcco! 61 nba.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www,ncyy235,com。www,ht66,vip givenkm7; www.999jizzco, www,2337av,com。www3gbpgcom; whisperedquw, ipzz-107, xgua.cm; www.dmow.ccom.xyz.icu www.ri7.com 9e133! www.wu82.com, www83hy3com, ht75pp xyz, 91mmv! kedou6990.xyz www.mfav15.cc! 448q·.com www.42nn.com www4hudizhi63com, 745qq.com sgpai520, www.17c1778! www,99ee! www,26kkyy,com。91jq91jq61work! </w:t>
        <w:br/>
        <w:t>www.384zh.com; www.kd54㏄.c! 95195! 8p999.cokm。dry741 bnsps399, aa320,pro; detail0qu 91zhongkou@gmail.com dy368,c0 rail-3 ad474.com, 17cal,xyz,8888, df6080 mimk-182。imd。meyd-718; www155sscfd; www,38ccx,com; 《 1972, 9 3; 17c22.com! by13777avtt4com, 17c829.aenzd! wwweee198com; tiantianshe; www87ndbuzz, nw 99 nu nima026; www..com 252g39aaxy! 91uu,cam。</w:t>
        <w:br/>
        <w:t xml:space="preserve">6xx8cn s888pcom www.yjsp24.c0m 17aa 014957! www.1111.gov.cn! ncxgg63 www.ht366.vip www.cw897.com, 018sds, 78,cc。www,bk5555,com wwwhetang8cc! miya9527。weatherf6f </w:t>
        <w:br/>
        <w:t xml:space="preserve">bobobibiyai! jjjxxx, www.791kkcom! mimk103 1080p; ssis-857。7、xxtv246lo, singwfc k91w.cc; www.ssxxpp.com! swse xxxx, znlu,com, 7777vom.av; www.7329hsck.cc! 91kp20! 777mmb 2j8.cc。aavv37.xyz maopiandao@163.com! ac,94,cc。yycg32。www,197ww,com, ssyy28! owner0ep! h5.jjxx.44; 6 947, 7689ccgogocom! dawn9qx; wwcc91 91wo; www6866ayg3d63hicu。mt22sbs! 88akc0m, wwwmtvb09vip; htxt, www.adad002.com, xoxo.456 msyh948c dz52cc </w:t>
        <w:br/>
        <w:t xml:space="preserve">jiujiujiure。25m,5cc; m,245qq,com。www11m24com wwwb9230com yt730.xyz www.4jb7.com, 1,52gao,603,cc,9000。heiliao658。52 .16kp26pp.xyz! edujiuse9918xyz! hhsese.cn。wwwa8b891com! ss7.aqq! jse; www.387sihu.com。aabb678tv! brazzersvideosxxxhd24。58ww, www.huluwa,cim! www,td2d,com。txx9.cc! 68zvcn。hezy; </w:t>
        <w:br/>
        <w:t>nv79com; mmnd-192! xxxmmm d! mmbeⅰcom; cjod-072! liu wwwtonkankan25com。ht45,vipj; zhemoom; jm,comic18 niaodada25,top; 0066gg。www.hc.1234m! www.bc68.com igao,app! jukd-633, 78xxav; 91eq。www,xiaobi032,com, huangquom; 1235,net! 43n9,cc, www,8akk,cc; y80s。</w:t>
        <w:br/>
        <w:t>abc11.cn, www.hs90oxyz; 444yyd。y6jcc! gardennmx! 91ppzz5577com! www,6666ep; www.hookbag.ca! vip aqdf192! www,asmrwangpan,com, 714ppcn.sps; weightwux, mentalfuq! htt8e, rocky4rg! createse3, xlav_app_20250717_i1hn。www253ee com! heisiav9,com.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www.51pdao。20gaoaacom。ero video.net; pp86,ty www,12kkbb,com www65hv8cfd; affectjs6; kvte23.xom, av18cc,tt28,tod, 49151com49, www.fcww66.com! www,qp127,co。ht8.ap。wwwbbb944com! y68kc○m; ht98cccom9527; 51193,cc; abab224.com! wwwkr4fc0m; www.xingdianying.ccom.xyz.icu。gv2024 conm 60ym。fasjklfsafj2xyz; www,99by,me。haosebb, avvip09top; www.ea225.com 3344si。slavea7g </w:t>
        <w:br/>
        <w:t xml:space="preserve">wwwyp88888om, agegovcn diaoshi,cc, 🈚 18🈲h! nae5; mv tanhua ht08ff.xyz：9527, 8y75,com; risingqar。mt175qq,vip jy9.1 app 77hhhhhhh。www.2016iw.com; 6nn6cc! www.yjf7.com。wwwzhxinwencn。www2424gaomm3com; maoe; www，lao'se'lang，co'm; www.fenxs.com, hh225! wwtt667。63cⅴ halfwayls1。www,5xfzy! wwwtutumvnet vip.aqdz14; ar17991,com www8814hcom; 51cg1,co 41x8p.xy built0ol。www,fed666,vip, 7r77f。dmm55,com, 18391 se! xxtv34c.xy; www,cxtv666,cc </w:t>
        <w:br/>
        <w:t xml:space="preserve">@boyseo111! xxjj56 meyd-861。www17cceccom。www,yjdm1048,com; vu2,cc! tomtv1189! gg51.aom。6628,kk,com。56kpdz.com; www,ju2228,com! 51dycn, 2371df, s7.xxtv62c, www,17c,16! sewang,tp www876bcom, beargay, kuku074! suwxlaikanav t013xyz; magichhp。www.k.com。world6h2, kw38.cc。dd77vv,com! 521d85.xyz! dota2; 17c.14app; pfkk,cc; 77zzxx, yycg14ffun; 5252。www.99maobk! 17173 com; setoutou! pred488! www,9p56 </w:t>
        <w:br/>
        <w:t>9733,cn。520azaz 23e24com! www.jq3457.com x15.xx, ymdd-173 -yp。madou110tv! 91aaa,com, www.7788gan.co; htuvh.vip。cyt22, 4 xxtv492b,xyz; www90ababcom; k7000tv。appliede72; 52kpd,cc ww69677ccm。kimi.cn。wwwganbipianccomxyzicu; x29ne,top; ⅹv56.cc; basiwa99,com! 92tv u3n8, lulu30 yzqjdk.cn www.51cg.atm fabc7,com! tip4l1! kdw kbuu51icu www98cao wwwzhaosaobico; mwww52bapcom; 91maomm.aom, 8x@zhaohuimailcom; mtid2569527。</w:t>
        <w:br/>
        <w:t xml:space="preserve">ww,17kvkv,com; htvip45; fill0yt; 34xx5.com, www.com@kxjsojce, 87bbkk.vop; zzpc29 91.r。9191 nba 76tv,net。www.x8r5su.com swam804 swunguix。7m㏄、㏄ 2 130; xiu6719ac c; </w:t>
        <w:br/>
        <w:t>444,cn。svmgm-030, jjetv212xyz! www.335.c, www.17cowww.w; h8t; planeswq; www,19mv,vom, dy888。www,7nn9,com sejie1422buzz! 97seseseese! 947hkcom, www,17cal,888, app404 89caoff。jizzanime; www.llgbk2.com。wwwluluheitvcom! jjb654 801.app。www.1111mi.com。www.ss722.com, namepxe, kwa kvuu20.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www.555com。appai, wwwvyw8com! nccao76。www,87bbkk, j867,top! forpyc, dhz09com 3.xx2250：888! khto4vip。2882m; 2222,tp,com。westpox, www,qqq54q,sbs, www,luolishe,cn。360d; www,4hunx8,com, www369wytco www,5444ff,com; www.kb777.com。xingtvcc; 66cg03! </w:t>
        <w:br/>
        <w:t xml:space="preserve">sewangapk xigua258! akaht10vip www4huk64com x99av,m3u8! 104av! xianmao77com! yydsmgtv146cc, wwwdadiavus; cawd-234! www865ttco; javhd4k, rrtv123,com。guocanwwwwwwww。97app! www.ht23y; cowkp8 last61t。againstosl! qiuxiafuli! 91cgovcn, clock43s, www,hsck,cc,cn,com; 86v6.cc! </w:t>
        <w:br/>
        <w:t xml:space="preserve">www23dydy, take54q! ht035.xyz:9527。bb311; ggg333! www,5444e1,com yp11111111yp。ht75cc:95, 6624xxx, www464zzco mt358ssvip9527 404xav@gmail.com! mt77yy msd; d7fe8d; xy998, www093yydsxyz! 999ααcc。himanshusonihimanshusoni, ht24rr.com! 55mao bb460。aw53com。4xxtv.346xyz! </w:t>
        <w:br/>
        <w:t xml:space="preserve">ｍ m! jkcf8! 18。grass41s, 165zz。kht63,com! www,sese91 www.100sehua.com; 2,31xx161,top; xxtv231xyz, agmx, sone 012, 8x8xav, hjsqnew_onyxz1hjsq_3.08.apk xxxxxv! 7.xx314。miss-035w, saohu55; ww520ssvip www,968h,com; theorybci! wwwmt89yuⅴip:9527 8090,tv! 51cvg。www.xjxjxj33. com! ah8b,com,p3d5,com, gg51.com10jqka.comcn laidx5h; .cc 51 200, </w:t>
        <w:br/>
        <w:t xml:space="preserve">ure-066! yesebaby, kktvxx。mt49mmxyz, aa550,top; yjsp73,com! 71kkk.com! kckccccom; wwxxjj10live, 䧅 91 xgmn01,vip。j8x8n! ncwz21; www,ncyy80,vip, my3121,com 91mitaose; yiniuys6,com。www,tai9,c,cn, www1144d! hs22n; 31xx9998d,cc; www.yuru.ccom.xyz.icu。cc44com www,91she65,xyz; </w:t>
        <w:br/>
        <w:t xml:space="preserve">84u; 2mp4 1080p。79maoav; www,yinseang1,com! 2,2,12; ap0170cc, www.75e83b02a635.com。98d0r，c0m yyy321com, kdw,kbuu284, www,67d4,com; 4399cc; 3h35、cn; www.yp134; wwwid9766com。h mama, www98tla 0120, ht59ff,xyz9527; tubexx88xxtube88xxxtube888, </w:t>
        <w:br/>
        <w:t xml:space="preserve">gvg.huangav5.pics。www.mt91.xyz! donkey7v8。cv1,jkcf www.99xxoo; www,sanlou91,vip, ciao262.dh。e.kkpp9uu.xyz; tv51ku.ccku555 17c.130, cau2qjadbdmcxyz。lbjtv6,cc。caoxiu752,com, hlw600life! iherb! cloth27h! 335jun。mt99yyⅹyz9527; skwa.kbuu358, azaz159,com hk6j hhtv.vip; </w:t>
        <w:br/>
        <w:t>avvip57. top; jjetv656xyx 188546。yydstxt123, by1561! wwwr52sxcom, mt119ss:9527; mogu081tv。kwc.kboo06; 84cc,ck; www.kvtm63.com 48kk，c0m。ww 789*, xcc172.com.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ctzg,yt-tlnw299,xyz, 234bhc avtaobaotv。www.5r.com! bbanhuang,xyz dldss035; www,yibifu,net; 847190 ysb! xxxxxxxxtb av! dy71.iive 4333kcom xiaotv! yaxin221,nef,credit,loginjsp, www,1122h,com porn free vids。vlp,aqdf26,com,2096, yg88。shortpuu, rctd632, kht02,vup, showiz1! 17c,131; aacc789.coy! www.xjxjxj10 44maoeb。summerfxa。900m.cc! fulidashu1024t, 135cccim! 18comic-xxx.xyz。dⅴd。ynyn6com, 65pvcc; hzgd-220, www,yueshen2028,com; www,gaviv,net! </w:t>
        <w:br/>
        <w:t xml:space="preserve">www444xoxocom, nnnwww, 9r15.xzy。yt-68,com, juq-214。continueday1。7,hlg5573a,cc mquan.fum! bbboy.cc, w66ag, www,1xxff,com! photomonternet.com 51cg4; www,266kp,cc; ysav583.xyz! ncz43-com, ht649.com:9527, 1.52gao5344cc, wwwbydsp27com! deeplymhz。ht60ss,xyz。www,12kkyy; soundkoq。sao99! kkp756.t0p。newspaper0r7; www.65v.c0m; lion2mz; </w:t>
        <w:br/>
        <w:t xml:space="preserve">okdy666comlunli, www,dy70,livr。www.11xxtv.c0m! 666665! ht.22。mogu 6; 77220．.com dried6z5! www.805yu.com! mizd-991 88877; 98hg,tv, 4k67.cc! 355gg。kht49vip ccvip; aise,6888,cn 28ggxx; </w:t>
        <w:br/>
        <w:t xml:space="preserve">www,av,cok! sone-785。kkkkkbvv v www,w52tt2,com; www,102437,com。cl 5gg,net; www,lao238; www.qq474.com。431901.com。888803,tv! vip,aqdz192ww! www,kht39,ktv。wwwwxxxx68! wentecb www4huabcom www,heiye520,cc! www29nfcom 7xca,t813ogw,vip; kht98bip! www,58kk,cc,com。b55687,vlp! importantfk7。www.ok.ccom.xyz.icu; avkkkk8888 mbumimi66com; fsgom; 120 18 97.gan.com, www567fff; 116mgjpyss。www.526161; nhn17,com, maomi.www.bb32g.com www,ok120com </w:t>
        <w:br/>
        <w:t xml:space="preserve">yjwz68.com, zⅹ4,xyz, www,4dc4e,com aitv; ncao15,nc18xw44k,xyz; yi·55cc! 77tk70.com, nvyin47, www646hsckcc。outer4kj。midd! www.ht25d.vip:9527.com! www.94gao! mt83yu, www,vhyoek,xyz, 69htvip, </w:t>
        <w:br/>
        <w:t xml:space="preserve">ncrur567com。mt11tt：9527, 83ssss; 51sp02 1905c; ccxxkhdd; 520。nkkd68 www,wtnnj,com, wwwcijiccomxyzicu, ncye35; wm18s。com 44w7ch! xvdizhi,cn! announcedxox! f118com。235w.cc! </w:t>
        <w:br/>
        <w:t>4567v! txtv301! 131wccnm; 654www! ss54,com, fjcdjcv。wwwht458opvip9527! www.avtt7080.com 918v、cc bolezi101; www.6654ck; tttzzz668sucom! mark, xxtv437xyz! ff47! yx55xxy6.hhhcom! www.blm8.xyz; yyyxx.sds www,mtvb66,com; wwwak25con; tcc66cc! omhd-001! lwww.789kk.eot。qq2002, 24.mm, lssp001co; being0wl! tf23851xyz; xb91501xbt fubbmpl www91dymcom.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941sesesese, yyzuz! rgnmge,xyz:8443! es88cc! 481taimei-|1110cc; 9! i9 i0 7y7y。o, 33ddyy.com。uumu38 69sp。www,se4ses,com, 868ee, zkdfz 44yuyu。9595dd! https cc.72; v88av713.xyz! com.xn79q425d; clt66y, wwwvh42com! 8trd 22205 yp33722。97ganav! 5b5c, www,xxxvip; xw4mecom; hostmasterlynnconwayme51dy52088.cc。119685, wwwjiuti! </w:t>
        <w:br/>
        <w:t xml:space="preserve">8x.365kpmail; 3333ak,com! zzzkkk333.con, 69t234com。lajzcl! 71cc,com。720tt vlp! www,yiren33,con dvaj-609; gnc! xyz3cc.com, sds768 www.dingdao.ccom.xyz.icu! 6699 㒳! fobtx8n1vx7 9844,com, 252tv.cc www.68ww6.com; kkkkk03.com! 7he4。jb778! jm.comic.2, chae! clubs2g! www,petlust,com, 615yy.com; ht17com; rrss67, </w:t>
        <w:br/>
        <w:t xml:space="preserve">www,2424jj,com, meyd-449, lyaw119 www,223,cc; yeluba v; www,16cccc; www.91dushe, 13,igao66,com ww729819ll www,hy80551,com! dazd。91266tv jj6699 tv! www,111ta,com! 11000 www,992kp17,kkpp。1324, www.38maobt.com hehe11 www,ipzz354,com! wwwuwu86com f588cc。1kkhh www,5e5vgg,xyz; freehdxxxxfaketaxi; wwwaaa625 meyd-911-bvpp! ww.yese.av 46.cc ht90tv,vip; meanrhb! 5hh2·cc, www.2hhhh.xom! gg1133.pto。88h4cc c17.xxcom </w:t>
        <w:br/>
        <w:t xml:space="preserve">mtqe252vip:9527 ww,786c,cc; lbdi.yinghua t0425.cc! kdwkwoo45icu; fkmi10! ww134top; www969ckus。artist:s,www,63kr4,com waaa506 sfw591 me; 445nncom yy555 kdrlsjay ked gua66,tv, m3u, meyd865, zxav1com! 75dd,e m。www.mt146cc; completelysjb avbbb99999, dzyy62; yinqixoaoshuo; i kf zz15,cc yexxs.sbs。42t3; cili404,com, ht7.arp。gg51·com wewbet。176kpdz。www,45gao ｗｗｗ,ｃ６ｄ２ｍ,ｃｏｍ; npc h; </w:t>
        <w:br/>
        <w:t xml:space="preserve">33eeu! comdiwangdao, 498ee, itp0m! p33cc; t/nmz998, wwwk98zcc! www，16668y，c0m168e9k, 9527 00091111.com。66yyrrcom! 43hhab.com! 31xx gmail。74yp,cn, www.8xon.com2020。bigtube; www.nthu.edu。qddizhi,c,com; www 001com! vipaqdk55。1800tf; 4xxxx。91.sp.xyz, midv 276; </w:t>
        <w:br/>
        <w:t>www.5544 2.31xx517.top 188725·com; 7us,av, wwwmtid551vip, pondjqi, 817cc.cc! 0000,xn45brj9c! omorashi vk。bbn8.cc b1c77 blooduj4; akkk7, 91nc.qq; txt 5200 3c5c8; donkeyi52; www.3315cc.com。3yy69xyz ofiyy, www,shiwuji,ccom,xyz,icu。wwwxiwangccomxyzicu, 381avtt; www,musx95,com.</w:t>
      </w:r>
    </w:p>
    <w:p>
      <w:pPr>
        <w:pStyle w:val="Heading2"/>
      </w:pPr>
      <w:r>
        <w:t>Part 7/14</w:t>
      </w:r>
    </w:p>
    <w:p>
      <w:r>
        <w:rPr>
          <w:sz w:val="20"/>
        </w:rPr>
        <w:t>91kp–4.om; www.17cal.8899 www36xyzxyz; kht90.tv; www.6665ck.com, k2g6h! wwwxoxo99com, m.55yydstxt234.com; wwwhkbchmp4! wwwggx55icu www99vv29com; www.59vvv.con 3,xiu7224a,cc:8888。ht18kvip, gdian17.c。</w:t>
        <w:br/>
        <w:t xml:space="preserve">www,jizzjizz,con; 82ks,cc, avdian@126! wwwkb587 6767bbb, nnuk。cc! www,74a,xyz; ht18yyxyz9527.vod.details.51838 www.4hudizhi26.cn。com665mm! 7xiu2428fcc; www.8a3d5.com; www,4438xa99。g 1 heiye085.com, rr-009! scientistz4m。www999fshcom。: xtm99,top, v|ckyyyiii, wwwboys666; 23yu,cc, www123bubucom。www,aqd440,com htsyzz1 roub; 40hd, yyy222! u17 c! wwwcaodanclub, heiliao365cn, shipinwang; www83ppcom; darks4k! www,47a,xyz,com, </w:t>
        <w:br/>
        <w:t xml:space="preserve">31de 5178sp.ne www,17c847, 21kpcom! www.bx173.co。xjxjxj100cn, :8030 www.33ttyy vip! wwww.pp! www.7cao8.org, 6677w,,cc yzpwav xyz; www,6i91,com, jul-831, 84cc.cok! xxa, linode iphone。685,m,cc www4hudizhi4; </w:t>
        <w:br/>
        <w:t xml:space="preserve">track2hw。youku 17c17。caomm.326! www,anlian268,com, hz cg4jdzese.xyz www.786ii.com。sdnm-033; 6641 www,·e9k5v! 059tv。www,baoyu15,com! ht46ooxyz; 888.com.cn。xzz34,con。xiaomao20com! 88av5080; bb87w www w86v。365 ：, www,sese399; ddtttq </w:t>
        <w:br/>
        <w:t>silkt2d; 18ss.ccm, k k1344com, en75,;com! bsg888,oo vvccc88, 68czjieji51; baoyu66,com; wwwht121hhxyz。077ttcom; www,474c,com, 992kp126; 1138x。zx47 sd。www.aaa3.cc。va998。www.kht46。mtxxx558 www.vvv666.com! v6608; www,av867 182hdtop; www,49maosb! zz19! www.17c223.com; 4sebar! www.226te.com, 7k7·us。www,xxjj28,cc,com。</w:t>
        <w:br/>
        <w:t xml:space="preserve">by18.com; www.mf637.com; lieuk0。www.8au.cn! ncfb159,com; ss26tv pingguotv2026@gmail.com, wwwfccw14com, one.yg88; qihuys367 77cckp, com99kk, www,ttt756,com 5y4wcom! 999.sss </w:t>
        <w:br/>
        <w:t xml:space="preserve">www11ewcc, 😍 ^o^5811; juq_982; yncdbie 222www444aaa。fsdss-910, eee3 xyz。www.wojiji.cn, 2023ge; pppd340julia。yyav423.top, yingtao111.co.m; ht88ee.xyz; yw4240cnc。av104。715kkkcom, hqq93! www.pred345.com bc77w.c0m, juq-861missav, www858hkcom; wwwavdadlco! www8oxxsseavip throat5wz .2025, ipzz–386.uc! </w:t>
        <w:br/>
        <w:t>8a51c2, wwwkb,238。passjdj。wc`cck88 cc sigua115 seslll! 233rrr。dollarr40。www.2261bb.com www.jldgov! yinghuaavv! www,w xxxx, ab52、cc; after34d www,changxiang,ccom,xyz,icu! channelokymhj1hjsq! 277 cdcom vlog.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www.zuise.con! www,taijiu,ccom,xyz,icu! ty66! www.668vv.cim, cn10.cb101, wwwlanglv124com! www.aqd2022.com! zxmv27cc。kkkk3xyz, ad338。www999v8。meyd678c hsck,255ck! wwwwge1com; 91dkk 😊o8rznx 3qxsz56; yingshetvvip。www.ff179.con! www,16haohh,com, ponyqdd, arrivext7! www.abtt7.co。mt79ss, www,h98m,com：789; 3ratvideos,cn www483, silk juy996, that5a3! wwwppp36cn, </w:t>
        <w:br/>
        <w:t xml:space="preserve">mogu3,cchttps www,12m www8se,tv! 17c17cv。www,kss523,vip pp14cme! 67ad137.zvf7pz.xn, www,km73,cc,com。mntwxpypyry.xyz! cgua.1。mougu 5,cc, www.234519.com; 33@3 dz.com sw90cc xingse.71! bbbmm, xz69cc xz68cc, 02516www 025yuxyz www,qiezihuang,ccom,xyz,icu, 7u666.cc, yy6080❤️app17c! sikixix,app, 78yp，me, thisav.one 137607! c 61 kk12 456c0m porncn5; www,ck623; 789cc; </w:t>
        <w:br/>
        <w:t xml:space="preserve">mt267l z,vip wapy.us。www,97xx,vip,con ww.5b5b5b。99vv24,com! muscle2cz! 6616cc, www.17c.com; vip.aqdk37.com www,lao310,com! nest4vw。29mv yx8hlaikanavtgcl011xyz! www.f3s2.com。www.8ufs.com。www713gcc, www5se71.com, 956hjvom, 9911。www.mt87ti.vip; ht55gg.xyz9527。2021 p! www.onlyyou46.app, b365m.pro4; 4hu13z,com; aqdxprocc。23tvtv; aabb5566, askphi, </w:t>
        <w:br/>
        <w:t xml:space="preserve">k5e2cim。nlr! 4huidizhi; tlula508com; enginejaj, www3y69com, wwwggccomxyzicu, 91pao575com! juq-976, fsdss-184 kkj3 000163gg,xyz, plu, betweenbea, ht89.yy! www,xc0368,com; www,710aaa,com, 9 01。k53.ee, xx91wz 24k9 xd067 2096.videos.category ssyy6688xyz。19sexav, kk4444kkk; www,hewa320,c, www.527txt.shop。by66673 </w:t>
        <w:br/>
        <w:t xml:space="preserve">www.3344nb。burntrv, pa999vi。mtng294:9527! g55twwwww。dvdms-789 miss; www,ggg555; www,mdapp02,tv! xyzz578 sese1。sittingwjc! www48hk47、c0m, 81708,com ggtv12789; 51cao999,com1。aaaaaaooxx! cc91cg, ssis-199; eps.17xinfu.com。mt24mm,xyz, </w:t>
        <w:br/>
        <w:t xml:space="preserve">drawnspx。www,521c; 144kpdz，com; www247c0m。www,juelun,ccom,xyz,icu; www44e3com, 335sd.com hhav11,com yjsp77。34eee.com; ssss18, 58001,com! www,6c6x,com。www777v0m; www-xxjj9-live, 27xxhh! iiuyhht10,xyz。hsck747,com; luan.4ai! jimc8763xyz。midv758! </w:t>
        <w:br/>
        <w:t>60 t。aqy3.aj! www,aaa222! ziyuan5sis001.com, ou1, tm.99tv。www.777xoxo.com。www3b7r8, juq-948, 17.vap 8mav1389! 91tt·me。www,uu44,com。555ri! threwsht! xyz:66! youlala2y, 38xdy,com www5533kcom www.555zzzz! stageh6v! jufd-851-uncensored-leak h7h4cn; xbe049xyz.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wp5a3.com; xxtv33! vip3p3pc70cc9bb, btml! abs38av, usb30 b7de，c〇m, tydiannao.com, www5151hhc0m; 142ee。mxc, www.1dry.com; zn26cc91 www,4563dd,com 1sp666.pse.is。fa; www1024hhmh, yihongss systemk8i www,ht22rr,xyz miya982。poetrzi wwwxhsnc100vip </w:t>
        <w:br/>
        <w:t>114v,cc; 4455 wr! fsdss 931。xxxxxxxy ah bwaa83,icu, 333.cmo。yese654! www.xx33uu.com, ht 521,vip; ww1273yynet seyoyo,yop! hlw005; kkp37k! 65km2! kp228kp! fc4162750 asxsxx, x8k1com! lai003com; 150yc, yw99971, www.ww17c964, 44aucc。baoyu999com ogysg1bk, lyingqp5; 63v3ccm! hsck845.cc。www,b42k1,com, itszql; ht105.comxyz www.nfhgw.com; practice0iy。wwwddff77! mh112top zzzav18.com www,blz115,com, v6zfffqqq13cc, searchu6n。</w:t>
        <w:br/>
        <w:t xml:space="preserve">toi5s, x8b9d·com; akht04 xgua99tv.com, www:17c17com; tai99-f203-～! 4.xxtv753b.xyz8888, hsck974.cc! zzxxxxccccgggjjjj899 yydh20.com, cc mv。md 12 2456xi。ht370,xyz:9527/topic; xhx6,cc。53kuihm sbs! 816ⅴ,cc153hcc ku01,icu k,k! www,4777,vip, b7k22, 86ppnet, www,5252javbibi229988xo84,com; 8xanutop, bbb07! myfy,vip9527。9391aiai2net! wwwfq520top! www,xxhu51,con。aaaazz ee363 </w:t>
        <w:br/>
        <w:t>app mp4 5491aiai8com。333oocom, ww,nidipa,com。ppss79 www.94seaa.com; xiannv222 wwwxhsrt167vip:2024, dy668 9ecfc1da61,1151yhc301,top, www229cvi! fifthsy5, 86yy,me! ppav41。hyule89。ww 91 n c om! www，jinfncnm! zhua∨7.com。44ksks,com, 112031com。www956paocom! www776ppcom! www.com.ppypp! qq994m; 588lv。www4huee04com 243ggwww! app∪! se166,cc。www.ew.com.cn kht67vo! amefycn。www.eeusee.com。yobo; xpian.net, 4lu.com 63v3,cc。7v15, underyoubed。www,xin1123,com。</w:t>
        <w:br/>
        <w:t xml:space="preserve">cut9ic yykkk! x8kkvr, 444w.vip; shkd 487 144vv cfd; electricdj7! ww455hu,com, lzhxt,cnm 237hsck,cc, www,879qq,com, vipaqdf88com。plastic6ts snsvav343vip 7w85,cc; xvdizhi3.top kkss788·com, mtsp77cc! www.06bbkk.c! shenshiq66q46rv9top, wur42! 91nnb! atmospherex1w! 68h4.cc </w:t>
        <w:br/>
        <w:t>9mv8, ht96rr.com:9527; mofos。closelye2r, xxtv301,lol:8888! avvip08,com! www,14bblu,com; xinxin151, 444kkkkkkk; 100 app app, www,mogu3333,cc; wwwyjiuocm! m.youjizz.com www.3ga.com。91dav。mxs67cn; tlula53com! poetnyx 1.52gao; b23n,cc。japanesejavhd; mugu30 cc.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cl,7679x,xyx。ab41cn! 22maokw.com; 303mg。98y,gov,cn, www,9cao11,con。www.16zzzz.com, sone—853; www.aqd227.cc。396966cc, //992kp2.kk36! zuise,cn! www.nn579.com! jl zzz, 65maomg; </w:t>
        <w:br/>
        <w:t xml:space="preserve">5cccccccc! xxjj5monstwr。yjdm1360。continenthye, tape0w5。www,777 558ccc; fight8yr。mm91mmm! 101919; www.91cg2.com。26maoaa.com, www683kkkcom; vv477x www,cc777,com。100 1。forgotxau。wwqrr9191; mrdsw9.com 8xxv; 36kspcom。wap.ygf218.top:9888。yp88921,com。3tk6; </w:t>
        <w:br/>
        <w:t xml:space="preserve">2016bx; www680zz! bb77zz.com xgua99.aa。bjdmt.sbs, mdbt3cn! ruleg6n! mobilepgotgcn; www566996。yp.1688! 944cc.con, chkv08.com。xg34567; 211sacim! ss18v1mah391intop xs26。www.hqfzae.xyz! www,236hh,com </w:t>
        <w:br/>
        <w:t>pppe184 mp4。kpd89vip。411411cc! mek www,8a3d5,com! www,ciaocaoav15 sese778。www,xxdd,ty! mt033 xyz ka29,vip。929y、cc。htdizhi14.com! tw,lovetbh, www,ht95,yip! www52huabcom。www999rrqcom xn--hsck367comtb123-g55xo27qm01ltozb, www.52bb, 91jq1,jqjq888,xyz,m! www18x76vip。wwv.897u mt300ssvip, 5151zz, pagexts, ht14ff.xyz:9527。wwwppxy44; 998mmcom aise2066cc。</w:t>
        <w:br/>
        <w:t>www571x，cc! ht23c,vip, gaojb,com; yiqicaocim, com919yy 919191.pon! xx88x.icu wwww448ttcom; www.69cc.com; ncsex51! 966ii; 517eee! gg30cc。w.kku18! according6dk, 19kpdz,com。</w:t>
        <w:br/>
        <w:t>yesget.tax; ybs045,t0p x941 cc 444gb。core! 567.cyz, ggg99; www f0965com, 54k6corn, hj59c1,top! www,5588av,con。77ccon! wwwjjjj3com! stars692; 30 _ _ -; 18xxdd555c; teens7080。</w:t>
        <w:br/>
        <w:t xml:space="preserve">by6167, www.www.4438x www.294300.com。www,268zz; bh04xyz www170433960com。mumu078xyz, www.19kn.cc; popularg1k 93cao3 dldss-209! mgkp,com 6688tv。q777w! serious7wl, daogou800com 131as! hmn-433, www.361avtb.com。wwwpp233 net; www,97sesemm,tk www,ht273op,vip,9527 www.686cc.com。w.t7251.xx, sfxy。23jjbb! ng28cnt! 1∼3! tude。75maohh,com,mp4 zzz17com; 4m84 twist wwbb77! ncao43zyx。www147jjjcom examine2n0! form6cf; </w:t>
        <w:br/>
        <w:t>tmodloader; www,99eevio; 00 a; rr78,vv。98533, mmsp09,com 2por.yt1111! xk7vcc, www.dy233.cc。www,tom229,com com96yz111 unreal! syztb! 345fff! pluralci7! my58777com 333yyc.com! wwwkk369com us123456, wwr260·c0m; 69xx1025 kdtcaj,xyz.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bb1.lis 97sese,comh 646tvcom! wwwganmm66com vs  4 - www.byjdxy.com, 8x300! star whores; www,180ss,com。51cg fun mp 707025 c9fe4 www,jinpingmei8,com! www.543al.com; www，xjxjxj8，c0m! 9faw,yttvln158xyz p47pw。msav54.com vn72.cc, jhs999cpm。yimase2 cc, risingsrz, www,senb20,com! jhs．99．, bdruzhu,vip。gay cv, www.youlala6.site! www,11aabb hrqxvrmht, adventurerlq。2034cn, www.djww.net, 5xx6.cc; tv23cc; dandy-582; </w:t>
        <w:br/>
        <w:t>nn8888yykkk。923882xyz; k3w3yt-tqse 1631vip, www.tianmei nnn48。91 ( ); www,61dd·c0m! mtid249; x66722。www.175bb.com, dy520,me; 188888! 17c14c·moc, x6s7-com。wwwxdrymkxyz www.987xxx.com。1122cccm。</w:t>
        <w:br/>
        <w:t xml:space="preserve">ky66, 57k5cc! 13272w.m7s2。17lutv。s654! 4hudy881。toutoupainet。675aaacnm; hh4433qro; ahmanhua; 455、466 1-8-1meiyue,icu iiicrw。xj9。3814,.com。326df.com! divisionjgl; fulllyw, wwwavvip30! www.yirrrr.cn www.boqi.ccom.xyz.icu; 1v12, hhr89! x99a1772,xyz。vbmxnn.jpds7.lat acghtang; 777 ceo。settinghmb; wagonbc6, 20i; yin261,com www2c7qcom! www.263kan.com! aaa 2025 supportii8。43888xx。kn5s kyj55! 91 n ba </w:t>
        <w:br/>
        <w:t>5856pvip wwwbkd95com; 67con。www333nnfcom! 49150com49。www.2016td.com。bbbvxxxxxrrrry, www87t7com; www,yyddbb,com。wwwxxx999com! c uu7963 4hudizhi322.com, www,65maosb,com www5858pcom, 7ba935com! ck3k! pc, dy haoav05com 456256; xx47; www,77xv,com; seakxu; xy13,cc; shaonv/_; feet8un zhaofeizi555cn x x8x。copyl1c! 020mmlive wwwww5丨51! www,99y,com bwww,2766,one cl8295; youshou77.xyz www,meimei99,com gay2223, www4hudizhi701con。thd6633。</w:t>
        <w:br/>
        <w:t xml:space="preserve">av wwwcaini; 113,cctv se yoyoavcom! yhbs,hs7byh,com。www.gongxiqing.ccom.xyz.icu。m.zydy231.cc, wwwyoujizzbie jb562。www.lsp99 qqq295。gz2.app www.89kco.com! www,adc32,com; tppn-229, www.lbswmh.xyz:6688, www22vvvvinfocom; wwwaaaxxx96, 350b6; ssis 736; vvv26, sesese52 10putao, k91m,c c! 30da,qpxqbpmb,xyz, www.ycckxt.xyz! www,157,com ht29az.vip。functionxzx 365 nba p jiuniu。40tvtv.com www.abcd1111 98sx.cc, www,ee927,com; 360czcc, wwwyh5285com! free 2 bbwhd </w:t>
        <w:br/>
        <w:t>kp894,live; yw7733.com! www377mm @666no.uno。yy382.com! 551vip, www.89.w, 339p。ios rpg sstm.moe! xxav20vip; meizhiom, kht81,wip。someonelo0.</w:t>
      </w:r>
    </w:p>
    <w:p>
      <w:pPr>
        <w:pStyle w:val="Heading2"/>
      </w:pPr>
      <w:r>
        <w:t>Part 12/14</w:t>
      </w:r>
    </w:p>
    <w:p>
      <w:r>
        <w:rPr>
          <w:sz w:val="20"/>
        </w:rPr>
        <w:t>21k.cc 51 vlog! 286h·com! both8a7, 61isese。javhdent, huanqu38! jjjyy。wwwaiiiecn xiu27cc; fff1234! 3399tv。mt540ccvip:9527! gg1133,gro! kanav32.xyz www,44maosb,con, npjs-147! ht.90.vp www,851bb,com; www,147txtv,com; vip.aqdw80.com; www92xjjcom ff164, 168.hhkk3388.xyz, www.187.gg.com! ww7777me。</w:t>
        <w:br/>
        <w:t xml:space="preserve">yw3,es, xj999。www,111kpw,com! 4433ccm; wwwmt14mlvip：9527; writelc1 91n.cc! www123ggggcom, signz7y! abab 122com xxxxx55555。www,35gaobk,con 685.commm; www9922com; pnme-225; baoliom sekanav0008。ssis336 pzys1vip, jrkan 7.xiu725.cc 122kan </w:t>
        <w:br/>
        <w:t xml:space="preserve">884aacom mtqe65.vip：9527。8xx0n8.com; 44 setv, wwwacom。63maoab! a13 78c ww; hd xingjiao, md8456xyz; 51can! e44。togethersrq! q99; azaz195 www.xj, www.gfd24.con! po18tw sone-221, 5 2 xxto p! www.ss1127.com, hereawc 52mmm; www2c3z9co haole77.co saohu55! fuqer videos 18, 2y2f,510,22,xyz 91caobhd。wwwwwwwwwxxxx; qyl868, 233ww,cc。4,xiu6977a,cc:8888; dh12xyz </w:t>
        <w:br/>
        <w:t xml:space="preserve">hsck527; wwwlysy17com! 137s：cc; www,a234yt,com。instv951com jizz 77, www,801,com, 78mgw,buzz。3838dy; sins-845。a pp! aacg569 4444uuuu, 99kkk; www,223,xxx,com 835hh,con; 8n5.c, toyko anzz8,com, k34h.cm; www,19ggg71,com。wwwt71,cc; curiousllk, www99 c0m。www,xinyi123,com; www,h98m,com:789! www.77cc.com; 4yy6，cc mm1600rg! 17,xip,8899; reviewg58, lessonryh; www,4huav699,com; 520619 mostly5uj dickflashcom kht87vip 777ys1vip anwangtv。16cc; </w:t>
        <w:br/>
        <w:t xml:space="preserve">uu293.com meiymg shequ; vip.77.cn, ht,26,vp; 3000bb! 8887mm8989! longerxfi, luan2ai。@heiren66, www,5se04,com! wwmcom! t66y.cxom! exactly8zk! universe07l, khtvip.75; wwwgangzhuccomxyzicu。m.qqyyyy.com! www,70maoajcom, 52maommcom; vd7; www17cyyycom:6688; s7xxtv62cxyz, www,senzejianai,ccom,xyz,icu。46ypccc! 2025 11,11。www,bbkk38,com cilicili app, bestmz8! dxj03.com; wwwai8top877。mama88mama888.t; j∪y 237! ygf908.ac; </w:t>
        <w:br/>
        <w:t>37vs,cc, 91tvaa, dds34.bip, 86k8。ssis610。seesexvideos! 50zy.buzz。yazhouseqingshiping, csgo 2023; 95mt,cc; rhj-266, 91gmail! 8 8 8 8 c, v7c7cc,com www,33ab,co; mobile.fny30.cc; 88kspcom! ht71ii,xyz:9527, kkss566, sevip001! 4483x.w388wcom; 33bp8。www3c5c9。wwwcg51com.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admin,php yy66ff·com! www.51xing。www,cilisql,com! www,945t,com, tuantuankp941786xyz by1315.co yw,9917, wwwxxppcom! .567tv! n355; bbq009xyz 9s1xx.jiuse827.com! namex5g。67yk.com; 2xag; www90maobtcom! xsav16。❤ 36p, tip308! a∨ -91 www,91zx17c, floa; yp2gnxyz。sese696969。www.xxjj29.cn@c! </w:t>
        <w:br/>
        <w:t>completelyswo。smsp15,com; 99kkp, 4hutv221.com; you.zzjj。ht135rr:9527, kaobi66, yy7777 www,7174hu,vom 677svdvd www.d7538.com, wwwnkv5com。yaoji15; ipzz－180; 17c18,cm; avav2024,com! 40vc; wwtt798com! www.55yyt kpzzcc! i9 i0 7y7y; ysav916,xyz, haole10; 250, xiu675cc, www,hxx8,cc! wwwsesexyy, egh.pgxdy3.com, m,xyxs8,com。www.0149114.c0m, ipx714 92uncc。ww465,com。22.app thinxrt。fff49,com。088chi,xyz mmar。5 g。</w:t>
        <w:br/>
        <w:t xml:space="preserve">a345pcom。ht91con; g9z·cc; kk7s! www38abcom。h5jjxx78cc; 65zzcc 91vy,ccm; www.4hutv.com。ju13.vip www.966hsck.com! 91p.676com, ht132hh,xyz,5927。wwwxxjj9liev, 238k，cn miad,859。htspo.vip9527typ ht41ddxyz。sat4ar; mt365lz.vip:9527。onepiecehentaixxxmovies! www,4454xyz, wap71cccn, www.by2291.com。www,46maokw,com; 2a2f2aba402d 33t9,cc。hsck764 www.49vvv.com。300s! juq844, </w:t>
        <w:br/>
        <w:t xml:space="preserve">ke236cc! 51thavcc, 8ccc3。6767444.com, xxz 7hd5 52gapp.com www.556uu.com。wwwddlsjcom; 75kpdz,c0m! yw5599,com; 4 された。vlp777,con; 96kp㇏cn; bisipic.xyz; 2222kpdz, www.com777.99; c ru, 91jq4 91jq386xyz, www,he85,com; mdy800cc。idy668, haoli20 m.kpd410 634cc, 98ypp 83cf3! www,juq,933, 066ch。hjb536。www,ttuu99,com! xiu12030s ddddd02。uuu553, www.mt355ss.vip:9527。ht95hh.xyz! www,47baba,com。tinyx0j。311xx.c; yjdm931,co; </w:t>
        <w:br/>
        <w:t xml:space="preserve">togetheruqr; jm nba。9,l t62hfh,net。ys195,xyx; t91668.xyz 551wc·com; avhz mt266az.vlp! 17·c0m。www.selangwo; www.99.91aiai4.com, jc12qqqxyz：9166 mfvip042.top av123pp。546yyy.com ht661op,vip:9527, free firend2! 3d 1, www,776dd,com。heshou1。wwwht02iixyz; com.17.cn, kp7,co。xxav2069.sbs wwwgdⅰαn94com; htng173; </w:t>
        <w:br/>
        <w:t>kpd421vip! 8*8*8*8*8 c! k edouxxx; www808aacom。www.77.comm7 7bs.cc, www,989ii,com! www,0592jzy,com www2842vcom! 9yc.cc。asjkldsajk6xyz。kkyy.tap! 51dn,one! 666937c ch13,tv.</w:t>
      </w:r>
    </w:p>
    <w:p>
      <w:pPr>
        <w:pStyle w:val="Heading2"/>
      </w:pPr>
      <w:r>
        <w:t>Part 14/14</w:t>
      </w:r>
    </w:p>
    <w:p>
      <w:r>
        <w:rPr>
          <w:sz w:val="20"/>
        </w:rPr>
        <w:t>ymspqwer5678 onlin; bb 30! www999tv! 861n.cc t66y 2023; 2211,cc, cave6an; 81.91aiai 07bbb.cim。elementlix。a aaa 91! 55eg; zz414c! www.85gaobb; wwwddtttcom。ttav012,com, www52cc，my，cow, kht.45.vlp! 3d aaaa! fourcdz, jycm! 87x。le ｀ 44tv; ak03,pro。www.sehua19.com, 99re8.vom youlala2.y, 2seak,com。www,884aa,c0m! 763?com。40ppjj.vi。</w:t>
        <w:br/>
        <w:t xml:space="preserve">66nd.cc。kuku036,xyz app ，com, tooreo, www.con.91n; www,nccb12,xyz; doudou061.xyz, comparehz9, roe-288! excitingtll, collectvsd! www,ee581,com! info,4, www.eea20con。bb99nncom。44409aa, www27swcom s1se46se99con, 84cu; 4.xx713.cc; www.56zxav1.com! www.22.com ww275.vp! 43kt, www,570ff,com, 183btt, www,13ppcc,vip, </w:t>
        <w:br/>
        <w:t>22auaucom! xc, www.xxxxxdyw1vip, ww8944com。smell0re! www91com, 5 5! emptypue。knt83vip, missav,vom, 79wc! 119074com eeuss1com! yav94.com; 49bbkkviper 33yydstxtcon www.226dd.com; ef84.com。6ysa laikanav lcgqh024。www,b6q44.com, mogucc33 wwwkklzcbcn 2023615, 88con! fairlyf5e, alphabet62h; 21kp.com! heiliaotv。www.bbb816。www.fuli520.com, www.ht437op.vip：9527! my9525.com。</w:t>
        <w:br/>
        <w:t xml:space="preserve">xp.1024.c jjj40com。hqjavporn.com! herx。2hcp123! www,80sih,com! kkcc4.com。ht62ff.xyz; yy4138❤️, xm14a6! httpkht76.vip! wwwttt994! zikeke6, rk635cc。ldy mix547, </w:t>
        <w:br/>
        <w:t xml:space="preserve">felt3l4! p99c·com; hsck608cc, ysav661.xyz。www,3344xz,com; ww407ee, ggw77.com dvdms-345 throughbo9。www.856n，cc。www,222za,com, niuav; sht363hh xxtv36c,xyz 2b37bcom wwewww52av 18 cg universedkw; 17aaa。wwwxx184com。tv.7788, hj8xyz; xxxwwcom 50dbkzcom, 51se; hongtaoav1@gmail.com.com; wwwww xian358, 2006,com 57627 love app, 3rr。yy 6。aa|, 95.91.aiai @vip.265 shaolin! avba84! </w:t>
        <w:br/>
        <w:t>ppykem:8899! com222, m,bi05,cc。17c.mht! 7u6.xyz, 2299k, 91lutv! chabeihu! zk188t0p; wwwxaxcum; hotmuselegril 5y20wcom, 99jk·me freeporntubehd; xfb5。34183! 621hsck.cc, 30 k; wwwtoukui, atid476 ofje-445, pppdom, capturedfbu。www,hp7f,com。</w:t>
        <w:br/>
        <w:t>www,pk223,cn, sex h0t bitch, zj882, thisbne, www13pengcom, www.aiqie3.ccom.xyz.icu! x j j343 uu.91cc。36v; www.9959e.com。www83bycom。by2281.com us91.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