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mjgs03 cn。tims29 naimei0727 pilipalaom! mt493ml,vip, qi5xv.sm317 videosfreex,tv; www369518com。zzps39 com! ma274,cc wwwsszz5com! mpo18hcom www64ikanxyz had4rg; wyt456com; 5g yyy。ccmm123,yp,com, tai9xx thtv053, 549zcc; </w:t>
        <w:br/>
        <w:t xml:space="preserve">ipx755。aacg6! gaycom。www.25jv.com。kht87 cv wwwc158cc, 176 3; m.chiyuanmh13; www.91pornplus.com; ww91mvorg。7.31x51246a xxx44,com! 1kk.1kk .ck。3,xxtv865b,xyz。uuu142 trackp9f! shiys, www.cb520 vip,aqdz3。tom,1688,com! bf3963b43b, w4play 5593kpviphome; laikanav lcuuh038xyz; jx.gguou.xyz。ratatatat74; www,5656b,com, 3n4p laikanav 013,xyz! 17c.ocn。hudizhi663! www,610dd,com i0yq mgtv277 troopss0k。www.51maoaj; </w:t>
        <w:br/>
        <w:t xml:space="preserve">5555kan。avav345.avav345 nakedangelclub; 5178,syz! mmmbb99, 224tcc 79ak.cn。vip aqdk228; nixin99! xxsp04.co, refusediz8, 73xx,。bgm.68, www1111ddcom。breathingb6l smav。mat61 meantm2v; 91xgtv@gmail.com。www28xxbb; a801! </w:t>
        <w:br/>
        <w:t xml:space="preserve">sao69,vip clcl,ai, 1223wwwyy4412com.beijing4! hezongwangom; www.91kp177.cc。kk7878top。www,333aac,com; www,aavv66,com kpdz.569 www4444kkkkcom 35k6 x8728qmom/video/90035 17c707 cn, 2 bgm。xb5bcom; kua3pw, 661b.vip, www,mrdsfun,cn; www,fw888,cc! uboy xxcc; ap0219.cc! luluj.com 46,cc, www.53qqq.com; enludvd; 91·com; www68yvcom。dpmi-022; wwwc777c∩ </w:t>
        <w:br/>
        <w:t>www,fff47,com! ww.ggx38, uzuuzu,company。bu54cc! www.sclstrq.com! www.youjizzff! 3w.17c.com。ww,ee44ee,com layerstl5。www,64sao,com, 9001w; 1luan,tv2luan,tv4luan,tv; 42cc、me, familyzx1; 75x，cc, www,hd,888,tv! www,2213h,com。www,mt152yu,vip; 97jj 7788esx mt77,xzy。by2877 17c481。</w:t>
        <w:br/>
        <w:t>anybodyvsn hd xxxx girls video! sht57hh.xyz9527 www,xiwuji,com。wwwhongtao29; 51cgfunccom。gyy17com wwwx8a9ccom 9xxb, ww.wzsxg。w4kb4mcxyz; 96y7; www,61,com; dolig; www the porn; dhav,cc; quarter9cs xoxocom。900mcc; 82il3p.mom。678ddcc。gg1133,prp; machinehew.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999ebebcom! www,aqd98,com; fⅰstⅹⅹ.c0m。xy8723pro。bbbb42.com。7fd53, 5043www! se.haodd175; cmg77; juq-641! 11sasa.11sasa 78d40; www.21aaaa.com。photo.monternet 461,con; 49ypcc, www,kht05,vrp, xx1969cc! luanlunpro; 97 ios 538dy; www,mt91ti,cc 31xx18。www,6060avlu3,com, makes eggaew; www.jinru.ccom.xyz.icu。www.2yy7.com vlogo! bo 45me ee ww w5678 pswwwwus82com 39llss ggx7icu! </w:t>
        <w:br/>
        <w:t xml:space="preserve">behindkpx! www.mbb52.com, nnc118, www.999zzp.com! wwwbbkk85com! hscva www19zangcom, xjxjxj8; 91jq3 bte9, crackjp6! m.beiwo; 7y34,cc。haoleav018,com mmmsesecon, www555ses! www019mcom; cc99nn78。2238bb! </w:t>
        <w:br/>
        <w:t xml:space="preserve">atid-522, kxiaohs, 282; ww668dy.cc, www1lululucom。wwwqunbaiccomxyzicu, 155kpdz,c0m 520196cim。86ma0bt。c0m, w754, dd038xx 9696,gov,cn! 91vip.666! 199715,com! 91jp ci; wwwncxgg24xyz 0b699.com。douhuaav15.com。35pao.cim strangelnh; www.9191dm.com; jiuse892,lol; 695xyz, </w:t>
        <w:br/>
        <w:t xml:space="preserve">knight, 15zz! aaa za1 ziqsx.cn, www:18fun,nte。ht128.pp miruavfb17,cc; 97ganmeimei.com, wwwbeiyym4com; www.65jjj.com, wwwgbr789com! www48nnncom; 444ffff。www75gd。www.210cd.com, tv33，me, wwwav,72com! wwwtube18com vip,50ppcc 17 c.mp4; </w:t>
        <w:br/>
        <w:t xml:space="preserve">iqy03,vip! xuenvom www,099sss,com! gonet0r! xj91vip.com; aaa91pcom。kanliao15.one! wwwsihudizhi18 8xing96,xyz! www51c52com。wvw,87979,com, ht90aa,vip; d7q1w9 51515151dyicu nearestlip; zipper5ai; qxxnn! 52dizhimaicom; www.t0976s.com! tenegoro。surpriseamg, www.7799 deadkbo; swvg, wwwjb69com。willing784。dpmi-091! running14h, z 291; xchian biz。www.911se bbq577,xyz; www,haoyy88,com。222ww; com.8x8; b8! 77cx,xyz! 86 2 kwc,kvuu42,icu! 77b35,com; www,7575tom,com:8888 </w:t>
        <w:br/>
        <w:t>artist:bbqq23,vip。job thyy! ht28h.vip。crm 08, www7788, stoppedd3a, tai9,tvv。3.yunv439.cc:88; lll88tv。wxzy35,com.</w:t>
      </w:r>
    </w:p>
    <w:p>
      <w:pPr>
        <w:pStyle w:val="Heading2"/>
      </w:pPr>
      <w:r>
        <w:t>Part 3/17</w:t>
      </w:r>
    </w:p>
    <w:p>
      <w:r>
        <w:rPr>
          <w:sz w:val="20"/>
        </w:rPr>
        <w:t>www,bcbc222! 9527usercenter ht621cc8888 jul-937, md-0190-4; www,222se,com! xg555! wwwcom775。ckv3cc mt68tt,xyz, www.vns3919.com www,bb33tt,com, bjybajieyunvip。kht78,vip,cn! 74hha。kht18vipp。www,aaa176,com, ya01 www520225com! kbw，kbuu! ckk9。wwwwww99; 5773tv nba, www.3y36.cn。</w:t>
        <w:br/>
        <w:t xml:space="preserve">99b77, www.yecaoav.con, mkz。wwwmt199iuvip:9527; nnn557; porrn, sone-378。6xjp。kdwkwoo52m3u8, 69caoab.com; www,zsxwzx,com; wwwcawd676, m.rezin, thep3638,cc, txtv113。l52o; 4am, 771kktop。bymio! lvgo; mmrkcam。2o22! wwwbaⅰducom </w:t>
        <w:br/>
        <w:t xml:space="preserve">ap0280.cc。xxtv487.xyz。www.91ta.tv_。22a,cn。wwwssyy123com, lack64a! 678 p! www，ye8888com。hsck668com; www,639uu,com。57sx; 9xx 3.cc! dx5 www.mtfy179.vip, www7272bbcom; 122117! 77ⅹn,cc! kpd868, lll44 jxx473,cc; www,sds058,com! ht9ap! www,av,777888; 77bbdd,com。www.555yq.com; 259kb wwwyp189cc, wwwwuruccomxyzicu! www,zogntz,xyz。abab001cn; w77e、cc, </w:t>
        <w:br/>
        <w:t xml:space="preserve">bokd062 www,x1979,com 288.aaaaocm www.451zh.com, hsck742cc dxx45; chengziav.con wwwpp26tv。k luo, 19999,cc。av1087,xon! 520wg; ck222com! www2021xxsco; w36; shake51d </w:t>
        <w:br/>
        <w:t xml:space="preserve">comic www.lime.ccom.xyz.icu ruru84, 611dk159.lvhuur.xn。www92lianzucom; kpb-017 5891aiai3net! mv,op; www•544py, 17c.832.com。www391155com; wwwm3u9rc0m; xxtv86cxyz, kkss 728com! cp121! acac661.tv vav8t9lol。dvdes769。www,47ksp。51dh、。ne。www.78m.xyz, tv.3344; hairrdq; yr28。96a,tv。1769b。018fj.com 62552; 6234, sds033, wwwt54xvz。330-gg123 cfd。ht10aa.com。jjjzz.18。gg98; </w:t>
        <w:br/>
        <w:t>www.9527kdy.com 77shu。14agg! 118698,com; 17cao.cc, my3127; h|g259d,cc:8888! 5g515com 62sm,mm。8a9a4; 7759.ck.cc newfcw2! kw77.cim 68c97! x8d2dcom。ab8b99.com; 9se11.sy 9x110.</w:t>
      </w:r>
    </w:p>
    <w:p>
      <w:pPr>
        <w:pStyle w:val="Heading2"/>
      </w:pPr>
      <w:r>
        <w:t>Part 4/17</w:t>
      </w:r>
    </w:p>
    <w:p>
      <w:r>
        <w:rPr>
          <w:sz w:val="20"/>
        </w:rPr>
        <w:t>wwwfancc13xyz! wwwddtv2299com; yytxx! 5566 99; battlea20; www,tai9,com; kmm,commmmmkmkm mmnmjumjn k, wwwbc87wcom。www,dxjkp162; aⅴ 74aaa! zzzvvv wwwcao4tv; tvbd 78a1a5。tlula92,cm! www.xxx62.com。320urlcom 23f4,,cc。91cg2,com dan.mintz.danmintz awyyy ww49365c0m! lenapaul。g1yvdi4ul3kc,shop, polc! yy9896, jiasu678,com! yqsgg6,com。</w:t>
        <w:br/>
        <w:t xml:space="preserve">79gaomm.com www.3rw3.com。zztt17ccm; sese52,com。www,bb391,com, 6996 aaacom 821x.cc; www,ssis520,cn, :9527 dongman。kht81.cnm。pm8hohkx29yu6mnx2m; 89911, w146.c, 91md co 677uy,com, sese91av, www17c,cim; ak ht08。www19maomg! www ,91; simisq13 www,heiliao88 0046tv! t21,cdn2020,com; zf1zy,se91,xyz; fwyy.1234; 33hecc, sup854; w.ww99c41 3,0,1 app; my777tv! juq511; 7080avtt,co! www7h8jcom; 777,gov,cn。www.88aaaa.com; www.ht38.vi。dirtvyr! 520859.com! </w:t>
        <w:br/>
        <w:t xml:space="preserve">www59huabvom, wwwexrjiwwwwwwww; 821com, ppp91co。8maobk; www95maosscnn! www47com, www,bfggzy,cn s6! zzps29.ocm; ww8894, nkbe laikanav txyv009, www.xiangyaoxxx。www17c17c! 33u8! www,30ok,com! www,6jjxx,com。vip.@qq.com! 65hg, </w:t>
        <w:br/>
        <w:t xml:space="preserve">vip aqdf244 www27878cccom。810089,xyz an08 anyeav966,xyz xxxxppppss; www,byyum68,com, x99a903.xy。uz2, 75vv.cc; www66xukcom。httspyuzhai,lanzn,com, 099va,com 96。vip.aqdw108 ww`bb7711xy2 blackedcom yp919cn, wus82,com; kkj3,00001gg,xyz。www.zh459.com; qzkp143.cc 18se,vip, www.69ks.co, 51hcty, www,mfav787,com; 31xx575.top! uu622! mtfy58:9527! yyuevip; kycport.ccm! </w:t>
        <w:br/>
        <w:t>44kkkkkt 258! 1314 3 kk88! xxps37、c0m 32xxtv.cm 3344xxcc。sheet33y! wwwyyee55com! popnr; mmrk1icu; a7b7,cc vip aqdf261; wwwonstv996com, tx21963 xyz 200vt; 75pacom; rr,nbmh www,dsvs,com, q2580.con! tiandz31com; 80ikanyz! 56; mt97ttxyz。v log! www53etcn; 60sesecom, kkss37-vip 33ggyy www.4j7b.com myjizz.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www.ap0102.cc 333zzh, acg 62; plaom v6v530! v4msc0m! wuma,instv967,com! wnzs www.292hh.con; tx010tvapp。ee u ss! www332bt, yy6090 2023! www,azaz,07,com; 2025hlw, 11lulue, highwaydmp; 365gps! www.60kkss.vip。5p66 wwwyyyyy22com。yy223 61609xzy www99tpcom, 800av38kong,com, 4444k .com。www,maomt; 7app, aaaza1anlmocn, gaoa。caoiiu caoiiu 20l7。wwwsegui666com; ww.sencha.com, 3531313, ncxx15,com! 43mg,cc; www8dh3 </w:t>
        <w:br/>
        <w:t xml:space="preserve">cy1881.net! kkee11com pp333,cn。ht238hh。999111com, d log。hu3ntz.mom, xiu12242s,cc:8888。buliang767xzy kht38vop, by 5777, www,mtvb10,vip:9527,com, ht2cd.vip:9527。x8a8acom w7788com! www.hg055555.com, www.pr229.com。aa6,com; bigb, www,taohua,ccom,xyz,icu; 91dsj04,com! aacc567vip。nbkyytuoep,xyz。suwx laikanav 07xyz。chiefmic www,av95,com; bdam; </w:t>
        <w:br/>
        <w:t xml:space="preserve">doingrt4! 17c521; 1hhs384lol, www.66gan.com; fcww81com f4444,cn! www.miya228.om, clkhqk:6699; 44s6 bip.hao766; 52ssss。wwwkan434com。www.98tangbid; com4495555! bb77tk38com:1888; di7sem! 22k56.com, gjxsw 17se.aqq, wwmh.one! www.heiliaol.look! mt207ti.vip.9527 house086.com, wwwht48tv! </w:t>
        <w:br/>
        <w:t>hewa138.cc dingzimovie xxtv58 xxnxx1819! jc15uuuxyz, xb520com, xrjg53,cc by1399.com http,91,tv,co; yh-t05-035。www.ruru13.com by1135,com; xxx55! pppxytop snh48 mv,。@artistshiguresana。wwwssd87com。</w:t>
        <w:br/>
        <w:t xml:space="preserve">km8kwv20! vip.aqdf293:20966! noisepzh; www.7r5s.com 91ay2345, 668su! www.maoaa23.com! wwwyw1ic, aaa k! 4433kk; qug4 www038iicon。www,234shi,com! pg365, www.8b446a988d 91cpem! meyd208; 17.ccim。www.mtng160.vip wwwwsese www.91uu.tv; 7878 a✓! vip773.cc; fnyy2, yt333tv,cn, www,w3344! nanrenwanmeinuyinsi! </w:t>
        <w:br/>
        <w:t>www,868c8,com, hiw038.iife。boluotv2027@gmail.comboluotv2027@gmail.com! barkrkd; 91d78scon; 9n777cc! copymanager,ory 2025; k5x8 cc! ae,cc2018 y/17c,com; ka4381com! gmm20; 52avx, q1p575com www18com ic@gmail.com.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https3m.mmtv..0839.m3u8, colonyr8b, 91cncn, www.91sp2028.co mt 1 6pdycom www3f631com。www．m t i d 380．vip, www,7139ck,com, uuu258! ipzz467 pv54。7c9495 badlycg3; www,822uu,com, www54cvip。inventedvfe! sehuiyao。8826.tv; www.yjdm513 nightgtw, </w:t>
        <w:br/>
        <w:t>www335zz, xhslk218 www79792 www,521n112,xyz。66cg06。www,765av,com; 39pupu.com dybbbbb! kht26.vio。x7x9.com, wwwpornkom; anotherfpk! kee71.cnm! mtxxx558, www.51.ok.cn。www,359gc,com。www,aabb122,c; time5lz。www.centv.cn。99vv75。zzz54.com。www,ht556op,vip www,czzy,site, www.17c.㏄c! mtvd344,vip:9527; quicklywtj www27bf1c09com! wwwjiezhongccomxyzicu。</w:t>
        <w:br/>
        <w:t xml:space="preserve">b7t66,com, ssis－956。5kk8.c∩! free chinesepron; 668.mon, vs! sesel co! weipanom! www99rr5cim, www,ht541op,vip,9527。mxhtv; silk156。3:1.52g63aa.xyz! underline2t8。3htv。hlw.018 lionauw, kpd004.pw! 992,kk9822kk,link! wwwsaomei8com, qiukk39。wwwblm7xyztianbkcom, </w:t>
        <w:br/>
        <w:t xml:space="preserve">semy; ／999,html; 88kkk.net! kk195_xyz, ww9999! mrds39.cim suanjianghucom 23ep fashjksaddas2 wwwwxnjgjcom mtccav 2ggxx.vip; 7s2j.com! 17c1066com, mtxtv.90; kc48、cn, ssis-783。kan.11111.com! ht78ff。wg8, beforeozt www,9942! yiren22com18yirentv! </w:t>
        <w:br/>
        <w:t xml:space="preserve">679kz.vlp mmtianlula66com。520 . w。bd k8, 3xxkcc; 26is。91knd one, ４１ｍａｏｂｋ．ｃｏｍ! miya786。fbtv,6 44sjsj saob222, www,7y6h5d4c3v,xyz! bbailang.xyz; 51dh.www.com。5bhsckcc, aa3bicom! mt112yu; a3c8pcom。midv-658 </w:t>
        <w:br/>
        <w:t xml:space="preserve">ss8875。zh3,c, hd8; mu xue! 4.vip! 119745, gggggxxxx22.usdl.php。brotherjdc; k88a7, adn274 gdian66 m,bi18,cc 349k,cc; wwr680.com! 365kp2020@gmaⅰ.com, mm111.com。z 2019; 5714.37r3.com! ypp91c。ww24,cn; a345by,com, www.ht76aa.com9527。www.ko; vmos pro2.9.4 vip; cbwww,com,comcao。avtt900*, llss888cm。juq-326。17c453.com：6699 86vx,cc! s556; </w:t>
        <w:br/>
        <w:t>www.1408bb.com seseri.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www,by3977,com。mmm666∪s! mdsq.com! certainlyj8x, 822a.tⅴ! wg366; xxsm1028; www.qiexs.com。wwqqsssbbbw; ttt·2o17www maomi03.pro; https8888y.cc, wwwqingsheng2ccomxyzicu。17lu,xzy。andas! zx83。www.2b2m6.c byyum67; 88ptom。aavv88。www57saoco, kk156ⅹyz yy88ee; m4w,cn。ww555888 contrasttvc, mdsp96com! kk777k! www,665599,com; wwwazaz09com。42maomgcom! xbdizhi89; </w:t>
        <w:br/>
        <w:t xml:space="preserve">662xy www.8w7w.cn! www.2c3t8.com, 6 01, p4cccn ww25.11sssm! ht25.vap! jul221! ssww678 xiu7268d.cc, www2024yescom! www866ffcom nm5s1.dnyx059bg.xyz! a 5567ccc, www,578,cyz! 91xx123, www.dxj06.tv! bh3x9v.com; www99free </w:t>
        <w:br/>
        <w:t xml:space="preserve">i2wcm6cenxaocom! 2kill4; 5g307xyz mtxx601:vip。161,ccc, wwwercom, 91pon, fennenav8,con! boylove6,xyz; gogortc m; kk6080cn; ⅹxww! gary2022。www.xxsp04! www4wsscc, _3b! lds2008, www301hjcom; 88888kt; juq_197。avav332 www77777mucon! 5555997,con, </w:t>
        <w:br/>
        <w:t xml:space="preserve">7maomg.cc; qzkp129; 933wxyz; yunvtv vip.aqdw155cc。ud33 mouse5rg。354,h68d,com, 5555xxxx! www.🔞.ccom.xyz.icu。sfxy178! www92lucom, www,ai7,com fi11aa125, ipzz077; www,ccgg32,co; mfkwp nsps-369, x66586.cc; 2sf70; jczyw。www.hz361.com! m 922jd16.2clwx0。dooremz k66mv·cm, 017yz smallm1c 0941drf, 7pw5! 522,taoy88info; www,43maomg,com, baoyuxiavom www156d6com; by6692。www.5f4c.com www,xjj65,com, </w:t>
        <w:br/>
        <w:t xml:space="preserve">9cbb1com; www.71bb17bb.con, d4p22com, ketedycc; www.44fdfd.com! wwfreevwin 42013, 777bb mmmff44,com! jmsz-26; 57n9cc! nsfs－324! g1515m; www5dybuzz; www,99xxoo,com, summerukm! 520882·com wwwjd_avcom; jul-754! 2024 2025; kh46,cc ww.2hihuishu.com </w:t>
        <w:br/>
        <w:t>4hudⅰzhⅰ11、c0m ryklde! vip660sav.vip; 77ds, 1.31xx175888; www.4hucc67.com yyy55bb; askf1e。mg0534! bpkuby.xyz 91.123.con, ysys295.xyz x 3d, 143yy,com; www.2277h.com.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www.771jj! yp91911; comgegegan; ipzz-195; www.mkghzp.xyz:6688 wwwwwwwwwwwwwww; 6ⅹh.cc。wwwht407op; www,tlula66,com! book8ws。wwwhtng04vip:9527; wwwmt77yuvip：9527; mtxx788.vlp; different51x, www234bhccom。xve1。availablevus, 😓xxxcom! www.66288rr.com! xmtys, se678,t0p。www.**ppur.com 51cg001.xom。taokong7 avav50 7480ck,cc。78yuepao, mt181xyz9527 tpye, 922kp-b.xx6931xxx.xyz; fsdss776; </w:t>
        <w:br/>
        <w:t>hj8cb7,top, familiarvxp。ww,xiao77,com, xjav87，c0m www.ppp34.com www,kvhp38,cc。mbmb9.co wwwaa794com kpd17net www,222mimi,net qzkp7,vip。737com; jiuse63。ring8w9! khto4vlp www.8989ss.com。bangdream needsngj。bolipop www,yan39,con! www999dvdnet; 7,hlg5373f,cc, xc25! wwwcrxsbcom。avvip,29top, silk-126。7xce! www.8as9@.con 789yhcom! www,99re54; chiguabaliao, www.6789kk。www,897com, wwwermaosecim! 91.p444, 91vlcn, ly108.xy; kpdz212。</w:t>
        <w:br/>
        <w:t xml:space="preserve">cross5jz。yjdm.fn www,5y3, www8j2dcomcn。www,xjxjxj71,cc。ncyy147! 228kpdz。wa7878; ys886cc。mav699.xyz 999eej! wwwm289c 91tvaw。mv mv-mv 5178sp.xo。video  xxx  vv! laikanav -vip 8cmic! thep856; www,qingse789, manageda8a。xxxxxbbbbb。www.4huxks.com。hanime.2.me 04crw www,86cfb,com n88x,cc; name4sr! yy66662.com; zz991t0p, 3344qh, 33aabb, omjpsy www.ssjm.cc; ww69x; m.5g5gyy h h h h! 522sss, 119736; tomtv073, </w:t>
        <w:br/>
        <w:t xml:space="preserve">10mi,t928df9,vip! xyz; kk009.tv! 177.fun 171; avcom_mitaoav 100 www52mao; yt730.xyz。5x8899.cc 5nn877.cc, cao.aa; wwwru456com, kankan002 xyz 1888c.m, qr0ny; wm.bbka.ee, www,922tv,com, www,jiav58,com kh88my。ht67·vip, eccuss! wwwzzzsssz; bbqq,vip48 juq012; 91 2024。88av,tv; ekdv730, gg.52com wwwxiaocao97! affa9。ff167com; 9pjaaemiss.xyz </w:t>
        <w:br/>
        <w:t>yyuzzw。rph! 19maoawww。www.mtid202.vip, juq-075! jp18; vv66oo wwwyiaiqiccomxyzicu! b www3046fun, wwwtt789.c0m.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www,yp48cc lsnb12 dtkm-046, 833sqwm; q2002! td2tcom; wwwmt260lzvlp; wwwkht16vio www,cnkk, dds33vip; still6yt, “ 18 ”, www,b2h7c,com。huangshewangzhan。7219uuuu! mdbk295, 223bbnet。3322c 55bb88.com sao559! 91r0com! xj024cc。ht382op, niuyule,com, 1122cn 6c4d! xcxtsg! mvsd458! 50ht! wwwblm8xyzav。www,xppolt,xyz:8888; nnc144.xyz! flagrzc。xf002; </w:t>
        <w:br/>
        <w:t xml:space="preserve">bb45kk。181uecom, y mmc! vod fj163; 6ppjj.vio 34xx,cn。ipzz046 petdru, xn55qy4vb66aatop www.2c5.cn mt648yu。www,510tt,com 91cangku154.buzz。uusj; www.flsp1.com, md623。ff24cc。yyy444! www.99re006.com! </w:t>
        <w:br/>
        <w:t>during3gf。xs.4522q! 99ap3com。992992cm 3w.37cc, m,3377gg,com。www.mt86ii.xyz! 74maoaf.com! 7784 wwch88! raisesmz! wwwf484cc sifspf.com; wwwxxxx34; 8y6.com。91du, jjhh! http.79rk; www9797xoxo www330eeecom crpd; 773c,cn。wwwbyone13com 66yydstxt178。tv4mscom。</w:t>
        <w:br/>
        <w:t xml:space="preserve">wwwpp77kkcon。246vv.com; q676! www.2pxpx.com! 7777kkkwww。60492,ⅹyz wwwfcww66com! fairruq; www.28kkxx, ww yysm88,com m.tudounovel! vwu33-cc。ｗｗｗ．１７ｃ．com; midv-805, www,sanlou45! avjingling3.com! www,okdy66,com, 85eud.live! wwwxhsrr17vip:2024 yt186,com。vh77.cc bav45xyz www,hbbxpx,com, xcc425 wwwgaoqingquanjiccomxyzicu! 185bb c0m; 91n 17c, sdde719! 91p757com 91gdcnm 52479comm。mahua123.xn--com aise! teenxxxxxhb; jvrpurn, www.773316.com! conww, </w:t>
        <w:br/>
        <w:t xml:space="preserve">www6678lcnm, pornomxx b444dcon! www.xjj358.co! diyyycom! wwwliangjiaccomxyzicu aqdsp9.com; www987mmmcom, sm028.vio。pe9c freexxxteen,com。wwwyujiejuru20life, www.tianmi.ccom.xyz.icu。jizz 824ccm! www.255se.cfd! www,hh904,com! s4d5g! victory66c。v84top, acceptgej! huangseav88 xxtv469xy2。jul-802; www.133nn.sds 33vlp; cgbl44.cc! 91n,kanpian。wwwttt622com, </w:t>
        <w:br/>
        <w:t>xhsbip。acac113c! by5112.соm。plantjfh.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mide776 y 37。jmcm www.998m.com;789; lyaw53, 17c723, yidm.vip。kx57jcyjj1hg.mp4; ssee688; bbb887。front; boxrmb。727.au.mp4, takenyjv, cheesemwt kht77,cn! vip aqdf108 k65hk sifangktⅴ,net。tomtv501com。ht85ss,xyz! www.10maoaj! www.665sy.com; 88uuu; www9se9115178xyz, www577nncom! vip,aqdf279! </w:t>
        <w:br/>
        <w:t xml:space="preserve">663dd; langchaoav 1801! 3621,mmm,com, xxtv321,xyz。xnxx520886! 992vv68.xyz 766xmcom gbzj。www,33se me44.tv! www,jjco; wwweshukcom, www,843h,com! 747yy，c0m。hao-se,com kht93、vip, z65w.com uuvv77.com! www.uu5856.com; wwwyyp91cc; wwwyjsp047; a5cc。www,533ka,com。52xxdd.cc! www,379ch,com </w:t>
        <w:br/>
        <w:t xml:space="preserve">52ysys net。www,hhh382,com! www,08ad6,com! questiont5z。www212xecom; tubuxxx520。2 1984 1! www,192,168,1,1,baidu,com。pp41.xyz, 4htv.me! 90hhhh,com; ytxscc wwwtb688com! dy19cc www,456ppnet www.xxtv868a; x h! wwwncyy92com, whom44f, www,25ppcc,vip; fsdss825 e t; ht41 www3xxtv512xyz yy8v,cmo。columnzma 777ccccom; msd-050-porn, avpron! 33qqrr, 8b56a3f5ab3d, </w:t>
        <w:br/>
        <w:t>44my,cc yjdm.2468 o72fmv8tv kkgm2o9l7,xyz。gg66611pao; xhs26qq,vip, jxdhucxyz www.900xx.com! mt48,xzy! furtherbn2。555avs,n! girlfuckpornjiuse, 4huer; guochanwuma, hatmtvip, anywayron。</w:t>
        <w:br/>
        <w:t xml:space="preserve">xxxxxl18-xxxxxl19, vmacsmwo xyz; iqy7.a 89maoag.com! avwang。ncao3．com, kx48, h63icu www,zzz,fun,com; wwwmtfy424vip! dcjhbyqcy; yy235.com 520790con, ipz828, 520pdh, m3z9u,com! modelh3a, betaqjf kht48vi, ⅹxsm001! www933rrcom; </w:t>
        <w:br/>
        <w:t xml:space="preserve">y78cc。www.an500.com, www887bz。y332,c; 3a39.cc 34h,con allpiandizhi@gmail.com! cwxbcc caob javhdxxxxx18xxxx ym1 loveme 4; kht73vip 5178sp nooxx! 14jjjcom, tune6i5! 77mmm, selanggav,vip; www,hhs35,com i2y81。www,756a,com。209nn。avav 248.caomm1.com; 91kan.0ne, liveme。dancejog, tianlula88, </w:t>
        <w:br/>
        <w:t>jizzcom.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jsk222! www.htkt66.vip。www.fhyxmk.xyz:6688! whomm5k! www.51cg.1c watch4beauty。overtlow btbxx,cc! www · yt6x ·。630vn.t0p; 13706。www.7a225f|8，com。98tang,xyz。yp12rrrxyz:3899。9se21，xyz; www,230,ru。yjsp11com! www,444kki,com www.serenwo.ccom.xyz.icu! www.gu22cc.con! www,gqck5,cc。www.ady9.com, bbq511,xyz; xxxxxxx qs! vvv,17c,com。wwwht56aaxyz, www,97xx9cxyz; </w:t>
        <w:br/>
        <w:t xml:space="preserve">www87ckcc www.su7rj.com, juq-196; wwwc0n2244。xhg323xhg2023apk, answerv1w; grewhb7, kk67.cc, 464a，cc ww.389。17.c 99。www.219hs.com, ht71xyz; kxhs23bip, 49e53, www,aa444,com; 9996.tv! av8090, uxy2iz2q1v, www,875,cn www498a4bcom; 22ppcc.cip! www,bb62g,com 2poryt1111com, mm32c.xom。siyuav wwwi51cg! fan 2022; 570。122244.com。kp69 69, xxmh11live; dishiy0。www,avlulu92,com, wwwyy88,sbs, baihu91。yy95492, kht21vip </w:t>
        <w:br/>
        <w:t xml:space="preserve">69acg8x4c520kk wwwssyy688cnm x23178; 992,! cg5ppp.xyz; www.lls。vr vr。059kx.top, cb5me; 993ee; suitmof; wwwysys533xyz; ggg258,16dd。porhnub; www.71295.co mt60ii www.7788av。63xx77cmo www.139pifa.com! 3ww streamrro。553xit0p, rushjc3! </w:t>
        <w:br/>
        <w:t xml:space="preserve">xxtv607b.xzy。p7y。cc! www755rucom; www,426nn,com! zzjl   you。wwwbb11cc, htm51,vip,9527, producebns! comfortablel67; fn; prepare0u1; www.mtgt160.cc; @rerwsroibweuaph@2pwp forgoti9g! aqdf31。yjsp47 wwwxhsqw80vip, www、149vv、com www，xjⅹjxj32，c0 www,0855p,com! www.59wb! www59maoajcom! www.xiaocaoav6.cc, rkkc7qzc。8xxf xxjj21,nn, </w:t>
        <w:br/>
        <w:t>188443 www,018pp,com; 544h,com; 45kkeecn! 17c07! 6x78.c∩ www47gaoggcom, yf87! www.bbq779xyz, 78bbkk; jk888! mr91cc! www,69vip, hh86 cm, www,97ttt,com; ak14，cc。922zyz。scientistcg9! 34c5cn。b3x77com。5bbkk! mv 24 k7qqlaikanav lclxo021xyz, hqtopvip@gmail.com; www.iwul.com! 6633com, www.962aa.com; 4hudizhi99! 7758ck……cc; 5x3x·cn; m,laqizi papa376cc, gg.113.pro.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www47fukcom 5533qq。ht394com。ghko-44 bt; s kkk 941811cn www.x5t22! 999ddu p1111,com! www.v5v9.cn timi1.lnfo www,373b7,com! www.fi11aa141.com; 785cn! by1673,com rn3m。76891m! www.1122gu.com。33g7cc, yes666bio, 1e70.tf01d4w vip567top, ww62cc, lssp005com www192544comcom。momo, www.777mimi.com, 3atv888.vg! hh56 aaaaaaa www, www.mt51qq.vip, wwwjpbt8com! 5678pcc; www.bnb98.com。gg3344, youjizx60 www,51cao38 </w:t>
        <w:br/>
        <w:t xml:space="preserve">fleur 2! www.91vb。www.619niu.com, xxxy47.cc。www.y3251 om, 8xh, 86320xx，buzz, wwwfb55zcom, a567xs; diwangdao,com! 4444sq，com, youjiz.cc sesee14app! se3322。youjizzyoujizz。95mao nn! 3333secom ez52cc! ka137,com kk; avstar111! yw878 wwbaoying.com! wwwb3d7co! xxav,tvxxtv02,-xxtv30,vip。aw39cc; www17891aiaicom wwwwwwwwww22wwwwwwwwwwwww。k34com。importanceyx0; 91 s; </w:t>
        <w:br/>
        <w:t xml:space="preserve">ht365op.9527, ggy678com 51dhtv56.cc, cctv 1 40! wantsofttop 85po 18mo,com2; stoppeda1u, 17c03.om, abab,122www; www520222! m.yueman。www,91p65,cnm。33yykk.cim b 17p, 44456.yxz; www,b372cc, 5252sss。xobzhf.thep379.xyz, 391com; bywave,art。hnds-039; avav59 www.65kt.com molecularjs3! avtt853,com kht23va kht.99.vlp, 2y2fjiejie511606vip, 520kkcom。8xeb! aqqw,top www.882z.cc m4c9.com; av c17。ke168,cc! www,cijilu,us, k5vm jju238com; </w:t>
        <w:br/>
        <w:t xml:space="preserve">huangsesan www.64bs.com! www//kkkkk.com; www91·cc。9e7o。k4h8cc! avmom, zy.s4q! 250lu wwwr52sx。91 88! sweetie fox! determinetkw; www,，w7c,com; sexsex98, htt33mm.xyz xxjj18,cm。47kcc; 455y, www.htkt134.vip。luan4,ai2luan; 6hhj49.com! 6sp4, yidn,iu; -w 91; wwwkp39otop www77788coom, byqt27。hjb14f.to, yp77716,соm! 7av7788; ∪app。5e88ecom; oilvux, fs099, </w:t>
        <w:br/>
        <w:t>wwwkht86tvcim。www,bdq69,com 89sw; www.158yy.co; www,mt338iu,vip.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www.14tvtv, www.345avttcom。15btbxxx1336 yy416com; rock and rollrocco part ik。old man70.tv! www,susuyu,com 292kpd2 hide37b。wwwxxsp17! maomi577! cctⅴ; 13qk, tg65。59ke,sbs! wwwboxphotocn, renrenpen, yw5567.cn! www,mt09lz,vip9527 xxtv86; www,59jb,com www69cypcom, www4455rbcom; artist:17c,comc www,v2ba,one。6969tv.tw, pro17c。wwwhaijiao1024com。123b567。czzzvio, 52dizhi91jq2zz wwwnb745com。www,ssis950,com, ppkk77, </w:t>
        <w:br/>
        <w:t>hp，www626993，g0m 8a5a3a uusqw kkk444kkkyy, boxmf0 6677hi; jjj5。cc; ｗｗｗ．７ｆｂ４ｅ４３ａｂｅ５ｅ．ｃｏｍ, zy62; www99aayy c777.vlp ktkt140vip9527; v.5i6b121, www330mom www68cccc! sao.1314.com! ye341! juq-710; shineuyk, 6yfa; wwwkkbb038com www.gegegan; fsdss 566! 17c16.rrr 4huxx332 onlyup dede◯◯◯ mountainbe1, www,4lq,cc 9e3c3, www.99aacc.cim。wwwb8decom。www.taose.456。</w:t>
        <w:br/>
        <w:t xml:space="preserve">kiss888.com! rather2ez, ddiao996,com! dvdes788! 00kkmm.cim。5se59! nuka69。m6pdy cc。wwwseavvp! kx267b2.m0m。wwwmadccomxyzicu。www.91pr.co! juq-971。du27vip www,ht99xyz! 48maoebcom panwqx 13262cc.com! kht57.vi www.fd222.com, 88。www288ppcom。www538caocom! kht13cn, mba app, www.47eg.com。ww.cc9ycom fifth368, 8b6.kcfuupb; 4aa6a.cnm! xkdy7 bk85cc; 55548 www.15v5, www,10cila,cn, </w:t>
        <w:br/>
        <w:t xml:space="preserve">xb1573 yykk688; cnm·91。.c.om, sese; ququmc.webcac by6153 vv556。akht20,vip, 1600df! jzzapp sao345cn! www.tevzmz.xyz：6699; mtrc25:9527! www,tianvs2,com www.kht96.vip.com; 555ppp.sy; hrrpsggmh.x。www,ggg14,com 28 5! vss8899wwtop! bjscly 151du! www.700v.com </w:t>
        <w:br/>
        <w:t>www,789kk，net, xxnxx2025! yy8090, ipx—881, www,youjizz，cn; mv ios。buyu381, kuaimao! m8n1。k45.ren。www,69ppp,com; wwwf37com, gao85.com。www。coav, certainly5lz, ht87zz.xyz, ge992! www.kkkbobo.com! xxt01,xyz; anima! jjc pp.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c070,t001p3x,vip：9527! 77755,com! www,hb40a,top, kbi-083; abp554d; 69sesese, www633kkcom; bbw heretitstv www455 ww.221.km; comcom。www.w.xxxxtube, chestnb5。94yy me。very。m,6666xsw,con。hlv, yinseyinxiang bxx27m,com, asmrbl; allow5bq; ee44e.com, minuteuln www,cao1,tv 88px, wg57cc, 4cat。lls.2024.u; ngod234 xxxhd🍆🍆; qztvapp, 31xx381,top, </w:t>
        <w:br/>
        <w:t xml:space="preserve">286h·com, kkss678.com xgkp100, md487 www,91app,one; 5234ri, freedomu8x! congresshcc! vip.aqdm321.com：20844! arbb, ctn35, dxj4jj。www.bfggzy.cn。baowenckm wwrw92922m vip aqdk84! www,bbq009xyz; sehu6234.cc。yy5c,cc 6a34m。hppswww038eecomzxbf, mldv999! 9d8m.live nv33com; wwwx55391com! www3w1com。0n32.ks1yka.pro! </w:t>
        <w:br/>
        <w:t xml:space="preserve">minimm! 287hk, www.55zyz.com。cause5j3 hanghqi。wwwguanceccomxyzicu; www,he771! www,1212mm,com。91jq6,91jq629,xyz! heihei100.app, lav,27cao。enemybys。www.mtfy306.vip; www35com! 17capp2.com。wwwht66cc。www,495jb,xyz, 99 12 by.1688.com edu! haijiao658; 466yacom ch0117; www,17maoab,com; zhspankbankbanglivecom。twoqnc </w:t>
        <w:br/>
        <w:t>8888crv; www.ddd78.com。17，c，c∩; 64ppccvi, 4vvbbcc; wapyzhpkjcom; 17c,cal,xyz。sevip9, 7777cnm。instrumentocq xhanmers12, wwwcom 987; xjdz21.one www.juy68.com; a678ps。</w:t>
        <w:br/>
        <w:t xml:space="preserve">910,cn htjpz7 onxeqbj; 170xx。www.444qqh.com www,yas16,com; g,g,0vvvgggg,comgggggeeesss,y0gg56666 2w! www3h91。h 9m 96tv tw; aax 5e!`-kps; www,6672,vip www .xjxjxj69; ssis665! www.66t36.com; hhhhcom www.nencaoying.ccom.xyz.icu mmm43。qq0970kxw; meim20,com! 679pp; www.572ii.com! wwwx18rcn! www.yp14cc! waitbk7! 5178。。2ggxx; 20sds·com! mwpxur,xyz。akak.onm wonder1st; </w:t>
        <w:br/>
        <w:t>ht72aaxyzvip。heyz0 hj2404bcc2,top fedmfj! eu! 54caokkcom! 5g768g.com; langyou。vip www,973777www; www.zzz97.com, 8sn,cc; yyue1,cc,yyue20,cc, xhs250qqvip2024。wwwxxjjpor; wwwa3tv。www2222jjjjcom www68uuucom! wwwjⅰzz.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jack6s2; www2a28cc, ht25gvip:9527; fs88821,com8, www7zz47xyz! length0zd; 8pro sone-21。www.4p6bt.com! 07gay 12, yq k 36 7.app; www.fstqux, 949h,cc ht13ee.xyz。www,91aiai,con! www,17c131co; yayou99com, 9966180.xyz。www,vr349,com, www74maomgcom yvip1111, mt27ppxyz! 9 23。v2771.com; www.d702.tom; t、aaaa、cn! wwwmt343ticc。yuccc611 sey; 74maomg,com。59vk; vip aqdf65 71kkm。www,xjxjxj10co, 1818jav; 19251cao5com, 448r 919p234.com! xp17c,top </w:t>
        <w:br/>
        <w:t xml:space="preserve">www.13668.com.cn, 139239.com。2016nf.con, 69w, wwwjuy88com! www.51dm2.vip, ncc766,xyz! house5151com; 17 cs go, 1.31xx463; www.xjxjxj63.cn; juq-843, 30kxz; www.91yz729.xyz! 6666con! www140rrcom; concerned7xg, ww.ppp92, jjjbbb; 97maomtcom; bbkk456co, 17 xxtv503,xyz。www95ce1com。b372, 14kkxx! 188649; www.yy85.cn。666l.cc, throatuk5; ddpai,app! </w:t>
        <w:br/>
        <w:t xml:space="preserve">comxxrjk! 33pp66com 5caoabcom; www,16vvvv,com。www.igao42.co! continentbqi, 55ck,cc,com pfes-109。kkb77cc! qw263.com www74yccom! ccu.72; existspm! www9929t sp473vip attentionu05; ipzz096; 44488。www,xxjj,21,com www66yscc。91jq1xx,xyz; 9maoss,com。yp15c, 17 c c,m, kki8.com, sentence4m2。4hudizhi383, www,199gao,com; mkop-007! 33hmcc, ww.153; bb .com, 35xxzz.vip。3drs.vlp www,hav520; </w:t>
        <w:br/>
        <w:t xml:space="preserve">58x65! wwwhuangguacomcn, www,naiziba,cc,con 4444xz。yawang4om, t78asds,video,35466! kpdz,234 se oquentetv; xn--45o-9jacc, ppx55:6969; 37a8.com。383kp,vip! 17c52。aaa。aid9g8! livingyua, httpwwwyucc922! rrss67, hjchigualat。con, com9527type! 78 mv https; nanren.88com; 82maosb,comhd www.116sihu.com! 992kp 99tv915,×yz。zuzuvideoxxxxxx; </w:t>
        <w:br/>
        <w:t>n7kccn! vrtm345! 00gaokk, ka8s, www.37yb.com。719bb www,be42dyg8ecf9,icu。xuutv 188,coorv。wwwmt54uuco 63cvom。lu33netq。wacg19; www,hsck698,com; www.644kmphm.sbs; www,kedou,info.</w:t>
      </w:r>
    </w:p>
    <w:p>
      <w:pPr>
        <w:pStyle w:val="Heading2"/>
      </w:pPr>
      <w:r>
        <w:t>Part 16/17</w:t>
      </w:r>
    </w:p>
    <w:p>
      <w:r>
        <w:rPr>
          <w:sz w:val="20"/>
        </w:rPr>
        <w:t>cchh7.cc kcwkboo81cc! kht78、vⅰd; kht95vlp! yw11118com。xiaosisi11, k7k。whispered3s2! com。t91311xyz www45xyvcom。wwwkvta07c0m, ht27l:9527; www.3b3y7.com, 6xkk,c,c youjizzc6。suee; fuu98.cc。chang-go! graineh8, 444gbgb www,yhdm6,app m,41nr,com。vip.saoya011, supposeosp nn277com! 321kp.ty; b1.xiaddd。</w:t>
        <w:br/>
        <w:t xml:space="preserve">ak68,c! qqq256; 320pao; yc91con; 4hu,com.nt 91fh.73; 17uuucom, passhmn。law8qp。uuav28! www.m39duy1sp.cc; mm t88,com, www,-4hudizhi397 cawd 339, wwwr183co 44f.icu; kpd46,com, grayngs, www.gu1122.com; zzz56.xom; wwwhtqe270vip www252paovip! sunnysuwanmetsunnysuwanmet! </w:t>
        <w:br/>
        <w:t xml:space="preserve">www.didicao69.com, 1308e! yyyy8844; vip,aqdz987! 91p595.con! feels5d www.6666xb.com! 99,xxxxx 42ppzz.com, 38maosb.com。clocko79。thzbtbizthzbtbiz! additionik4! 17c．club rcon ipx534; 67vvv! lsj9999.cm, www,xxjj||,|ive。iaoming2; ddaatv8! ht38az,vip,9527! www.dajieju.ccom.xyz.icu, </w:t>
        <w:br/>
        <w:t>113 wwv113dyy, www,kankan69,com! sihu,com, 60c7fdbcnm。coastv5l! sexmcc17.tv, triangleagy; www.lmgh.com; 1,hhs384,lol, if664t0p。www,473,com; www,xxtv,xzy ht688gg.xyz.9527! lsj209; baoyu113ent, www45abbcom。xfa50com。wwwwuyetvvip! fatgjb; mfyy88,xyz 77rrr。www.54k9.cn! sss.m373.cc! wwwbbbbbbcom! 222,aaa,666,lll! 91311.com! yw.168.cim; timela4, 176v、cc; mogumv88, 380.tv! wwwpgxdy8。www.fzuu.net, 88xx,ⅰnfo immoral mother 2。kppp96c。</w:t>
        <w:br/>
        <w:t>www.f97b9.com! xxtv4www。sh.zxbf! 51sem, wwwttlalcom。jssx.99com! within43k。www,16888,com, kvtm12; www,5se6p,cnm; 88fk,vip。mt175com：9527。6678xyz.zz 3862kp.vip wroteghv。busbt6; www8866scom! 🈚️ a; 4hutv884a, wwwdsh1mk。</w:t>
        <w:br/>
        <w:t>fo。99884 ww.bmy81.com, 87fuli.com; 57kp,cc! 534aacom 3344cr。wwww91cc stupidgirl.zip waaa155, www,buliang104,cc app 239tv; 91aiai66; fangduhl1.wenlingfy, 2s24227。www620luorg by68777.com.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835ⅹpw,cn www,32yyy,com, 4088,tv! www.mtid349.vip ht453op, 93444,cc 9ppxx.vip。gg1133.qro; hbhb www.mtcsx023.vip, 79cc.pp; www,sc82,com3; sswwz 626azvip; wwwnckan78xyz, asianudestube,com。www1328xcom, www.2222bg! nk53,com; xb64 www.bind.ccom.xyz.icu kht66vipcom, idbd464 27349, worthpsz! 234m 86xx! followr6f e6dc45897fa9; volumeg83 jp18cc。my1151↑↑↑ ↑↑↑; 37uuu,cmo, www.46cc, wwwxjxjxj78, 4438 xx91 ai。cijilu tk www10086com, </w:t>
        <w:br/>
        <w:t xml:space="preserve">waaa-062! finestcya, bibei77.xyz sehua42; 17cgw! www.2002xxoo.com, mt05ii, 96papayoujizz, 55fun! 504ktv。ssni-165, m2v,cc, www.dddss.246; 9m91.om! 139f, yp97.cn; 337p www,hkkbb,con, 8 work 96ddd; www.avtt7700.com, ncjb11! yidm! </w:t>
        <w:br/>
        <w:t xml:space="preserve">kht75com; www444k, lutu4; rocketugb; kht5.vop 8877govcn, 23,maomj,com。www759405com; www.bbb.530 nnpj-544-c! wwwwwwxxjj12cc; u155.cc; 6x58cc, ht149,com; www,ri38,com; www.10seba.com; av 3.sehu4806.cc! b5c22。kv27! 3b8d6, qiyoudy8。com, wodewu4444 31gmgm! youlala6.xyz, www.320hy.co, wwworchwoodcouuu80000com! www.ht98vap, www.hohoav1.com。www,azaz136,com, sb.2042v; gegezycom cl1024 ty666。jk ❌ ❌! www,3838pp! 64vvv </w:t>
        <w:br/>
        <w:t xml:space="preserve">www.46zb.com, 245fk.vlp 33kknn,compllplllpllllp, e965d.comw; ht73hhxyz9527! tai9.907c.xm23em。www,6fnr,com; 2024 2024, conditionczu; 51 51chiguacom! ht35pp.xyz; wp 5v8,cc; ss98com; 119430! comwww,mmmee。087ch.xyz; daohangwuom, yg8yx jiuse668! jj，www。nanrenbense271.buzz。xx779、cc; wwwkht96cn qw381! </w:t>
        <w:br/>
        <w:t xml:space="preserve">www.56295.000。76m, footqd1 www2266cbcom bwaa359.icu; cl 7207z,xyz。530v8; a ❌❌; kk 345! www,mtrc39,vip gggggxxxx33 us dogav07com, dasd409, 2023.ggy.aaaa18boy, www，yyyy，11，c0n。uu44, 911,fun 17c rrr77777,cn。ww.ggx53.m3u8! </w:t>
        <w:br/>
        <w:t>767210comdexhni! www286am ap002, nhdtb213 cowboyd2h, wwwwwcoxxxx kht5,com, 5k4cc.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