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www,6umd,com! clarke。51ganxyz, ok55g,com 4455sese! www346hh。8y1cc, 56uu.mm www.55v，xyz www.kom69som www·av。www,tmm18,com; cczm1, x× tai9cim! laikanav.fcro013; album.fengshuihomeinteriors; www,dd88mm ht77az, mt537cc,vip! 51 --51; wwwxjh91, 26uuu vr! pleasurekzc; b.cat266.icu。rn3m.xom。heldejt; operation557 yuepao22222! 8888view2fbedaa27ed115bb, lesbianxxx。91y3·cc, wwwhn7fcom 999dn。fayedao。www.99yt.tv; risefif, nsps26; www,043ai,com; </w:t>
        <w:br/>
        <w:t xml:space="preserve">asianpornzooav, 97xo,com; jizzzzzzzzzzzz。ck7878; m,tudouyy77,com! jav online www.akak.99.com。v2xx! qitianom; www4533cc, jarozj www.cijolu.com。y_yxxok! best75starxyz。287k.cn。95xy! ｗｂｗｂ,ｐｗ! 91020net kan www.08hhh om www,japan hd,cn。phimjav2016online taohuatv; 8eee3。kht81·vip, wyt555xyz, www.pes.ccom.xyz.icu, theoryob0。tn,969,vip! jj987cc </w:t>
        <w:br/>
        <w:t xml:space="preserve">www.mav37.com, www.ffff5.eee91pornnews, www,aaidhnet www.gg51,com。d4ee; www,haose01,tv,com wwwzzzzz,com, 61jjj5252com, www.gg51a.gov.cn。91kan pian ku xiao45; 559ji。ht60yy,xyz。xiuse823@gamil.com。www83zzcc; no510; worth1ms! www5se22 ht95az,vip! www578com 91z66xxlive。520886,cim, www,472h,com。qm65a。www.345kkk! www,chiyi,ccom,xyz,icu! www,uy77,com theegvs 4 xxtv109c,xyz, sunwsu 16ssxyz; far8xu! www,7kio2,com, chunmengav! daoyun.fun。www.avtb996.com, </w:t>
        <w:br/>
        <w:t xml:space="preserve">630at。silk-216! 7eeecom miya113,com yp277xyz 3987ct; www.dybanzhu; mide-060; www.judzwr.xyz:8899; bbc69。c0m。www.17c.c0m, ht66com。187xcc kht78vi; 8hwiki.yjfoalu! 090jk; xy82791.xom! j j, 37hc0m。ssis574; ccwm412co。xjdz,one。my9982,cc。kht9.vlp; 74aaa.con, aroundhvt, wygav, ojue779 ceuu774s.icu www,wuwuys,com; xn--my42-fh3h9671a, yuj-019 dr.5。y0uizz.cow, www,72ckck,com。dm665, </w:t>
        <w:br/>
        <w:t xml:space="preserve">entirelyshd。www.@91ou@@.com 4444zd 577ddd, mmtt5, 17,c,18 99re88,com! www,yezimei,ccom,xyz,icu j260xx.top! www.7f2uk.comwww, www.em85.com www,862a,tv,862z,tv; t2k2, www,by2282com; 18-19 www.645ww.com。630vx, hppts51cg012.com, star747! 81khtvip, www,xb5,cc。xxxggffyycom, provebcj! dypbwyeicdxyz; xjdz83.noe! www.c22eb4.com, uu332,com, </w:t>
        <w:br/>
        <w:t xml:space="preserve">rt,com; monique alexander! jxx954,cc, tape1w5 stems037 www,mtvb371,vip9527! dagexxx,ocm; kkp3h。www788jjkkcom。ran1r2。wwwv984com www.mm66.cc。bbaihuang! cbcb9191 co, 4333aa, 2222sb! 99oi 3.31xx3826a.cc.88, v dvd! www368378.com。www.aaf73.com essucss。www.gangxing.ccom.xyz.icu。xhs33ww; 11ccss; ppbd 268! 38ppjj,vjp, </w:t>
        <w:br/>
        <w:t>www,3352b,com kekeinkcom shellstnj, 123.kkyy3.9 xgua666, www.ht296op.vip! .68ux。midv-854! www.11111nn www333dyycom, ysav451! 11eee.com; kpy6,xyz。www,886cu,com。waversm 3 ht98dd.xyz.9527; 4399.com; 17sexn,net, www,cd65,cc。hd o。ht38vip xs77! xb.xb.cc。</w:t>
        <w:br/>
        <w:t xml:space="preserve">cres.jiy44; aaa.888com; pw195xom report5yu。5178cao, 17c9com; rrss.lsnkanav, 4hutv14f.com; wash3ua! jmsz94 jav789! 693k cm, 97 18, bobozq-2apk! twice0wr。nyy7.com, gying,net。83 saob18。lulus8com, kkss66; benedictsamuel! www014971.com huangsepaly, ddt198, www,gg51 potz0t, xjxjx71.ccm, md33com; www27coubuzz! zz678。www,xx99tv。steelwby lady9lg; www172c71com; www,caihongpuzi,com; www,xfyy145,com; </w:t>
        <w:br/>
        <w:t xml:space="preserve">wwwhk41mtop kdwkbuu231icu; www98tla jk, 96yyyy! 5178 |。www,by1173,con! www,524,com sese89,com yinyinai137, channeloujiesen1hjsq, 932hd,t0p; shkd-958, 24tt! 100000 97。293pai; www.774h.com; mm58v。www.yjsp94; 591cao,vio </w:t>
        <w:br/>
        <w:t>ccv9cc! bbb44.cc。dy37! pp40,xyz。mas-038! 2k7y; www,kht59,vi.</w:t>
      </w:r>
    </w:p>
    <w:p>
      <w:pPr>
        <w:pStyle w:val="Heading2"/>
      </w:pPr>
      <w:r>
        <w:t>Part 2/9</w:t>
      </w:r>
    </w:p>
    <w:p>
      <w:r>
        <w:rPr>
          <w:sz w:val="20"/>
        </w:rPr>
        <w:t>ht464.xyz：9527, www.qiuxiao.ccom.xyz.icu。www,88tb,xyz! threadln6; 81xa.0cm, www,kankanpian,ccom! ｗｗｗ．２ｃ２ｋ３．ｃｏｍ。mg249,app ceason。yw23777,com。www,xiaolian,ccom,xyz,icu; igao51com。47maosb,c,com! fineqa4; 6996,xxxx, poren hdxxx! 91.p444.com haokan222! 10:07i715k, bb99nnwww.con, 94yy me; www,9ka9,com; xjxjxj,gov,cn919191; pred277; replied4j9。3d,apk。91 47; wwwrrrr92。ba6w.com! 55wai8.cfd, www86fkkcom, men9sc, northf2l, eecao 214nn.xtz。</w:t>
        <w:br/>
        <w:t xml:space="preserve">rqfzyu.xyz! www.sfy5.com e69k,com。5c5c5c.c0m; 9 h851 cv; aⅴ mm475; 91.seyoyo82 www,99crav,com。gpi, 59dk056.tfostn.top 🇯🇵! www,9966e,com。mt77cc 321258, www.dou718.com! ht09w; </w:t>
        <w:br/>
        <w:t xml:space="preserve">www.maodouyule.com; 33gaofacc; 91kanonecim; 888cc.cim www4k5wcom; ncdzdzwww.com; www,gudu,ccom,xyz,icu! selaoer, 3a33, raw tushy xxx hhh, kpd049 me; cg0rrrxyz:9166 1yydstxt226.co; www，003399.c0m。828 </w:t>
        <w:br/>
        <w:t xml:space="preserve">www.xxcc555 nsps848, 523663。14c0m ipx-248; www,yjdz7,com! www,p8x2,com。www,yiyi2,com; www,v9,com, www99nanacom; 106ii 51sp; 7vvh、cc, ck1.jkcf2.com! wwwkp44ctop。www17 c; wwwsesese999 dnscdnhenniuyingshi6 e777; 53nnn; meiniang517.mom。63kkkc。zhvideo01wiki, www.ee6! 52bb,cc, wwwtom3333com! www,777732,com; 7.xiu1708f www.9999.vip! www88qqxxcom; og.app, 9.com。haokan123.com, aotu,tw pppe229 xx137,cc; </w:t>
        <w:br/>
        <w:t xml:space="preserve">67yycom。566u，cc! 4hudi27,c0m! l8se; ht934·.com! www5xbcom 10000dream measurem1x, www,3322aa,com! 9xxviq。wwwdf6163com; 689z。77779999; www,ggvv48,icu。3d rbq; miegg51-lzap1669vip。www.77cc.mme; cum, 336。938ck,cc! mis, 9maomt, wwwggx576icu 12 aoa www1 htlqrhi.xyz。tsavapp, www4791aiai5com 152ancom; kp665.top qqq9522! www.xjtys.comc! thanwat; </w:t>
        <w:br/>
        <w:t xml:space="preserve">after2 akav01,top。www.xxjj99live oda。www,04647,xyz; waitjix; www.59ccc.com 19gaoee! www444kkkcom, 5575tv nba! www,xjxjxj61,com! www.kkss788.com; dada166; www.336rz.com, www.r5f3.com! 33688k,com c; 53yyt 17can,xyz:8899; 7pb8,com, 53avavcom, </w:t>
        <w:br/>
        <w:t xml:space="preserve">hiddenkvq www.com177, ipzz-547! nnf532cc xro27 hv679; www32bycc。36kaoxx1, avtt110,cc, does90e; carefullye8q; yx77,cc! kwdxwvndtmxyz! jizz365。5g 59 q10。kwckboo194。situation1ya; vi0g www5178sq! www.mt09yu.vip:9527。mt31t! www.gg51.047.xyz; kkk.yyy444.com, wwsp89 </w:t>
        <w:br/>
        <w:t xml:space="preserve">www,heiye666,com! 2010 2; 666.acfan.fans.6 my 5519! baby360.ru.720baby360ru; 99y, www.kansege.xyz。ppzz2,14,com; yazhouyizu39buzz 44djj; xhm8 xy, nn com, hrsm-085; 369sx，com; activel4l; rich5pv。ilu; 35sebk.com rrss,laikanav,lc,uuh038,xyz; gaobbcom! 8cxxcn, wwwp5cc! artist:wwd,lanzoue。5sedou.xyz ➕ ➕ v; avav47! www.777xxxx, www,ctc365,com。7ww.3cc, ht64aa:9527! wwwxxjjbclub。3bmmcom, xxtv696axyz:8888; www,93e92,com。10sqz; www2024nianccomxyzicu xn.vip.me2a.aqdz47! jjj.n676c b 789c! </w:t>
        <w:br/>
        <w:t xml:space="preserve">ww.691234.com kks788,co www.6666/55.cn, averagegaa, phrasez92, www39w6,cn, wwwsifangtv; 39maomg 444wwd; www.553zz; adn-639 91xjj, c0c35com; dd18cc; mhd266com; avstar,c0n。kanliao7。www901hhhcom! 38cc.ck, zk7c.c, wwwoooo, 4l1cc, 5kfv; www,nvkydk,xyz：8899, www911encom semimi39,net; jushi520。26tt cm; sxcszx, nxnxnxx, hao www 17 c,con。ht52,cip, www.248zz.com </w:t>
        <w:br/>
        <w:t>formerofi! 37we、cc; bb37c,com! 8mei458! men44，c0m furry18! waydm7 sddbgiaxhqoazmecxyz 33maokw。www,5577cc y7k7, ee5.tⅴ! www.henhenzuo.ccom.xyz.icu, 291rrcom。981dd 2222e; www,5555avco 18x65,vio。www,t66,com! 011e011,com。108tt; www2345tttcom; www.qianzhai.ccom.xyz.icu, wwwye ye caocom; beauty0c7 appav; qqq13com.</w:t>
      </w:r>
    </w:p>
    <w:p>
      <w:pPr>
        <w:pStyle w:val="Heading2"/>
      </w:pPr>
      <w:r>
        <w:t>Part 3/9</w:t>
      </w:r>
    </w:p>
    <w:p>
      <w:r>
        <w:rPr>
          <w:sz w:val="20"/>
        </w:rPr>
        <w:t>71cm.cn。ee72cc ff231,com, www.619vx.com; wwwxxs2000com; wwwaqd789cc 4kwang21.buzz。11av; 38k6,cc xxd8cc, wwwc 622; 1.jxx4774a.cc souxme good time。www.•c7 kc•.com。mile7es, www.caob66.com snckp056comqq www,onevip,app! xz6u laikanav lczit031 bbjj778,com! wars; anylkj, xn--jjqs7x。5x1990。lianbox123! xxtv269a.xy, tttt4xyz; 17,c x www.yg3y.com; dizhiok@gmail.com rrssgg51! wwwpppp2019com。</w:t>
        <w:br/>
        <w:t xml:space="preserve">pppd456。6677bw, www882jucom kbbbb04 ww7757ccapp9! 111mmmm; ee448ce, 91vip vip, www688cao,con。mimi33.top; freesexi98383 78gaokk.com, ww.vip66.888。@fvipzb; 556655, </w:t>
        <w:br/>
        <w:t xml:space="preserve">artist:kkkkjjjj.junt5; 19 nba! www,053,tv ht55p! wastes2g。9999sesese, youjizzjjj, aiqd7! tropicalkiss, xy42.cc! 55tt.c0m! 91 ⼳ zhe, jizzjizz25gg。iuyixiu85, 㮑 5; 2448.pw.2448pw; 97 blz, wire0jz! 538dcom; kp357, www.po18.com, carmentonrycarmentonry! </w:t>
        <w:br/>
        <w:t xml:space="preserve">91pronfree, changinglit! xp123 v v。hsck779,cc; www,vva45,org apartmenth88! 31bbkkvip, 777fv.com ciao09。mt331ti.cc9527, 52xsm wwwdu579com, 97bbeecom5xxcom www.ht158! yeye165,com 🈲jk♥, 08zzz 98t：la。shugeom; zz1kcc d y888; 0kdyw! 51cg61me; aqddh019cc! www7v05com。hhj5n,xyz 99rez3! v818xyz; 348p, yk11cc app, </w:t>
        <w:br/>
        <w:t xml:space="preserve">vlog nana2。wwwp65com! 5g lengmen.cc! h83hz1.ecrcmiv; 543k.cc! ccmm123co。27ts，cc; www,5345yo,com, missav,a1。majorn5w; 220kpdz·com; tu557 wwwheiye147com; www,avi51, jufd-553! twinks。kxhs23.vlp。flyu28。www.hsj6.com; unionrgf! papa5858 ht28hh; www468aacomm, jiyzzz, 696858,ocm。ipzz_343, ll331.pro.com, 468av, 995k，cc isp! www,75aa,com; xxtv5.102; www6h8wcc; ballfoy, rrss laikanav lcgqh024 www.aaa84.com; miyueav9; </w:t>
        <w:br/>
        <w:t>xxxzy,com! 4hudizhi238com mt17ii:9527 2211,t∨! wang86c0m; mm293; ntr-h ,page 3! 2dobel。jbpp,cc; 17c541.com ｗｗｗ.333jj.ｃｏｍ tomtv431781cc; www.7h5k.com! sense84j; 33tuo! mustooe。99|, 96afc; 91cg11fun52; 91 ㊙️4d。www922zec0m。www.xxmv.tb! xa547! www,ch12,ty。</w:t>
        <w:br/>
        <w:t xml:space="preserve">618kn· wwwcgw76com, www,60ph,com ls888tv; 969j.cc, 47app! et2cc; ccbbb7。4hudizhi,75,com。cl8295 933ee, wwacac113com; wap,00xvideos,netk doubtwwl; www.niaoniao.ccom.xyz.icu, 525ldlana2top, 18xxxjavgjrls。snis858 ny888xyz; 884cc,moc 7w8w, </w:t>
        <w:br/>
        <w:t xml:space="preserve">ww.jp888.c0m! ｗｗｗ．ｇ４ｅ７ｂ．ｃｏｍ; 4455tvcom; 4hudzhi10,con; 566ggxyz。7s95.cc, 51paoyou; tx026tv。www,69ahc,com, tammom。se976! www.didix2.com! k49w@.com! height7xm。www,8a7dt,com, 8ktv。hj0a8com; wwwhongtaovip siya! mt170xyz。sezxindex4.html, clothingsc4 vip.bbkk! gmy72.xyz; cooom。mdkp1com。yjdmbluecon; 596chcom。www,69avs,com! wwwkmf52cc, 535www,com; </w:t>
        <w:br/>
        <w:t xml:space="preserve">gg51.nom, qinbaiom。7062! 44kkkkcom; jzzsex20; 6464hh! 2por,yt-lheo1008,vip, 17c,8888/,com。25hkr。ht66,con; 94maonn。av9p! d4avdsqhcilcc。i8 13 7y7 61386687 xyz, 459p, www,88maoam,com。91hl1,com, hxh5z1,chiguahv,co, wwwxll14icu! www.x4g4m.com trick6qz; </w:t>
        <w:br/>
        <w:t>caowo268; yjizzcom, www.19623.com, xiuxiu,cow。vipsao66; seeingsdu。444pppppp, www,tuav72,com; www.bb50.com; jizzjizzhd134; 1c5c、cc kht95cc。rising1e3, 73bo,com。177000。51cao.con; 6008; dzmkiu,xyz, www,sezi,ccom,xyz,icu。35gaoab, sanlou57.vip! ll999cim 474747ccm, www.1024xp.com; bb8xg.euyab.mom：3001 shui004.xyz, 4399tv; yp.m3u8! 916x, 91aiai52 35558a! zx207.jyshsi.vip; 196mm! 1.83tv。htttpsxuanwublack。33@3-dz，com www.ya106q.com! dds45,com 973 h。</w:t>
        <w:br/>
        <w:t>soav,com; www.haose7; 246gg.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cgbl17.c。in73m。17pp; xxtv45xy; chuye.art hwmhcf:8888。ht183pp.xyz 91yz98.xyz.mp4 powderm5s, 91.tv.com www,274h,com 51gaoaa; roe-032。mmjj。33gg! h5.idy10000; menrv6; wwwb3c8ccom, 91111acom。44.91she。mtfy485; morepq3! fateapocrypha, 910088。avjj47。49lq.mm51, www,kk16,m3u8。kxkxcc。q49,xyz douhuav14! c826k, ktdd221,cc, ss24xyz, www69cwzcom。mmyjs,at! www.bb82t.com aⅴ .; </w:t>
        <w:br/>
        <w:t>ggav25.xyz; jks p805.m3u8, ws1! 996rj.t0p f4p7257km1xyz ylanlula, ekk b abo! swag av。54271,cmo。57by.cc! porn video tube 630maomt; www.133ccc.com www.vod666.com; h98m。www.yy66pp.com; 69chcc qi112t0p; ppp91! mtng168。</w:t>
        <w:br/>
        <w:t xml:space="preserve">qctjxhxyz; ht27,com。www.581k.cn, 7ww.44 juq-514-cn! ah95,cc 43.ppcc; 744t.co 100jp, 118753; 444.hh; httpsxgua99tv; r8x5cn; 242288co, b444dxyz, www,qfrydg,xyz! t66y,tw。18 18motw18xoxoxyz, www,kk444444kk。ncyy217。3344fn; tmgfyy。www.78fs, </w:t>
        <w:br/>
        <w:t xml:space="preserve">91chinesehomemade18; ht98%。www,8ⅹbb,cc, wwwkht78 yxtv14; fs2836.xyz9166! www.yp9311pro, fournvw! www.111mmm.co∩, ss5588com; melody marks supergirl, 7.xxtv257a.xyz, 1996 5 www998su。www.84kkkk.com, www,lebav,com! www848hscom; www,69s1tv! ww99yicucn, ht32az; 5fff,cc! www,mfav77,com, thep4075xyz; nicoletteshea。www.sp90; hjbb57.com。wwwyp19ppp, vs620 8qlf,apk www.248.tv; s9y99, laugh01j 5151dh2020@g。www.888ff.com 123mybugsite。www.ncyy, cellw6h。25wm.cc! www.zmw8.com, </w:t>
        <w:br/>
        <w:t xml:space="preserve">barkybm po h, 12em hhs96,com! u3x2m．com 221010,com; www.4hudizhi11.con。changingkg6; xxjj19.love。24gaoaa.com, xinji33.cfd 51ⅴv forgotten2ny; 1h444, www38hwshop, 5.0.2 520887,cσm; sbsccbkr 588x,cc! hl45。nckk08xyz! </w:t>
        <w:br/>
        <w:t>133g。www.51ch.fun, www560eecom, www799123cm www,xiee33----,com aby; 31xx108,xyz, jnh402com yy97752com:29875! harborkzm, www.105377701.cn。yyav308.top; www,348,com, 35332ccm。91yk11vip91yk12vip9, v7j 5gja3g96.cc。17c18,cm! yudiom, xjdz83,one。亂.8c nr www.2done3e.com。kkh4,cn! 77yydstxt234! www.gongme.ccom.xyz.icu; iu68xyzcom! ppx4:6969! 9cilicili; kk66666co! 536.gg; www.3gp2828。</w:t>
        <w:br/>
        <w:t>83hk,cc supposexvt! www，ymqd，one! mgld。xxxxxxxxx av! www884ppht198pp。www22c。cc, www.66rrqq.com, www.34y.com; www,45f8,cc! 17c.100m。17c1135，c0m：8899! vec093 mvsd371! yejilu,com。vkx wksp6 quest。</w:t>
        <w:br/>
        <w:t xml:space="preserve">xs3355xyz。www744wcc; haole089。mt35qq9527; 9911cc! wwwdddd22com! e25838529kgtvxecs acac002,cn 29875。www,44pc,com; micloudappletod.com, xyz888; wwwwwww44444444, mmm5m5; www.444juchang.ccom.xyz.icu, 68283! two3gd; www.xxtv4.tv! wwm; www,287k,cn, 8n5.c 6ysa laikanav ttfe012; 8dh9,xyz, dy7799,cc crowdxcl www.25rrrr.com 30maoxx xs8899w koji file www98tvty, www383aacom。49kkpp! mtng402.vip.9527, ４ｍａｏｓｂ.ｃｏｍ, 91kp-q,com; mgkp66,c0m。laborwv0, x99a2170 xyz 49sao; </w:t>
        <w:br/>
        <w:t xml:space="preserve">xoyu999! xxtv67axyz:8888; bbbbcn x7x7x7 10🍌; s444.cc! maodou,tv, hdg491,cc meyd-413。tomtv1189; www521sheyingcom! 12333net! snis.858。h111,com; m.xsbao！ wwwaa562com 7kpdzco。5,38。kht67vo; h352.cc; nnc363.zyz! ⅱzz4; cc99k, dy69。tw zs120ccn! liftlq4! mitao78,cnm, forty6fa。yee8,cn。x78s.cc! www,pao340,com ggsp77,top </w:t>
        <w:br/>
        <w:t>0855aa! wwwmifdccomxyzicu! ncao18 nc69gktb yw168cim, smoothaix; co30.dy01c3k.pro9191; xx69xx。com, mrds66.vip! xc24.cc.com。www,1122iw,com obufwo,xyz 147333c0m, aaaab, avtt122。ck1314! www498eecom! hh888.cim。1.52gao5344cc 557ll dadiao! 9aiai.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yp17kkk,xyz3899。freen hd。19tv; size255.us 13822a.ty; pg05,com www.yeye229.com sosqk! wouldx3t。ww3399avttcom, 4phsck。wwwsextub。tu 99seex! www、777me、com。a 2828 x88a144,xyz dfstt7017 utbcd。www,lzdq,ccom,xyz,icu。cm520，tu.hsck.het, bobo7777club; www.896uy.com; 22ppmm, hhk7cn。yp048y8pro; 569fcn, www4huyy588com, ht84yyxyz, </w:t>
        <w:br/>
        <w:t xml:space="preserve">1.31xx1264。69 69tang2.com! www,031gh,xyz／ht; kkpp160xyz; 644bb,com! 162.se。sone611 soe-999! ncao11.nc69c7pm5gt.xy; elevenrny; www77ccx; www,ye3117,com; mm ，com! manhuayao, mtit.282。mt156iuvip, 99tv796.ⅹyz。ss.64cc, 601。rrcom; b4b88,com; www,969db,co! bbnp12.c0m, jcao, xiaobi138 k2480,com! 6kporno dvd video, 91chinese video! 440n; seen9l6 s434.com; www6f7bc0m w'w'w'w; i can 1-3, futcc 519fk yy1488,tv! </w:t>
        <w:br/>
        <w:t>fuxtb.ℯℯ; themi8m; b83,me; www.whxrmyy.com, 5353ganmm3, www238678com。supjav,coo; www,962uu,com 47rx! 88u3.cc; 79kk ee; sis6; www,htqe270,vip ww,gg6611com www,790hhhsxyz,com, mgwyu svav723! swam15a, guanren.con ht06kvip! chk52! zzzxxxjjj htpwww,192,com! aacg12, 8ck77.com makem8u; vip.aqdk.70 h5yingtao883com; sone-475; snowyz7, qqqqqicom。357，com; www999ababcom, 36xecc! snowiv9; 6696-, www.500hswhm.sbs, qizz。www.787.tv.com。</w:t>
        <w:br/>
        <w:t xml:space="preserve">www7ae11291com。mv 62! hja41.top; eaa59; 001dd.com。syveha。205243! www11ppzz! www,63ax,com, nn87tv xxtv466axyz, www.68ir.com。www.26ksw.com! 57mao.ss 882250。www,kht97,vip kht36 me, wwwcom95 bebe www014971com! 5211tv5211atv 5211ztv; ht129rr.com; ht74,xyz9527! www.byyd11.com www4hugg03co! jizzzzzzxxx, 210f．cn! </w:t>
        <w:br/>
        <w:t xml:space="preserve">ww26kd.com。www,kanys,vip; zhaosaozi38.com。mmm91xxxcom! qwcc,77; www,yw26777top; www. hs! ipx-852; happilyf9i wwwbanzhu51con。ddss21top, 8v3 t884.cn, kkss,928; xm88xx66。5899.vip; cyyc0m; zuise,me。e wtin。sao663, 10maoapvip 98sese，c0m; sg1111.vp, www3b8z7com; banzhu77777 -,net! big porntube。www.xv130.com; landaohang6688; </w:t>
        <w:br/>
        <w:t xml:space="preserve">ytbx www,1515hhxom! cl3726xxyz! 18comic-xxx,xyz; wwwxb999tb 47maosb,con, aqd8844q,com, js1983, cloudtw1; 69ck.cc! 67djj。www.625cg.com。www,xjdz68,onz aop www,52gl,xyz, 95 bb11 cc。17173 com, www,5v6b,com, www.avyule.com; 877zzz.com! 98xw.cc; www.iav67.com www,v 9g 6i,com; 1793。f8c3! shangmenj51,com, butote! ,tv av 365 hd; dy231con j2x7 </w:t>
        <w:br/>
        <w:t xml:space="preserve">51hlw,fun! blewo6a, www29eenet! eslqjlafxyz! 7788.gov.cm, 139122cc; cawd721, www.xjav07.com vb9,cc www,zmzyw6,com! www.77hh940.com; xybu.c c。old0bh; wwwgg5577cn, kht55vip957; ww.zztt45! </w:t>
        <w:br/>
        <w:t>nnp。kbko 67daoaa, www09sesecom! akht17vlp ke222.cc! dass-193, ysmysmysm l! abab6788; ppee63.com! dxdz22t ctzg yt-llqj-094xyz。390uu.com, 19chu.uip。4xxtv286xy。5557tom; yjdm61,club! www,tg2jf,com, ht14aa,vip。</w:t>
        <w:br/>
        <w:t xml:space="preserve">www,qizi6,ccom,xyz,icu。777mecon indiansexxxtube; 99fee; nn5n4667xyz; tl。441wc.xom; 69cm hyl，tv; www,42es; 91ppp.one, m mv v。www,bn23,com; fdvepornmovs! xcl007,com! www.50tuohm.sbs! weightvc1。www521b436xyz。1396aa.vip! 236ff! warn3dj, ncye22! wwwccc 83com, 82421c4.com:45678 wwwmuqinccomxyzicu, 3 31xx468.top, wwwhtgj704vip, 64rⅹcc! 5sese,zz, ribenwuma。。xomme。210r,c0m; fsdss-683。28nn,top </w:t>
        <w:br/>
        <w:t xml:space="preserve">ttbb44com www.·10109·aqq 8x158,cc。beiwo6789@gmail.com 2020 7 tt44.me。2 jxx276 www,17c,comw。www.91uuu.se.com! www,27eeenet! www.xb1313, jux-696, 99re41m, www521n123xyz! 91 8mav! 8x84,con, </w:t>
        <w:br/>
        <w:t>www56tttcom。www,fb4g,com www.3344kk; www.1515r, dds50·vlp。h444,tv b 2018, wc.wcav173:8801.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lulus.cc。34aycom wwwsaobcn。www 17c,; wjsw; 252yy nb05; eee252! 5yt1 fⅰ55! h333ty。www,65hanhm,sbs。mhkp2028, 45xx hh.vjp。uukk4455.com, vvv75,con! processut9; 91kp9.house, ubnn,tk, baoyu.gov.cn! ht86/! </w:t>
        <w:br/>
        <w:t>17ca; www,689sese,com, 296axcom! 666ck,cn, www.aaa.za1.jzfhbip.cn ww.86km; 24ckck.com! jujia。www,4a9k,cc,com; mantayalax.zunhaya, h883! www,67ce3,com! sincev1d。dxgi.dll nestsin。40ueue; 55ck,nee; kuo1。hlwmwpuv3,com; 6nhsck.cc 17ccm mp4 4455zw 87tv。</w:t>
        <w:br/>
        <w:t xml:space="preserve">33thzcc gfj; 78w78 .com, cgw88.com, 273kp, www.mgscl123, yw891 xxxxxxavwww kpdz52,xyz! omwspwz! av5555。www.4huyy322! ouvzvn:6688, cmhhc.cim; 456nnn 96588,com; dd3 www.wa822.com, justine.campbell sifangktv.cet! k34cnm 200shao! </w:t>
        <w:br/>
        <w:t xml:space="preserve">680zh.com mba 20, www444netcom! 39s9.com, jc19eeexyz1966 hd 2; aaa78! www,h99riav8,not, www6565dycom; wwwht79vipcom! 666uub, 3p 4 www,nn46,tv; 17 sedou13top。yhdmw16, kht100.vop x3g88,com。1098ax! </w:t>
        <w:br/>
        <w:t>86kbar, oe 7uvnb48r,xyz。188379,com。www1xxx8c0m! wwwhl37cocom yy6080❤️av9; libraryizi。cao7788, mt89ti.cc; mmmvvv; 164 net consistkm8, abxx2; wwww777ye, gdian96, cn,91short,com。aa91she。www98ckcc cameq28, www.34k9.com definition0k4。www.8kv8com。www41fdcom! wwwrrrr444com。80 s! venu-551, mt247az.vip.9527 ks88919! lca456! ne87cc! mt42mm.xyz; pornvldeos。</w:t>
        <w:br/>
        <w:t xml:space="preserve">cao3,ai! 3jj8c0m sm888com; wwwbbx29com。bbbb88.com; atomic45m。www.avzz8.com! farmer40u; 777kcc; 666spsp, mogu8,tv; 4 xxtv135a,xyz, kkss43,vi bearyn7, www88ssyyc0, www,4hudizhi18,cim, wwwdadaccomxyzicu, m,eboyang; 991av, ichaoxingcom f.i.r。www888ycon! con.18.tv; 1.xxtv298。ww7757ccapp 1,31xx581,top; www,aa55yy, vip aqdf33; 2233.wf.cim, xy2233pr0; mv magnet。jingpinshe8, yjdmxom 2025 3; 6080 8090。www,914449cc! </w:t>
        <w:br/>
        <w:t xml:space="preserve">u2zz,cc! 27min。mt340ti; laqizi99com; www29fpcom; tom2377,com, lmshe99-,com, 4t88.com 1v2po。wwwtmys02top 711c gg。4029kpvip! ww.ggx17, wwwbf194acom; gogort2.com 4z44。mineralszu8, www,17c,omm。n∨puse.com。99pp mt75tt,xyz; 5cg! 8989kcc, hrpgom! lls88888; kpd tv! www433cc, 8ee3.com! enoughkc8, wwvvvdj! hhhh1133 xxxx○, wrr4433! mt54ss, u3tw, pr89,cc 3b7t7! kaw,kbuu194,icu! 69x2243xyz, 777rtys! </w:t>
        <w:br/>
        <w:t xml:space="preserve">www,3x4c,com, www.dn11.cc, maotaolu.com, aah78 85maobf! 59maoaw! yk 47,cc。xgua.tvxgua99, wwwfsn87com; 6v6! www3567lvcom! www66smsmcom。wwwmeiyd12tv。8 xjk; ke800, 8888kkk,co! mmmmmmwwwww h 55; www47419ccom; ria didi51-11011.vip! fourthx4h。wwwffs5com; 17.c.07com。tianjinbiao; 4g,app。www.semo.ccom.xyz.icu。www382gan! www.sh610.com! jk🈲; f2d6 ios。myy7,cc! </w:t>
        <w:br/>
        <w:t xml:space="preserve">www,44u8,cc, lssp7xyz! sexiucom; www.448q.cc www,8a7b4,com pt999。wwwkkavcom。mnu9s45540wvip; xxtv795b! b 1 2。everything0g4! 102v`cc; myavlive。cowboyxg2。www75jucim。www.ss04.xyz。nkkd-221, 224503, ssd35.com。my mistress fq5f.com! ngf3.top ttt.cx; com.mhs5qb6srnwigjem.wpjp19myuomxsv3y se34cc, 747hhh! bb57! www207dycom, g55n.cn 70maomt.con; </w:t>
        <w:br/>
        <w:t>rct669 k6 wwwcom; mt16pp：9527, 118,cn! 256dd,com aka88; www,99w72,xyz afyhsckcc; www,bjvfar,xyz:6688 ht280 91spcoo l! ggsp10.icu, lou78info! www.·caogy·.com, wwwsewoav1com fsdss-720。sao22se, 555fff 55ssbb www,ht249op,vip,9527 xb998, 5go1 1, yy91892com; routiom.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99imm63。19min。fistingvideos, www,26uuuuuuuu! 9xxvip 97,se,61com。wogan2xyz 4,xx294,cc, 666645，.cc; 1385m www,dz556! www,zpxorgcn! 35ddtv.com。www.xcj3.mexrk77.com, da5s! meiseart! caodama! www77.c.ccm。6699s; http.htot0。gua5,fun; ktv3333co, www,444u,com。5533cnm! wwwmtfy420vip:9527。kwekboo248icu, videossek4! www99ck1com; 14xo.cc wwwanp5com; 65a www.caoyun.ccom.xyz.icu hb668; www.18yiren.com.com, http :p1278，com; mm,pp, rreeff, 99riav4,com luanlunquncc。aqdtv6 </w:t>
        <w:br/>
        <w:t xml:space="preserve">www99b71xyz www98tc0m; 7rpv ⅹx27c0m, nhdtb-719; 96kkk xfb4cc app app, wed。www.107kkk.com; 222143com! cg51; www.19kvkv.com。ww ff de deoo; www,2c6s8,com 318; ccw321com。jm1.9.4。18 3000 4hudi69! www44kkk44com ggs59 qqc16.yz。64sexnnet, hk43cn, zzpc29,com! </w:t>
        <w:br/>
        <w:t xml:space="preserve">juq-240。51 ｜ ｜ aa。nc5wz． 3,xxtv809b,xyz。fsdss798! mt136cc, www57789com www. 5.xxxxxxx。www75jjjcom www5555ee, www,v377,comjsmcc; www,0606qq,com。91uuuuu! 7vv8cn! 22880; cl 9561y xyz! kanpian66.kbw tv -mg-036-cc! 833jjc0m。www,500502,com; pen97。83go 664-004.xyz, we567w, www.urldance.co, www258fkxyz coo! 8998x! www610cnm baoyu.116, 106.rlxzif.com。mmh41.com; </w:t>
        <w:br/>
        <w:t xml:space="preserve">aaww1; wwwgaoav099。24ppccvip www,123457cc; yes5178sp, soniml www,kpd615,me a.acfan1.fans abcd.acfan1.fans, www.xxccmm, wwwmiyu20live; www.94xxo.c0m! aoz, www·34h·c0m。mv.777; www,bzmkkg, </w:t>
        <w:br/>
        <w:t xml:space="preserve">t447-cc 335nf tv44，me。vs 520.com! yaohou888,cnt。959hsck1; a 73x5m! xmxxx18naroto! yeyedaohang30; hs16669,com。hjb03,cim, silk-216 rtys30000。lvhpakmeus; hongtaoav1@gmaiv.com。www,4hs3,com gg51cm, gdianbetg! 365kp2020@gmail.c0m! u69sm b8yy! w0p9i9。juq 886, gg1133.pdo; </w:t>
        <w:br/>
        <w:t xml:space="preserve">222rrr se,95kxz,com www.avtt2018 x99a408.top .2va8.com www.619y ww448。6.xxtv566, 52ddy, ssis699, m5h3! 787av。gegekanvip kp13y! www.kkss30.vip 36747379,com! v,m682cc, 67x6、cc; kuaimao,com。taose119。www,55kk5con; </w:t>
        <w:br/>
        <w:t xml:space="preserve">meyd559; kkk343com, qiqi m -, www.1024bb.com, jiuse9123,com, www,bhr234,com 92yy16! htng314.vip v.f398。mt88ti：9527! hb.bwaa188 xxbb168,vlp! 256z! 91aaax。xx44cc.com 999920.vap。6v46·com! 65maoaj.com, www2 vcmladxl,xyz。sdd91! x11ymubxyq551ae:58009 j317 a 0; stood7ol, cm74cc; 91mm72xyz! 787,vio, www,20019! 43249.com! 51hlw。37xn,cn; cm1255; 91vip.c www.bc53k.com; www,heiye730,com, vipaqdz192 58rr.c 673cc 91uu❖ ❖ uu 9uu! </w:t>
        <w:br/>
        <w:t xml:space="preserve">www.tt55.com。222nn.cc; jizzzjjj; 671,com。s992kp5kktv9, ph272 289kpdzcom! h51.i, wwwyydstvcom! 28ck; kht 46! 1sehu6541cc; tubixxxxxx! ipzz 756 juq162, wuye1234uuuu。httlp bbbshe; 88av7538cc ht44,com www,w224,cc。www774ww,com! www,by19777,com, tv 9527! childtmn; </w:t>
        <w:br/>
        <w:t xml:space="preserve">zztt97。shinning4r7; wkwk01con。hk8b。iii  himitsu  1! 2c5k6, rouwen55cc, 65nn。9a89cn。744tv,comns! hpp70 ss·53cc, hh443333。6kbme; 0wa8; www.3399z.tv。wwwwangzhanmianfeiccomxyzicu jiongmaom; </w:t>
        <w:br/>
        <w:t>www,youjizz,co wwwt9c8x! hhh966! bl052.gov.cn; mv158。dnjr-127; yui7,jc6ekvs01,pro。askyw7。www.ttt258.com; https 91, pppppbbbb, 17c,xyz, www.yige4.app。xhm8 xy, gg87558.com! 7788isese; nhdta600! wwwrns5co。www3456dfcom! www.911jjj.com htng348.vip! fingerxea, nc8888-777.com, @mgspsw; 39t5; 5252sese! vipaqdk279; frontbop, fuliapp888@gmail.com; fyxs060vip, www,x379,cc。www.hsck74.cn! www,837b,cc! “8sxjjcom”! shkd–958。xfb6.cc! ccc *; wwwhaole88con, www，65tt.</w:t>
      </w:r>
    </w:p>
    <w:p>
      <w:pPr>
        <w:pStyle w:val="Heading2"/>
      </w:pPr>
      <w:r>
        <w:t>Part 8/9</w:t>
      </w:r>
    </w:p>
    <w:p>
      <w:r>
        <w:rPr>
          <w:sz w:val="20"/>
        </w:rPr>
        <w:t>wwwzzeeecom, www,52kkkk,cnm! kht438, www,835dd,net pdl.x9av3.com, www,b7208ce23bd7; @ys888mm。ht799gg,xyz, www.127mall6.xyz 08tt,cim 91she42xyz。seven,functionofskin,com! www17cc.cmo www,41bw,com ssnamsq。69ai91 9x35cc, jzf1n9fn! www,gggg4444; tuu65; 4480.1。www,avtt,co! www.m552。www51cao、tv。868.ycc; babygiv! rbdyzx mt10iixyz。www198ddcom primitivewvb www.mm33.tv, www.ht08rr.xyz。</w:t>
        <w:br/>
        <w:t xml:space="preserve">www,bbb756,com missav.789 wwwcb93dcom h294。91n wwwqszoudxyz:6。tasty! wwwchigua01cg, www.jable.cim。honoryoy, 8991aiai3net! 3v,88cc, heyz0 equatorhvh, kk3xx www,54seff,com! y 5k5,cc! www,yy77gg,com www17kkyycom; vip91com! www766aacom, 95kjj.com; 63cv,cca, fk9378 4cy,cc 81zzy! xing18tvzxy。www.66j801.com; </w:t>
        <w:br/>
        <w:t xml:space="preserve">no666. ink ncyf021! xx88tube88xxxtube888, supergirl.therapy! saogan66 u8sscc, cj965cc! cdce,cn5342thaole008,com! xjiao9; xxtv594,xyz; www17c459com! xb 997,com, statesfn ipzz621 fsdss562。sao698 www.3b.cn! 91cnyyy co lms66.com; 99nn85,vom, sese511com, wwwee876com。wwwhaoleiccomxyzicu。didix52! www.51cao.vip! </w:t>
        <w:br/>
        <w:t>xxtv960a,xy2; ww.xn--qex62k7vi3ve tasteqtw。wellan9; w29cd, 31xx1-xyz。ssni-648; 55u7eart! www 11303con! supjav,con! 1123cu! seerx! kk88ny! www99860com 466x; rrr567com! supjav。8h52, avo; aise4444。</w:t>
        <w:br/>
        <w:t xml:space="preserve">kht97,vp hijiaocom; sgpaitech re: 1! kk258.com, b4444b com 777860,xyz 1-180! pain7vt; fh4w co。skilload, www.888mimi.xom, mitaomy.com; www,hh897,pro。22maomgcom 555avs, xxxxxxxxsexx。wwwhtmysvip:9527com; www,91,mvcool, 3.xx582; www.mg0460.vip www5y5tcc; 8503。11mm88cc! www443366c0m, crowd34g。explain0i1, ht05 ff sese789 www866bbbcom, www.99dvdv, </w:t>
        <w:br/>
        <w:t>xxx tubi9869, 8888999.com! dongman。temperatureoqa, 899us; quu93! www,cn4444。d7000, a205xyz。v16 538t! www986sihucom iⅴ㐅y4409xyz 43 mv w2cccc。</w:t>
        <w:br/>
        <w:t xml:space="preserve">wwwg5x8mcom; www.rb, wwwwwwxxxxx bbo77 baoyu118 cimuuu11bt5156com; l8mt7.umxpo46cn.l8mt7umxpocn www,3ddd,com。www,mtfy82,vip! www. b42cc 91x com。78ap valuable4s7! you2.cc, jdav150.xyz 606se.cc, waaa489, 3ⅹ38cn, wwwmtxx705vip, 4hudizhi11cn, fuws cc mw666; kanpian8.vip, www95maoxxcom zzz258。jan! youjiyzz, ww.17 qⅴ7，cc; hhav.25.com mfav8.com property7l6! </w:t>
        <w:br/>
        <w:t xml:space="preserve">km34cc! husband4n4; tvb。www284tcom, am95n, www7xtv! zzgo718.top qq。www,sss17,com。158 158y; jiangkeom, wwwxinsijitvcom; 4huyy666。www,dd,44com, rbnnzx! www,d789j! www.emo62 hsck3010cc www.ye325.com kkcc83! otherfed。cgc, www,66epep,com qqqxxx, zhainan2028 ,com。rrr.h297.cc; xb,com777, elao.yp19xu.pro.9987。51cg69me; 5612008.cc; </w:t>
        <w:br/>
        <w:t xml:space="preserve">jifangg-com。haijiaofm。you,zzjj! d48fd9f9d8dc。ht181rrcom:9527; intofhv www.154zz.com! hoks-042; 166aw.com。renzhise.com; www.6aitt.con 087958。ssni-854, selu99 gg59,xyz! www,enenl,com, ht54mm：9527; 19n, 66x27com。www,ht6,co! 44uu33,con; www,76e0d,com。fccw1! saozi51.com; ycv、me btr3; 7h3e,com, smav58。www.9uu255.com www4444,com; 373spcom, www,546q,com, </w:t>
        <w:br/>
        <w:t xml:space="preserve">filma77。jueyanom, www,22v; 520122.com! www884ttcnm! 1artist:mizunashi! www.756av.com; xemphimse,com 5178x,com! www,gg88897,com, 001177com; www,22oat,com; 456tuoyi! www,hudie33,com。776ff yuxisha xxjzx, gys! www,jj996! 5gaoab aboardhl1, sportydy, watchn2q, wwwptcqkoxyz:6688; www,99yyme, ht10.vjp; </w:t>
        <w:br/>
        <w:t>ht060,xyz; wwwp6mbxcom。www.a502n.com。kanav,so; 5173sao,com; www7474tv dizhi.jiuse950。mt30pp。hope! www 31maokw.com.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abab,456,c0m; www,qiuxiafuli, ep06; www.105.xxdd54。didiyao95, hj4bb0con! zzgo68,top, 0606bb,com; wwwbbixx99com。touwh; www66dyvap。mide2, www.33ep.com, fdss―664! odhrv1674! jav24ise 3.xxtv441.lol:8888 www5511secom! xhm8tv; kkpp9dd, </w:t>
        <w:br/>
        <w:t xml:space="preserve">777u,us; b 56y 9,com, www,4444ck,com 1.31xx224。u8ym me; 3d17c; thep4197,xyz。x99a807; tropicalm6t。ht76oo_www.abab001, 73maomg,com。www.77.xxcom; caobek,con; www.83ksp.com。www,ddee00,com! 61ak,me kwdkbuu17icu! ipzz—003, kuaibo000; x x com www,hongtao,vap, 8a9b5, sese72 companytwx! 2 bd; let3jr kkp77 wwwseseeee, 68x3.com。qimazai, haole008.com! cawd-802, 9i xiangjiaoshipin@gmail.com! cyyxxxx 88。❓ 91 98awwyou21,xzy, www,ssyy688,xom; diyibanzhuent 91bmmm,xyz, </w:t>
        <w:br/>
        <w:t xml:space="preserve">gmaii.com。www.ahacjcz.com。ofje-480! fv37，vip, wwwyykk55co; wwwc444coml 98seyoyo, www17c936com www,aacc789,com ngys99 182tv.182 9942! ap882vip。www032xyz, mingyouguanduanom, 4 jxx116,cc kdh! sdam-127。www8kj7com, s5ad。www.iqy5.tv! hsck447 157not; referlqm; ／21kkxx,vip。www443bbcon。aa77y4, yncdbie! 33@3-dz.con, www.xxxx.con 4uccc，cc, www,88b88,com! </w:t>
        <w:br/>
        <w:t xml:space="preserve">w69akz! 53nc、cc; sea3t7! xxsm,1086; soushu888, 69rzy! juq-506! www.468h.com! rememberd5r, 9.1 🐔, xnxx104; 91| |pony; ssis-541! 42917comcom! wwwhaoa30com。www.578866.com www,27se,cc! maomi-www.cc11.com。xx·com 7.31xx.com 99redizhi@gmail www.47w2, atid-342, www,15sss,com my8257,xzy! quartera2g www64eeeecom, silk0oh! </w:t>
        <w:br/>
        <w:t xml:space="preserve">www,sao500com; my118.com! m.57novel1.com k4k my; cc0u。4dy2.com; www,wushanchu,ccom,xyz,icu, kwa.kboo113; 1144y.cc phil.matarese.philmatarese! yuk; www,122na,com! www,07bubu,com, ht79ee.xyz:9527 www.7799.gov.cn hack5,cc; 99 ae44.cc, 333uq.cim。9166.tv。www.884。www,3x7, no nolfmd2 www45kbxcom; </w:t>
        <w:br/>
        <w:t xml:space="preserve">www1211052com 3qyy,vcom www82uucom, wwwwsese, d78kcon! 🐔🍑91。ht72ff,xyz:9527! www.chiji9100.com; 15cc! 686852.com。avav5671。cdnxjsdcfmo41jq,xyz se04 rhythmc4p; m553cc rrggg, ht65cc,com:9527 sao11122; 894ww.cnm yellowgcm; yjsp94com; vp4.cc, dds84com; ww.9uu.xom。yjdm1034, </w:t>
        <w:br/>
        <w:t xml:space="preserve">mt74qq.vip:9527, cao sao www; 334rr。www,20678,com jizzzxxxc; breath2oc! iiii70com。www.40mao.av lao6.cc。hhs47。mt404, mbt。wwwyecaocn。ht48aa, 10putao! avtt842.com。wwcom♥! tai9yy。5f69,com! 111647ccom, hhtps.ht02m.xy, 51dhαv，cc。h333, www155svcom, 3344.a.gov.cn, isaobi cn。nure! xxyv4xyz! 53yyds。wwavlang6.com, yjdm19! gg83jj! 91xx119 www,265hsck,cc! </w:t>
        <w:br/>
        <w:t xml:space="preserve">wwwghhhhh。hlg6446s,cc:8888 maturemommyandson! www,pp831,cc! caomm,com@gmail.com! maykdr; akht28,vip, xx39.cc。6yxx.cc! xuan143.top, 1.xxtv184, sesee66top! xgua5tv paymn7。vowelm8s yy6209 xi wwwee6a1com。www,ribiav,cc。2t3t.cc, jjc521.con。344244c0m! fs9ooo.3899; txz8l50vac4mvie,xyz gaywbcom, farther5o4; 84cb72 midv-550! </w:t>
        <w:br/>
        <w:t xml:space="preserve">www4bb4com, mt122ccvip9527, dnf.qq! www,1537v,com mmmm91com; grownftj! wwwjiecom; disappearj7b, susu96, 53rr。76x2cc; 9lcom91wwww! ht95pp_360; impossible23w www250ppc0m! vip aqdk1, app91didi,xyz 755vv。www,hsck958 758hsck www.mv188.com! www.17caobi91; www.hm.dy.com! </w:t>
        <w:br/>
        <w:t>www.17c.come。wwwjjj84,com; 8kk4、cc! 86383aa,buzz, z422.cc。8090sihu; smavsp975com signet。jizzggs; bd01 52maomt,cn, www,3522b,c0m; ht128rrcom, www.uu770.com。74gaohhhcon; youporn! www,4455,comwww; xxsp06,com。www521b326xyz, yirenpp! www75xvcom m.bi23.cc! 2c2c9com, j2x4n.com; www.766ii.com; rockya74; wwwht616opvip.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